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0 is a solution of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3.5pt;width:71.25pt">
                  <v:imagedata r:id="rId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9/18/2014 9:13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 –1 is a solution of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27" type="#_x0000_t75" style="height:13.5pt;width:82.5pt">
                  <v:imagedata r:id="rId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9/18/2014 9:15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–2 is a solution of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8"/>
              </w:rPr>
              <w:pict>
                <v:shape id="_x0000_i1028" type="#_x0000_t75" style="height:19.5pt;width:126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9/18/2014 9:36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1 is a solution of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29" type="#_x0000_t75" style="height:31.5pt;width:75.75pt">
                  <v:imagedata r:id="rId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9/18/2014 9:44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 5 is a solution of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30" type="#_x0000_t75" style="height:31.5pt;width:66.75pt">
                  <v:imagedata r:id="rId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9/18/2014 9:49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 12 is a solution of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3"/>
              </w:rPr>
              <w:pict>
                <v:shape id="_x0000_i1031" type="#_x0000_t75" style="height:34.5pt;width:93.75pt">
                  <v:imagedata r:id="rId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9/18/2014 9:51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whether the value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 9 is a solution of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1"/>
              </w:rPr>
              <w:pict>
                <v:shape id="_x0000_i1032" type="#_x0000_t75" style="height:22.5pt;width:59.25pt">
                  <v:imagedata r:id="rId1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9/18/2014 9:52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whether the equation –6(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+ 3) = –6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 - 18 is an identity or a conditional equation. If conditional, indicate the condition.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conditional with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 –3 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conditional with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0 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conditional with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 3 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conditional with no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whether the equation 2(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- 1) = 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+ 3 is an identity or a conditional equation. If conditional, indicate the condition.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conditional with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= 0 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conditional with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033" type="#_x0000_t75" style="height:31.5pt;width:41.25pt">
                        <v:imagedata r:id="rId11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conditional with no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conditional with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034" type="#_x0000_t75" style="height:31.5pt;width:32.25pt">
                        <v:imagedata r:id="rId1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 satisfying the equation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1.2.21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5:54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Determine whether the equation 6(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+ 5) - 9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 6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+ 5 is an identity or a conditional equation. If conditional, indicate the condition.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conditional with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035" type="#_x0000_t75" style="height:31.5pt;width:38.25pt">
                        <v:imagedata r:id="rId1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conditional with x = 0 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conditional with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"/>
                      <w:sz w:val="24"/>
                      <w:szCs w:val="24"/>
                      <w:bdr w:val="nil"/>
                      <w:rtl w:val="0"/>
                    </w:rPr>
                    <w:pict>
                      <v:shape id="_x0000_i1036" type="#_x0000_t75" style="height:31.5pt;width:47.25pt">
                        <v:imagedata r:id="rId1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satisfying the equation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conditional with no 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1.2.24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9/19/2014 3:26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Justify each step of the solution.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02"/>
              </w:rPr>
              <w:pict>
                <v:shape id="_x0000_i1037" type="#_x0000_t75" style="height:114pt;width:120pt">
                  <v:imagedata r:id="rId1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8.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Subtract 64 from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Subtract 64 from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8.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Subtract 64 from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8.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Subtract 64 from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8.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Subtract 64 from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8.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1.2.31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9/19/2014 3:59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Justify each step of the solution.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6"/>
              </w:rPr>
              <w:pict>
                <v:shape id="_x0000_i1038" type="#_x0000_t75" style="height:6pt;width:6pt">
                  <v:imagedata r:id="rId16" o:title=""/>
                </v:shape>
              </w:pict>
            </w:r>
            <w:r>
              <w:rPr>
                <w:position w:val="-119"/>
              </w:rPr>
              <w:pict>
                <v:shape id="_x0000_i1039" type="#_x0000_t75" style="height:130.5pt;width:127.5pt">
                  <v:imagedata r:id="rId1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Add 70 to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Remove parentheses.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9.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Remove parentheses.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Add 70 to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9.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Remove parentheses.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Add 70 to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9.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9.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Add 70 to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Remove parentheses.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Original equation.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Remove parentheses.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Add 70 to each side.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Divide each side by 9.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Simplify.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1.2.32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6:05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40" type="#_x0000_t75" style="height:13.5pt;width:48.75pt">
                  <v:imagedata r:id="rId1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= 4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21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22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1.2.33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6:08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–1 - 8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= 2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41" type="#_x0000_t75" style="height:31.5pt;width:33pt">
                        <v:imagedata r:id="rId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42" type="#_x0000_t75" style="height:31.5pt;width:42.75pt">
                        <v:imagedata r:id="rId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43" type="#_x0000_t75" style="height:31.5pt;width:42.75pt">
                        <v:imagedata r:id="rId2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44" type="#_x0000_t75" style="height:31.5pt;width:42.75pt">
                        <v:imagedata r:id="rId2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45" type="#_x0000_t75" style="height:31.5pt;width:33pt">
                        <v:imagedata r:id="rId2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1.2.34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46" type="#_x0000_t75" style="height:13.5pt;width:57.75pt">
                  <v:imagedata r:id="rId2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1F497D"/>
                      <w:sz w:val="22"/>
                      <w:szCs w:val="22"/>
                      <w:bdr w:val="nil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6:12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47" type="#_x0000_t75" style="height:13.5pt;width:94.5pt">
                  <v:imagedata r:id="rId2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 = </w:t>
                  </w:r>
                  <w:r>
                    <w:rPr>
                      <w:position w:val="-20"/>
                    </w:rPr>
                    <w:pict>
                      <v:shape id="_x0000_i1048" type="#_x0000_t75" style="height:31.5pt;width:13.5pt">
                        <v:imagedata r:id="rId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position w:val="-20"/>
                    </w:rPr>
                    <w:pict>
                      <v:shape id="_x0000_i1049" type="#_x0000_t75" style="height:31.5pt;width:13.5pt">
                        <v:imagedata r:id="rId2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50" type="#_x0000_t75" style="height:31.5pt;width:13.5pt">
                        <v:imagedata r:id="rId2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position w:val="-20"/>
                    </w:rPr>
                    <w:pict>
                      <v:shape id="_x0000_i1051" type="#_x0000_t75" style="height:31.5pt;width:13.5pt">
                        <v:imagedata r:id="rId2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</w:t>
                  </w:r>
                  <w:r>
                    <w:rPr>
                      <w:position w:val="-20"/>
                    </w:rPr>
                    <w:pict>
                      <v:shape id="_x0000_i1052" type="#_x0000_t75" style="height:31.5pt;width:22.5pt">
                        <v:imagedata r:id="rId30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"/>
              </w:rPr>
              <w:pict>
                <v:shape id="_x0000_i1053" type="#_x0000_t75" style="height:15pt;width:108pt">
                  <v:imagedata r:id="rId31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​–11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"/>
              </w:rPr>
              <w:pict>
                <v:shape id="_x0000_i1054" type="#_x0000_t75" style="height:15pt;width:118.5pt">
                  <v:imagedata r:id="rId3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​57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real numbers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–7(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+ 9) + 9 = 6(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+ 6)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55" type="#_x0000_t75" style="height:31.5pt;width:48pt">
                        <v:imagedata r:id="rId3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56" type="#_x0000_t75" style="height:31.5pt;width:38.25pt">
                        <v:imagedata r:id="rId3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57" type="#_x0000_t75" style="height:31.5pt;width:38.25pt">
                        <v:imagedata r:id="rId3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58" type="#_x0000_t75" style="height:31.5pt;width:48pt">
                        <v:imagedata r:id="rId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59" type="#_x0000_t75" style="height:31.5pt;width:48pt">
                        <v:imagedata r:id="rId3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60" type="#_x0000_t75" style="height:31.5pt;width:87.75pt">
                  <v:imagedata r:id="rId3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position w:val="5"/>
                    </w:rPr>
                    <w:pict>
                      <v:shape id="_x0000_i1061" type="#_x0000_t75" style="height:7.5pt;width:9pt">
                        <v:imagedata r:id="rId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62" type="#_x0000_t75" style="height:31.5pt;width:124.5pt">
                  <v:imagedata r:id="rId4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63" type="#_x0000_t75" style="height:31.5pt;width:42.75pt">
                        <v:imagedata r:id="rId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64" type="#_x0000_t75" style="height:31.5pt;width:37.5pt">
                        <v:imagedata r:id="rId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65" type="#_x0000_t75" style="height:31.5pt;width:37.5pt">
                        <v:imagedata r:id="rId4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66" type="#_x0000_t75" style="height:31.5pt;width:48.75pt">
                        <v:imagedata r:id="rId4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67" type="#_x0000_t75" style="height:31.5pt;width:58.5pt">
                        <v:imagedata r:id="rId4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6:45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68" type="#_x0000_t75" style="height:31.5pt;width:99.75pt">
                  <v:imagedata r:id="rId4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6:45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69" type="#_x0000_t75" style="height:16.5pt;width:100.5pt">
                  <v:imagedata r:id="rId4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–2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6"/>
              </w:rPr>
              <w:pict>
                <v:shape id="_x0000_i1070" type="#_x0000_t75" style="height:18pt;width:93pt">
                  <v:imagedata r:id="rId4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2.25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1.125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1.2.48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6:47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71" type="#_x0000_t75" style="height:31.5pt;width:63pt">
                  <v:imagedata r:id="rId4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1.2.50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72" type="#_x0000_t75" style="height:31.5pt;width:73.5pt">
                  <v:imagedata r:id="rId5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1.2.51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73" type="#_x0000_t75" style="height:16.5pt;width:96pt">
                  <v:imagedata r:id="rId51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1.2.53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74" type="#_x0000_t75" style="height:16.5pt;width:145.5pt">
                  <v:imagedata r:id="rId5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1.2.54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6:59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6"/>
              </w:rPr>
              <w:pict>
                <v:shape id="_x0000_i1075" type="#_x0000_t75" style="height:18pt;width:143.25pt">
                  <v:imagedata r:id="rId5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76" type="#_x0000_t75" style="height:31.5pt;width:42.75pt">
                        <v:imagedata r:id="rId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77" type="#_x0000_t75" style="height:31.5pt;width:33pt">
                        <v:imagedata r:id="rId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78" type="#_x0000_t75" style="height:31.5pt;width:42.75pt">
                        <v:imagedata r:id="rId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79" type="#_x0000_t75" style="height:31.5pt;width:38.25pt">
                        <v:imagedata r:id="rId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80" type="#_x0000_t75" style="height:31.5pt;width:48pt">
                        <v:imagedata r:id="rId5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1.2.55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81" type="#_x0000_t75" style="height:31.5pt;width:100.5pt">
                  <v:imagedata r:id="rId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82" type="#_x0000_t75" style="height:31.5pt;width:33.75pt">
                        <v:imagedata r:id="rId5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83" type="#_x0000_t75" style="height:31.5pt;width:39pt">
                        <v:imagedata r:id="rId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84" type="#_x0000_t75" style="height:31.5pt;width:43.5pt">
                        <v:imagedata r:id="rId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85" type="#_x0000_t75" style="height:31.5pt;width:39pt">
                        <v:imagedata r:id="rId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86" type="#_x0000_t75" style="height:31.5pt;width:33.75pt">
                        <v:imagedata r:id="rId6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1.2.56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3"/>
              </w:rPr>
              <w:pict>
                <v:shape id="_x0000_i1087" type="#_x0000_t75" style="height:34.5pt;width:70.5pt">
                  <v:imagedata r:id="rId6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1.2.57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7:03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88" type="#_x0000_t75" style="height:31.5pt;width:79.5pt">
                  <v:imagedata r:id="rId6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position w:val="-20"/>
                    </w:rPr>
                    <w:pict>
                      <v:shape id="_x0000_i1089" type="#_x0000_t75" style="height:31.5pt;width:19.5pt">
                        <v:imagedata r:id="rId6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position w:val="-20"/>
                    </w:rPr>
                    <w:pict>
                      <v:shape id="_x0000_i1090" type="#_x0000_t75" style="height:31.5pt;width:19.5pt">
                        <v:imagedata r:id="rId6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7:05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91" type="#_x0000_t75" style="height:31.5pt;width:108.75pt">
                  <v:imagedata r:id="rId6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​–2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1.2.63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7:07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92" type="#_x0000_t75" style="height:31.5pt;width:154.5pt">
                  <v:imagedata r:id="rId6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93" type="#_x0000_t75" style="height:31.5pt;width:13.5pt">
                        <v:imagedata r:id="rId7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br/>
            </w:r>
            <w:r>
              <w:rPr>
                <w:position w:val="-20"/>
              </w:rPr>
              <w:pict>
                <v:shape id="_x0000_i1094" type="#_x0000_t75" style="height:31.5pt;width:154.5pt">
                  <v:imagedata r:id="rId7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095" type="#_x0000_t75" style="height:31.5pt;width:42.75pt">
                        <v:imagedata r:id="rId7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96" type="#_x0000_t75" style="height:31.5pt;width:38.25pt">
                        <v:imagedata r:id="rId7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97" type="#_x0000_t75" style="height:31.5pt;width:38.25pt">
                        <v:imagedata r:id="rId7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98" type="#_x0000_t75" style="height:31.5pt;width:33pt">
                        <v:imagedata r:id="rId7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099" type="#_x0000_t75" style="height:31.5pt;width:38.25pt">
                        <v:imagedata r:id="rId7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1.2.66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7:20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100" type="#_x0000_t75" style="height:31.5pt;width:120.75pt">
                  <v:imagedata r:id="rId7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1.2.67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7:21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3"/>
              </w:rPr>
              <w:pict>
                <v:shape id="_x0000_i1101" type="#_x0000_t75" style="height:34.5pt;width:112.5pt">
                  <v:imagedata r:id="rId7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1.2.70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102" type="#_x0000_t75" style="height:21pt;width:105.75pt">
                  <v:imagedata r:id="rId7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1.2.71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103" type="#_x0000_t75" style="height:21pt;width:117pt">
                  <v:imagedata r:id="rId8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104" type="#_x0000_t75" style="height:31.5pt;width:38.25pt">
                        <v:imagedata r:id="rId8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05" type="#_x0000_t75" style="height:31.5pt;width:42.75pt">
                        <v:imagedata r:id="rId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06" type="#_x0000_t75" style="height:31.5pt;width:42.75pt">
                        <v:imagedata r:id="rId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07" type="#_x0000_t75" style="height:31.5pt;width:33pt">
                        <v:imagedata r:id="rId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08" type="#_x0000_t75" style="height:31.5pt;width:48pt">
                        <v:imagedata r:id="rId8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7:24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773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a graphing utility to graph the equation and approximate any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1"/>
                <w:sz w:val="24"/>
                <w:szCs w:val="24"/>
                <w:bdr w:val="nil"/>
                <w:rtl w:val="0"/>
              </w:rPr>
              <w:pict>
                <v:shape id="_x0000_i1109" type="#_x0000_t75" style="height:11.25pt;width:6.75pt">
                  <v:imagedata r:id="rId8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110" type="#_x0000_t75" style="height:16.5pt;width:79.5pt">
                  <v:imagedata r:id="rId8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"/>
              <w:gridCol w:w="153"/>
              <w:gridCol w:w="4720"/>
              <w:gridCol w:w="165"/>
              <w:gridCol w:w="47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5"/>
                      <w:sz w:val="22"/>
                      <w:szCs w:val="22"/>
                      <w:bdr w:val="nil"/>
                      <w:rtl w:val="0"/>
                    </w:rPr>
                    <w:pict>
                      <v:shape id="_x0000_i1111" type="#_x0000_t75" style="height:3in;width:3in">
                        <v:imagedata r:id="rId88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= –5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4"/>
                    </w:rPr>
                    <w:pict>
                      <v:shape id="_x0000_i1112" type="#_x0000_t75" style="height:3in;width:3in">
                        <v:imagedata r:id="rId8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5"/>
                      <w:sz w:val="22"/>
                      <w:szCs w:val="22"/>
                      <w:bdr w:val="nil"/>
                      <w:rtl w:val="0"/>
                    </w:rPr>
                    <w:pict>
                      <v:shape id="_x0000_i1113" type="#_x0000_t75" style="height:3in;width:3in">
                        <v:imagedata r:id="rId90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5"/>
                      <w:sz w:val="22"/>
                      <w:szCs w:val="22"/>
                      <w:bdr w:val="nil"/>
                      <w:rtl w:val="0"/>
                    </w:rPr>
                    <w:pict>
                      <v:shape id="_x0000_i1114" type="#_x0000_t75" style="height:3in;width:3in">
                        <v:imagedata r:id="rId91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05"/>
                      <w:sz w:val="22"/>
                      <w:szCs w:val="22"/>
                      <w:bdr w:val="nil"/>
                      <w:rtl w:val="0"/>
                    </w:rPr>
                    <w:pict>
                      <v:shape id="_x0000_i1115" type="#_x0000_t75" style="height:3in;width:3in">
                        <v:imagedata r:id="rId92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= –4</w: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a graphing utility to graph the equation and approximate any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116" type="#_x0000_t75" style="height:16.5pt;width:74.25pt">
                  <v:imagedata r:id="rId9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2"/>
              <w:gridCol w:w="153"/>
              <w:gridCol w:w="4000"/>
              <w:gridCol w:w="165"/>
              <w:gridCol w:w="4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68"/>
                    </w:rPr>
                    <w:pict>
                      <v:shape id="_x0000_i1117" type="#_x0000_t75" style="height:180pt;width:180pt">
                        <v:imagedata r:id="rId9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18" type="#_x0000_t75" style="height:13.5pt;width:25.5pt">
                        <v:imagedata r:id="rId95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19" type="#_x0000_t75" style="height:180pt;width:180pt">
                        <v:imagedata r:id="rId96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20" type="#_x0000_t75" style="height:13.5pt;width:25.5pt">
                        <v:imagedata r:id="rId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21" type="#_x0000_t75" style="height:180pt;width:180pt">
                        <v:imagedata r:id="rId98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22" type="#_x0000_t75" style="height:13.5pt;width:25.5pt">
                        <v:imagedata r:id="rId99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23" type="#_x0000_t75" style="height:180pt;width:180pt">
                        <v:imagedata r:id="rId100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24" type="#_x0000_t75" style="height:13.5pt;width:30.75pt">
                        <v:imagedata r:id="rId10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25" type="#_x0000_t75" style="height:180pt;width:180pt">
                        <v:imagedata r:id="rId102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26" type="#_x0000_t75" style="height:13.5pt;width:30.75pt">
                        <v:imagedata r:id="rId103" o:title=""/>
                      </v:shape>
                    </w:pic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1.2.77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7:40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Use a graphing utility to graph the equation and approximate any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127" type="#_x0000_t75" style="height:16.5pt;width:79.5pt">
                  <v:imagedata r:id="rId10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2"/>
              <w:gridCol w:w="153"/>
              <w:gridCol w:w="4000"/>
              <w:gridCol w:w="165"/>
              <w:gridCol w:w="4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168"/>
                    </w:rPr>
                    <w:pict>
                      <v:shape id="_x0000_i1128" type="#_x0000_t75" style="height:180pt;width:180pt">
                        <v:imagedata r:id="rId10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29" type="#_x0000_t75" style="height:13.5pt;width:25.5pt">
                        <v:imagedata r:id="rId106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30" type="#_x0000_t75" style="height:180pt;width:180pt">
                        <v:imagedata r:id="rId107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31" type="#_x0000_t75" style="height:13.5pt;width:25.5pt">
                        <v:imagedata r:id="rId9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32" type="#_x0000_t75" style="height:180pt;width:180pt">
                        <v:imagedata r:id="rId108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33" type="#_x0000_t75" style="height:13.5pt;width:25.5pt">
                        <v:imagedata r:id="rId95" o:title=""/>
                      </v:shape>
                    </w:pic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34" type="#_x0000_t75" style="height:180pt;width:180pt">
                        <v:imagedata r:id="rId109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35" type="#_x0000_t75" style="height:13.5pt;width:30.75pt">
                        <v:imagedata r:id="rId10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69"/>
                      <w:sz w:val="22"/>
                      <w:szCs w:val="22"/>
                      <w:bdr w:val="nil"/>
                      <w:rtl w:val="0"/>
                    </w:rPr>
                    <w:pict>
                      <v:shape id="_x0000_i1136" type="#_x0000_t75" style="height:180pt;width:180pt">
                        <v:imagedata r:id="rId110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37" type="#_x0000_t75" style="height:13.5pt;width:25.5pt">
                        <v:imagedata r:id="rId111" o:title=""/>
                      </v:shape>
                    </w:pict>
                  </w:r>
                </w:p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1.2.78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Find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-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-intercepts of the graph of the equation algebraically.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138" type="#_x0000_t75" style="height:16.5pt;width:68.25pt">
                  <v:imagedata r:id="rId11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 (1, 0)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 –3)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(2, 0)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 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(-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0)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 –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 0)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 –1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(1, 0)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-intercept: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(0, –1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1.2.84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7:46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student states that the equation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139" type="#_x0000_t75" style="height:16.5pt;width:105.75pt">
                  <v:imagedata r:id="rId11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an identity. Describe and correct student’s error.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The negative sign was not distributed to the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negative sign was not distributed to the 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x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negative sign was not distributed to the 6.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negative sign was not distributed to the –4.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negative sign was not distributed to the –24.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1.2.92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11/14/2014 5:40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equation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(Round your answer to three decimal places.)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140" type="#_x0000_t75" style="height:16.5pt;width:127.5pt">
                  <v:imagedata r:id="rId11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0.26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189.565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0.46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1.2.93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equation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 (Round your answer to three decimal places.)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141" type="#_x0000_t75" style="height:31.5pt;width:75.75pt">
                  <v:imagedata r:id="rId11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–0.543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12.618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–12.618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0.543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23.236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1.2.96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7:59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equation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142" type="#_x0000_t75" style="height:16.5pt;width:96pt">
                  <v:imagedata r:id="rId11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position w:val="-20"/>
                    </w:rPr>
                    <w:pict>
                      <v:shape id="_x0000_i1143" type="#_x0000_t75" style="height:31.5pt;width:74.25pt">
                        <v:imagedata r:id="rId11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44" type="#_x0000_t75" style="height:31.5pt;width:63pt">
                        <v:imagedata r:id="rId11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45" type="#_x0000_t75" style="height:31.5pt;width:63pt">
                        <v:imagedata r:id="rId11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46" type="#_x0000_t75" style="height:31.5pt;width:74.25pt">
                        <v:imagedata r:id="rId12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47" type="#_x0000_t75" style="height:31.5pt;width:63pt">
                        <v:imagedata r:id="rId12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1.2.97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the equation 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3"/>
              </w:rPr>
              <w:pict>
                <v:shape id="_x0000_i1148" type="#_x0000_t75" style="height:15pt;width:76.5pt">
                  <v:imagedata r:id="rId12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49" type="#_x0000_t75" style="height:31.5pt;width:75.75pt">
                        <v:imagedata r:id="rId12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50" type="#_x0000_t75" style="height:31.5pt;width:75.75pt">
                        <v:imagedata r:id="rId12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51" type="#_x0000_t75" style="height:31.5pt;width:75.75pt">
                        <v:imagedata r:id="rId12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52" type="#_x0000_t75" style="height:31.5pt;width:64.5pt">
                        <v:imagedata r:id="rId12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x =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53" type="#_x0000_t75" style="height:31.5pt;width:75.75pt">
                        <v:imagedata r:id="rId12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154" type="#_x0000_t75" style="height:15pt;width:24.75pt">
                  <v:imagedata r:id="rId1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4"/>
                <w:szCs w:val="24"/>
                <w:bdr w:val="nil"/>
                <w:rtl w:val="0"/>
              </w:rPr>
              <w:pict>
                <v:shape id="_x0000_i1155" type="#_x0000_t75" style="height:15pt;width:24.75pt">
                  <v:imagedata r:id="rId1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, then the surface area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 of the rectangular solid in the figure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4"/>
                <w:szCs w:val="24"/>
                <w:bdr w:val="nil"/>
                <w:rtl w:val="0"/>
              </w:rPr>
              <w:pict>
                <v:shape id="_x0000_i1156" type="#_x0000_t75" style="height:18pt;width:117pt">
                  <v:imagedata r:id="rId1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. Find the length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1"/>
                <w:sz w:val="24"/>
                <w:szCs w:val="24"/>
                <w:bdr w:val="nil"/>
                <w:rtl w:val="0"/>
              </w:rPr>
              <w:pict>
                <v:shape id="_x0000_i1157" type="#_x0000_t75" style="height:11.25pt;width:6.75pt">
                  <v:imagedata r:id="rId8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of the box if the surface area is 232 square centimeters.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77"/>
              </w:rPr>
              <w:pict>
                <v:shape id="_x0000_i1158" type="#_x0000_t75" style="height:88.5pt;width:120pt">
                  <v:imagedata r:id="rId131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59" type="#_x0000_t75" style="height:15pt;width:24.75pt">
                        <v:imagedata r:id="rId132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60" type="#_x0000_t75" style="height:15pt;width:24.75pt">
                        <v:imagedata r:id="rId133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61" type="#_x0000_t75" style="height:15pt;width:24.75pt">
                        <v:imagedata r:id="rId134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62" type="#_x0000_t75" style="height:15pt;width:24.75pt">
                        <v:imagedata r:id="rId13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63" type="#_x0000_t75" style="height:15pt;width:24.75pt">
                        <v:imagedata r:id="rId13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1.2.106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11/14/2014 7:36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Complete the table and use it to find the interval in which the solution of the equation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164" type="#_x0000_t75" style="height:15pt;width:63pt">
                  <v:imagedata r:id="rId13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is located. Explain your reasoning.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W w:w="5685" w:type="dxa"/>
              <w:jc w:val="lef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26"/>
              <w:gridCol w:w="692"/>
              <w:gridCol w:w="647"/>
              <w:gridCol w:w="647"/>
              <w:gridCol w:w="647"/>
              <w:gridCol w:w="647"/>
              <w:gridCol w:w="647"/>
            </w:tblGrid>
            <w:tr>
              <w:tblPrEx>
                <w:tblW w:w="5685" w:type="dxa"/>
                <w:jc w:val="left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 -1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 0 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 1 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 2 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 3 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 4 </w:t>
                  </w:r>
                </w:p>
              </w:tc>
            </w:tr>
            <w:tr>
              <w:tblPrEx>
                <w:tblW w:w="5685" w:type="dxa"/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position w:val="-3"/>
                    </w:rPr>
                    <w:pict>
                      <v:shape id="_x0000_i1165" type="#_x0000_t75" style="height:15pt;width:45pt">
                        <v:imagedata r:id="rId138" o:title=""/>
                      </v:shape>
                    </w:pic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</w:pPr>
                  <w:r>
                    <w:br/>
                  </w:r>
                </w:p>
              </w:tc>
            </w:tr>
          </w:tbl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-1   0    1    2    3    4 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166" type="#_x0000_t75" style="height:15pt;width:45pt">
                  <v:imagedata r:id="rId13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–9.2–5.8–2.414.4 </w:t>
            </w:r>
          </w:p>
          <w:p>
            <w:pPr>
              <w:pStyle w:val="p"/>
              <w:bidi w:val="0"/>
              <w:spacing w:before="0" w:beforeAutospacing="0" w:after="0" w:afterAutospacing="0"/>
              <w:jc w:val="center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7.8</w:t>
            </w:r>
          </w:p>
          <w:p>
            <w:pPr>
              <w:bidi w:val="0"/>
              <w:jc w:val="left"/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W w:w="3795" w:type="dxa"/>
              <w:jc w:val="left"/>
              <w:tblBorders>
                <w:top w:val="single" w:sz="6" w:space="0" w:color="000000"/>
                <w:left w:val="single" w:sz="6" w:space="0" w:color="000000"/>
                <w:bottom w:val="single" w:sz="24" w:space="0" w:color="000000"/>
                <w:right w:val="single" w:sz="24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05"/>
              <w:gridCol w:w="508"/>
              <w:gridCol w:w="508"/>
              <w:gridCol w:w="508"/>
              <w:gridCol w:w="388"/>
              <w:gridCol w:w="412"/>
              <w:gridCol w:w="392"/>
            </w:tblGrid>
            <w:tr>
              <w:tblPrEx>
                <w:tblW w:w="3795" w:type="dxa"/>
                <w:jc w:val="left"/>
                <w:tblBorders>
                  <w:top w:val="single" w:sz="6" w:space="0" w:color="000000"/>
                  <w:left w:val="single" w:sz="6" w:space="0" w:color="000000"/>
                  <w:bottom w:val="single" w:sz="24" w:space="0" w:color="000000"/>
                  <w:right w:val="single" w:sz="24" w:space="0" w:color="000000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 -1 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  0  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  1  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  2  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  3  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  4  </w:t>
                  </w:r>
                </w:p>
              </w:tc>
              <w:tc>
                <w:tcPr>
                  <w:vAlign w:val="center"/>
                </w:tcPr>
                <w:p/>
              </w:tc>
            </w:tr>
            <w:tr>
              <w:tblPrEx>
                <w:tblW w:w="3795" w:type="dxa"/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jc w:val="left"/>
              </w:trPr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position w:val="-3"/>
                    </w:rPr>
                    <w:pict>
                      <v:shape id="_x0000_i1167" type="#_x0000_t75" style="height:15pt;width:45pt">
                        <v:imagedata r:id="rId138" o:title=""/>
                      </v:shape>
                    </w:pic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–9.2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–5.8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–2.4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4.4</w:t>
                  </w:r>
                </w:p>
              </w:tc>
              <w:tc>
                <w:tcPr>
                  <w:tcBorders>
                    <w:top w:val="single" w:sz="24" w:space="0" w:color="000000"/>
                    <w:left w:val="single" w:sz="24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7.8</w:t>
                  </w:r>
                </w:p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3"/>
                      <w:szCs w:val="23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tblW w:w="6060" w:type="dxa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nil"/>
                      <w:insideV w:val="nil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908"/>
                    <w:gridCol w:w="687"/>
                    <w:gridCol w:w="687"/>
                    <w:gridCol w:w="687"/>
                    <w:gridCol w:w="687"/>
                    <w:gridCol w:w="687"/>
                    <w:gridCol w:w="687"/>
                  </w:tblGrid>
                  <w:tr>
                    <w:tblPrEx>
                      <w:tblW w:w="6060" w:type="dxa"/>
                      <w:jc w:val="left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nil"/>
                        <w:insideV w:val="nil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-1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</w:tr>
                  <w:tr>
                    <w:tblPrEx>
                      <w:tblW w:w="6060" w:type="dxa"/>
                      <w:jc w:val="left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position w:val="-3"/>
                          </w:rPr>
                          <w:pict>
                            <v:shape id="_x0000_i1168" type="#_x0000_t75" style="height:15pt;width:45pt">
                              <v:imagedata r:id="rId138" o:title=""/>
                            </v:shape>
                          </w:pic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–9.2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–5.8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–2.4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7.8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​</w:t>
                  </w:r>
                  <w:r>
                    <w:rPr>
                      <w:position w:val="-2"/>
                    </w:rPr>
                    <w:pict>
                      <v:shape id="_x0000_i1169" type="#_x0000_t75" style="height:13.5pt;width:40.5pt">
                        <v:imagedata r:id="rId1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expression changes from negative to positive in this interval.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tblW w:w="6030" w:type="dxa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nil"/>
                      <w:insideV w:val="nil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898"/>
                    <w:gridCol w:w="684"/>
                    <w:gridCol w:w="684"/>
                    <w:gridCol w:w="684"/>
                    <w:gridCol w:w="684"/>
                    <w:gridCol w:w="684"/>
                    <w:gridCol w:w="684"/>
                  </w:tblGrid>
                  <w:tr>
                    <w:tblPrEx>
                      <w:tblW w:w="6030" w:type="dxa"/>
                      <w:jc w:val="left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nil"/>
                        <w:insideV w:val="nil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-1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0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</w:tr>
                  <w:tr>
                    <w:tblPrEx>
                      <w:tblW w:w="6030" w:type="dxa"/>
                      <w:jc w:val="left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position w:val="-3"/>
                          </w:rPr>
                          <w:pict>
                            <v:shape id="_x0000_i1170" type="#_x0000_t75" style="height:15pt;width:45pt">
                              <v:imagedata r:id="rId138" o:title=""/>
                            </v:shape>
                          </w:pic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9.2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5.8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2.4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7.8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171" type="#_x0000_t75" style="height:13.5pt;width:40.5pt">
                        <v:imagedata r:id="rId1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The expression changes from negative to positive in this interval.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tblW w:w="6030" w:type="dxa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nil"/>
                      <w:insideV w:val="nil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898"/>
                    <w:gridCol w:w="684"/>
                    <w:gridCol w:w="684"/>
                    <w:gridCol w:w="684"/>
                    <w:gridCol w:w="684"/>
                    <w:gridCol w:w="684"/>
                    <w:gridCol w:w="684"/>
                  </w:tblGrid>
                  <w:tr>
                    <w:tblPrEx>
                      <w:tblW w:w="6030" w:type="dxa"/>
                      <w:jc w:val="left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nil"/>
                        <w:insideV w:val="nil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-1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0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</w:tr>
                  <w:tr>
                    <w:tblPrEx>
                      <w:tblW w:w="6030" w:type="dxa"/>
                      <w:jc w:val="left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position w:val="-3"/>
                          </w:rPr>
                          <w:pict>
                            <v:shape id="_x0000_i1172" type="#_x0000_t75" style="height:15pt;width:45pt">
                              <v:imagedata r:id="rId138" o:title=""/>
                            </v:shape>
                          </w:pic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9.2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–5.8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–2.4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7.8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2"/>
                      <w:sz w:val="30"/>
                      <w:szCs w:val="30"/>
                      <w:bdr w:val="nil"/>
                      <w:rtl w:val="0"/>
                    </w:rPr>
                    <w:pict>
                      <v:shape id="_x0000_i1173" type="#_x0000_t75" style="height:13.5pt;width:40.5pt">
                        <v:imagedata r:id="rId1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The expression changes from negative to positive in this interval.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tblW w:w="6030" w:type="dxa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nil"/>
                      <w:insideV w:val="nil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898"/>
                    <w:gridCol w:w="684"/>
                    <w:gridCol w:w="684"/>
                    <w:gridCol w:w="684"/>
                    <w:gridCol w:w="684"/>
                    <w:gridCol w:w="684"/>
                    <w:gridCol w:w="684"/>
                  </w:tblGrid>
                  <w:tr>
                    <w:tblPrEx>
                      <w:tblW w:w="6030" w:type="dxa"/>
                      <w:jc w:val="left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nil"/>
                        <w:insideV w:val="nil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-1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0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</w:tr>
                  <w:tr>
                    <w:tblPrEx>
                      <w:tblW w:w="6030" w:type="dxa"/>
                      <w:jc w:val="left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position w:val="-3"/>
                          </w:rPr>
                          <w:pict>
                            <v:shape id="_x0000_i1174" type="#_x0000_t75" style="height:15pt;width:45pt">
                              <v:imagedata r:id="rId138" o:title=""/>
                            </v:shape>
                          </w:pic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–9.2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–5.8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2.4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7.8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2"/>
                      <w:sz w:val="30"/>
                      <w:szCs w:val="30"/>
                      <w:bdr w:val="nil"/>
                      <w:rtl w:val="0"/>
                    </w:rPr>
                    <w:pict>
                      <v:shape id="_x0000_i1175" type="#_x0000_t75" style="height:13.5pt;width:40.5pt">
                        <v:imagedata r:id="rId1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The expression changes from negative to positive in this interval.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  <w:tbl>
                  <w:tblPr>
                    <w:tblW w:w="6015" w:type="dxa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nil"/>
                      <w:insideV w:val="nil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894"/>
                    <w:gridCol w:w="682"/>
                    <w:gridCol w:w="682"/>
                    <w:gridCol w:w="682"/>
                    <w:gridCol w:w="682"/>
                    <w:gridCol w:w="682"/>
                    <w:gridCol w:w="682"/>
                  </w:tblGrid>
                  <w:tr>
                    <w:tblPrEx>
                      <w:tblW w:w="6015" w:type="dxa"/>
                      <w:jc w:val="left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nil"/>
                        <w:insideV w:val="nil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</w:pP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-1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0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2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3</w:t>
                        </w:r>
                      </w:p>
                    </w:tc>
                    <w:tc>
                      <w:tcPr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</w:t>
                        </w:r>
                      </w:p>
                    </w:tc>
                  </w:tr>
                  <w:tr>
                    <w:tblPrEx>
                      <w:tblW w:w="6015" w:type="dxa"/>
                      <w:jc w:val="left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18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position w:val="-3"/>
                          </w:rPr>
                          <w:pict>
                            <v:shape id="_x0000_i1176" type="#_x0000_t75" style="height:15pt;width:45pt">
                              <v:imagedata r:id="rId138" o:title=""/>
                            </v:shape>
                          </w:pic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–9.2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5.8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–2.4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1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bidi w:val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4.4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noWrap w:val="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30"/>
                            <w:szCs w:val="30"/>
                            <w:bdr w:val="nil"/>
                            <w:rtl w:val="0"/>
                          </w:rPr>
                          <w:t>7.8</w:t>
                        </w:r>
                      </w:p>
                    </w:tc>
                  </w:tr>
                </w:tbl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30"/>
                      <w:szCs w:val="30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2"/>
                      <w:sz w:val="30"/>
                      <w:szCs w:val="30"/>
                      <w:bdr w:val="nil"/>
                      <w:rtl w:val="0"/>
                    </w:rPr>
                    <w:pict>
                      <v:shape id="_x0000_i1177" type="#_x0000_t75" style="height:13.5pt;width:40.5pt">
                        <v:imagedata r:id="rId139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 The expression changes from negative to positive in this interval.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1.2.119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8:02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which of the following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a solution to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178" type="#_x0000_t75" style="height:31.5pt;width:66pt">
                  <v:imagedata r:id="rId14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"/>
                    </w:rPr>
                    <w:pict>
                      <v:shape id="_x0000_i1179" type="#_x0000_t75" style="height:13.5pt;width:31.5pt">
                        <v:imagedata r:id="rId14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180" type="#_x0000_t75" style="height:31.5pt;width:42.75pt">
                        <v:imagedata r:id="rId14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181" type="#_x0000_t75" style="height:13.5pt;width:36.75pt">
                        <v:imagedata r:id="rId14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182" type="#_x0000_t75" style="height:13.5pt;width:25.5pt">
                        <v:imagedata r:id="rId9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183" type="#_x0000_t75" style="height:13.5pt;width:25.5pt">
                        <v:imagedata r:id="rId106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2.1.3a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Determine which of the following values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a solution to the equation.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9"/>
              </w:rPr>
              <w:pict>
                <v:shape id="_x0000_i1184" type="#_x0000_t75" style="height:21pt;width:83.25pt">
                  <v:imagedata r:id="rId14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85" type="#_x0000_t75" style="height:15pt;width:30.75pt">
                        <v:imagedata r:id="rId145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4"/>
                      <w:szCs w:val="24"/>
                      <w:bdr w:val="nil"/>
                      <w:rtl w:val="0"/>
                    </w:rPr>
                    <w:pict>
                      <v:shape id="_x0000_i1186" type="#_x0000_t75" style="height:15pt;width:24.75pt">
                        <v:imagedata r:id="rId1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87" type="#_x0000_t75" style="height:15pt;width:24.75pt">
                        <v:imagedata r:id="rId13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88" type="#_x0000_t75" style="height:15pt;width:24.75pt">
                        <v:imagedata r:id="rId13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4"/>
                      <w:szCs w:val="24"/>
                      <w:bdr w:val="nil"/>
                      <w:rtl w:val="0"/>
                    </w:rPr>
                    <w:pict>
                      <v:shape id="_x0000_i1189" type="#_x0000_t75" style="height:15pt;width:24.75pt">
                        <v:imagedata r:id="rId14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90" type="#_x0000_t75" style="height:15pt;width:24.75pt">
                        <v:imagedata r:id="rId136" o:title=""/>
                      </v:shape>
                    </w:pic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,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4"/>
                      <w:szCs w:val="24"/>
                      <w:bdr w:val="nil"/>
                      <w:rtl w:val="0"/>
                    </w:rPr>
                    <w:pict>
                      <v:shape id="_x0000_i1191" type="#_x0000_t75" style="height:15pt;width:30.75pt">
                        <v:imagedata r:id="rId14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3"/>
                    </w:rPr>
                    <w:pict>
                      <v:shape id="_x0000_i1192" type="#_x0000_t75" style="height:15pt;width:30.75pt">
                        <v:imagedata r:id="rId14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2.1.4c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equations is not a conditional equation?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5"/>
                    </w:rPr>
                    <w:pict>
                      <v:shape id="_x0000_i1193" type="#_x0000_t75" style="height:16.5pt;width:81.75pt">
                        <v:imagedata r:id="rId14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2"/>
                      <w:szCs w:val="22"/>
                      <w:bdr w:val="nil"/>
                      <w:rtl w:val="0"/>
                    </w:rPr>
                    <w:pict>
                      <v:shape id="_x0000_i1194" type="#_x0000_t75" style="height:16.5pt;width:81.75pt">
                        <v:imagedata r:id="rId14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"/>
                      <w:sz w:val="22"/>
                      <w:szCs w:val="22"/>
                      <w:bdr w:val="nil"/>
                      <w:rtl w:val="0"/>
                    </w:rPr>
                    <w:pict>
                      <v:shape id="_x0000_i1195" type="#_x0000_t75" style="height:19.5pt;width:154.5pt">
                        <v:imagedata r:id="rId15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10"/>
                      <w:sz w:val="22"/>
                      <w:szCs w:val="22"/>
                      <w:bdr w:val="nil"/>
                      <w:rtl w:val="0"/>
                    </w:rPr>
                    <w:pict>
                      <v:shape id="_x0000_i1196" type="#_x0000_t75" style="height:21pt;width:138pt">
                        <v:imagedata r:id="rId15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"/>
                      <w:sz w:val="22"/>
                      <w:szCs w:val="22"/>
                      <w:bdr w:val="nil"/>
                      <w:rtl w:val="0"/>
                    </w:rPr>
                    <w:pict>
                      <v:shape id="_x0000_i1197" type="#_x0000_t75" style="height:19.5pt;width:150pt">
                        <v:imagedata r:id="rId15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equations is not an identity equation?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198" type="#_x0000_t75" style="height:31.5pt;width:110.25pt">
                        <v:imagedata r:id="rId15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2"/>
                      <w:szCs w:val="22"/>
                      <w:bdr w:val="nil"/>
                      <w:rtl w:val="0"/>
                    </w:rPr>
                    <w:pict>
                      <v:shape id="_x0000_i1199" type="#_x0000_t75" style="height:16.5pt;width:93pt">
                        <v:imagedata r:id="rId15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6"/>
                      <w:sz w:val="22"/>
                      <w:szCs w:val="22"/>
                      <w:bdr w:val="nil"/>
                      <w:rtl w:val="0"/>
                    </w:rPr>
                    <w:pict>
                      <v:shape id="_x0000_i1200" type="#_x0000_t75" style="height:16.5pt;width:83.25pt">
                        <v:imagedata r:id="rId15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01" type="#_x0000_t75" style="height:31.5pt;width:75.75pt">
                        <v:imagedata r:id="rId156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9"/>
                      <w:sz w:val="22"/>
                      <w:szCs w:val="22"/>
                      <w:bdr w:val="nil"/>
                      <w:rtl w:val="0"/>
                    </w:rPr>
                    <w:pict>
                      <v:shape id="_x0000_i1202" type="#_x0000_t75" style="height:19.5pt;width:144.75pt">
                        <v:imagedata r:id="rId157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2.1.11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Solve: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br/>
            </w:r>
            <w:r>
              <w:rPr>
                <w:position w:val="-6"/>
              </w:rPr>
              <w:pict>
                <v:shape id="_x0000_i1203" type="#_x0000_t75" style="height:18pt;width:108.75pt">
                  <v:imagedata r:id="rId15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04" type="#_x0000_t75" style="height:31.5pt;width:48pt">
                        <v:imagedata r:id="rId15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05" type="#_x0000_t75" style="height:31.5pt;width:48pt">
                        <v:imagedata r:id="rId160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06" type="#_x0000_t75" style="height:31.5pt;width:38.25pt">
                        <v:imagedata r:id="rId16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07" type="#_x0000_t75" style="height:31.5pt;width:38.25pt">
                        <v:imagedata r:id="rId16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08" type="#_x0000_t75" style="height:31.5pt;width:48pt">
                        <v:imagedata r:id="rId163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2.1.22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Solve: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br/>
            </w:r>
            <w:r>
              <w:rPr>
                <w:position w:val="-20"/>
              </w:rPr>
              <w:pict>
                <v:shape id="_x0000_i1209" type="#_x0000_t75" style="height:31.5pt;width:85.5pt">
                  <v:imagedata r:id="rId16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0" type="#_x0000_t75" style="height:31.5pt;width:53.25pt">
                        <v:imagedata r:id="rId165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1" type="#_x0000_t75" style="height:31.5pt;width:42.75pt">
                        <v:imagedata r:id="rId166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3"/>
                      <w:sz w:val="22"/>
                      <w:szCs w:val="22"/>
                      <w:bdr w:val="nil"/>
                      <w:rtl w:val="0"/>
                    </w:rPr>
                    <w:pict>
                      <v:shape id="_x0000_i1212" type="#_x0000_t75" style="height:13.5pt;width:36.75pt">
                        <v:imagedata r:id="rId167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3" type="#_x0000_t75" style="height:31.5pt;width:42.75pt">
                        <v:imagedata r:id="rId168" o:title=""/>
                      </v:shape>
                    </w:pic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4" type="#_x0000_t75" style="height:31.5pt;width:43.5pt">
                        <v:imagedata r:id="rId169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2.1.29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Solve: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215" type="#_x0000_t75" style="height:31.5pt;width:109.5pt">
                  <v:imagedata r:id="rId17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6" type="#_x0000_t75" style="height:31.5pt;width:42.75pt">
                        <v:imagedata r:id="rId17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7" type="#_x0000_t75" style="height:31.5pt;width:42.75pt">
                        <v:imagedata r:id="rId17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8" type="#_x0000_t75" style="height:31.5pt;width:42.75pt">
                        <v:imagedata r:id="rId17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19" type="#_x0000_t75" style="height:31.5pt;width:33pt">
                        <v:imagedata r:id="rId17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20" type="#_x0000_t75" style="height:31.5pt;width:42.75pt">
                        <v:imagedata r:id="rId17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2.1.35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11/18/2014 2:58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Solve: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br/>
            </w:r>
            <w:r>
              <w:rPr>
                <w:position w:val="-20"/>
              </w:rPr>
              <w:pict>
                <v:shape id="_x0000_i1221" type="#_x0000_t75" style="height:31.5pt;width:157.5pt">
                  <v:imagedata r:id="rId17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position w:val="-20"/>
                    </w:rPr>
                    <w:pict>
                      <v:shape id="_x0000_i1222" type="#_x0000_t75" style="height:31.5pt;width:48pt">
                        <v:imagedata r:id="rId177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23" type="#_x0000_t75" style="height:31.5pt;width:38.25pt">
                        <v:imagedata r:id="rId178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24" type="#_x0000_t75" style="height:31.5pt;width:33pt">
                        <v:imagedata r:id="rId75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25" type="#_x0000_t75" style="height:31.5pt;width:48pt">
                        <v:imagedata r:id="rId179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26" type="#_x0000_t75" style="height:31.5pt;width:42.75pt">
                        <v:imagedata r:id="rId82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2.1.39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Solve for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 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br/>
            </w:r>
            <w:r>
              <w:rPr>
                <w:position w:val="-26"/>
              </w:rPr>
              <w:pict>
                <v:shape id="_x0000_i1227" type="#_x0000_t75" style="height:37.5pt;width:126.75pt">
                  <v:imagedata r:id="rId18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 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1"/>
                      <w:sz w:val="22"/>
                      <w:szCs w:val="22"/>
                      <w:bdr w:val="nil"/>
                      <w:rtl w:val="0"/>
                    </w:rPr>
                    <w:pict>
                      <v:shape id="_x0000_i1228" type="#_x0000_t75" style="height:31.5pt;width:51pt">
                        <v:imagedata r:id="rId181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2"/>
                      <w:szCs w:val="22"/>
                      <w:bdr w:val="nil"/>
                      <w:rtl w:val="0"/>
                    </w:rPr>
                    <w:pict>
                      <v:shape id="_x0000_i1229" type="#_x0000_t75" style="height:33pt;width:51pt">
                        <v:imagedata r:id="rId182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2"/>
                      <w:szCs w:val="22"/>
                      <w:bdr w:val="nil"/>
                      <w:rtl w:val="0"/>
                    </w:rPr>
                    <w:pict>
                      <v:shape id="_x0000_i1230" type="#_x0000_t75" style="height:33pt;width:51pt">
                        <v:imagedata r:id="rId183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2"/>
                      <w:szCs w:val="22"/>
                      <w:bdr w:val="nil"/>
                      <w:rtl w:val="0"/>
                    </w:rPr>
                    <w:pict>
                      <v:shape id="_x0000_i1231" type="#_x0000_t75" style="height:33pt;width:51.75pt">
                        <v:imagedata r:id="rId184" o:title=""/>
                      </v:shape>
                    </w:pic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position w:val="-22"/>
                      <w:sz w:val="22"/>
                      <w:szCs w:val="22"/>
                      <w:bdr w:val="nil"/>
                      <w:rtl w:val="0"/>
                    </w:rPr>
                    <w:pict>
                      <v:shape id="_x0000_i1232" type="#_x0000_t75" style="height:33pt;width:51.75pt">
                        <v:imagedata r:id="rId185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2.1.45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6/10/2014 4:15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5/11/2015 8:17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186"/>
      <w:footerReference w:type="default" r:id="rId187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Section 1.2 - Linear Equations in One Variable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image" Target="media/image119.png" /><Relationship Id="rId123" Type="http://schemas.openxmlformats.org/officeDocument/2006/relationships/image" Target="media/image120.png" /><Relationship Id="rId124" Type="http://schemas.openxmlformats.org/officeDocument/2006/relationships/image" Target="media/image121.png" /><Relationship Id="rId125" Type="http://schemas.openxmlformats.org/officeDocument/2006/relationships/image" Target="media/image122.png" /><Relationship Id="rId126" Type="http://schemas.openxmlformats.org/officeDocument/2006/relationships/image" Target="media/image123.png" /><Relationship Id="rId127" Type="http://schemas.openxmlformats.org/officeDocument/2006/relationships/image" Target="media/image124.png" /><Relationship Id="rId128" Type="http://schemas.openxmlformats.org/officeDocument/2006/relationships/image" Target="media/image125.png" /><Relationship Id="rId129" Type="http://schemas.openxmlformats.org/officeDocument/2006/relationships/image" Target="media/image126.png" /><Relationship Id="rId13" Type="http://schemas.openxmlformats.org/officeDocument/2006/relationships/image" Target="media/image10.png" /><Relationship Id="rId130" Type="http://schemas.openxmlformats.org/officeDocument/2006/relationships/image" Target="media/image127.png" /><Relationship Id="rId131" Type="http://schemas.openxmlformats.org/officeDocument/2006/relationships/image" Target="media/image128.png" /><Relationship Id="rId132" Type="http://schemas.openxmlformats.org/officeDocument/2006/relationships/image" Target="media/image129.png" /><Relationship Id="rId133" Type="http://schemas.openxmlformats.org/officeDocument/2006/relationships/image" Target="media/image130.png" /><Relationship Id="rId134" Type="http://schemas.openxmlformats.org/officeDocument/2006/relationships/image" Target="media/image131.png" /><Relationship Id="rId135" Type="http://schemas.openxmlformats.org/officeDocument/2006/relationships/image" Target="media/image132.png" /><Relationship Id="rId136" Type="http://schemas.openxmlformats.org/officeDocument/2006/relationships/image" Target="media/image133.png" /><Relationship Id="rId137" Type="http://schemas.openxmlformats.org/officeDocument/2006/relationships/image" Target="media/image134.png" /><Relationship Id="rId138" Type="http://schemas.openxmlformats.org/officeDocument/2006/relationships/image" Target="media/image135.png" /><Relationship Id="rId139" Type="http://schemas.openxmlformats.org/officeDocument/2006/relationships/image" Target="media/image136.png" /><Relationship Id="rId14" Type="http://schemas.openxmlformats.org/officeDocument/2006/relationships/image" Target="media/image11.png" /><Relationship Id="rId140" Type="http://schemas.openxmlformats.org/officeDocument/2006/relationships/image" Target="media/image137.png" /><Relationship Id="rId141" Type="http://schemas.openxmlformats.org/officeDocument/2006/relationships/image" Target="media/image138.png" /><Relationship Id="rId142" Type="http://schemas.openxmlformats.org/officeDocument/2006/relationships/image" Target="media/image139.png" /><Relationship Id="rId143" Type="http://schemas.openxmlformats.org/officeDocument/2006/relationships/image" Target="media/image140.png" /><Relationship Id="rId144" Type="http://schemas.openxmlformats.org/officeDocument/2006/relationships/image" Target="media/image141.png" /><Relationship Id="rId145" Type="http://schemas.openxmlformats.org/officeDocument/2006/relationships/image" Target="media/image142.png" /><Relationship Id="rId146" Type="http://schemas.openxmlformats.org/officeDocument/2006/relationships/image" Target="media/image143.png" /><Relationship Id="rId147" Type="http://schemas.openxmlformats.org/officeDocument/2006/relationships/image" Target="media/image144.png" /><Relationship Id="rId148" Type="http://schemas.openxmlformats.org/officeDocument/2006/relationships/image" Target="media/image145.png" /><Relationship Id="rId149" Type="http://schemas.openxmlformats.org/officeDocument/2006/relationships/image" Target="media/image146.png" /><Relationship Id="rId15" Type="http://schemas.openxmlformats.org/officeDocument/2006/relationships/image" Target="media/image12.png" /><Relationship Id="rId150" Type="http://schemas.openxmlformats.org/officeDocument/2006/relationships/image" Target="media/image147.png" /><Relationship Id="rId151" Type="http://schemas.openxmlformats.org/officeDocument/2006/relationships/image" Target="media/image148.png" /><Relationship Id="rId152" Type="http://schemas.openxmlformats.org/officeDocument/2006/relationships/image" Target="media/image149.png" /><Relationship Id="rId153" Type="http://schemas.openxmlformats.org/officeDocument/2006/relationships/image" Target="media/image150.png" /><Relationship Id="rId154" Type="http://schemas.openxmlformats.org/officeDocument/2006/relationships/image" Target="media/image151.png" /><Relationship Id="rId155" Type="http://schemas.openxmlformats.org/officeDocument/2006/relationships/image" Target="media/image152.png" /><Relationship Id="rId156" Type="http://schemas.openxmlformats.org/officeDocument/2006/relationships/image" Target="media/image153.png" /><Relationship Id="rId157" Type="http://schemas.openxmlformats.org/officeDocument/2006/relationships/image" Target="media/image154.png" /><Relationship Id="rId158" Type="http://schemas.openxmlformats.org/officeDocument/2006/relationships/image" Target="media/image155.png" /><Relationship Id="rId159" Type="http://schemas.openxmlformats.org/officeDocument/2006/relationships/image" Target="media/image156.png" /><Relationship Id="rId16" Type="http://schemas.openxmlformats.org/officeDocument/2006/relationships/image" Target="media/image13.png" /><Relationship Id="rId160" Type="http://schemas.openxmlformats.org/officeDocument/2006/relationships/image" Target="media/image157.png" /><Relationship Id="rId161" Type="http://schemas.openxmlformats.org/officeDocument/2006/relationships/image" Target="media/image158.png" /><Relationship Id="rId162" Type="http://schemas.openxmlformats.org/officeDocument/2006/relationships/image" Target="media/image159.png" /><Relationship Id="rId163" Type="http://schemas.openxmlformats.org/officeDocument/2006/relationships/image" Target="media/image160.png" /><Relationship Id="rId164" Type="http://schemas.openxmlformats.org/officeDocument/2006/relationships/image" Target="media/image161.png" /><Relationship Id="rId165" Type="http://schemas.openxmlformats.org/officeDocument/2006/relationships/image" Target="media/image162.png" /><Relationship Id="rId166" Type="http://schemas.openxmlformats.org/officeDocument/2006/relationships/image" Target="media/image163.png" /><Relationship Id="rId167" Type="http://schemas.openxmlformats.org/officeDocument/2006/relationships/image" Target="media/image164.png" /><Relationship Id="rId168" Type="http://schemas.openxmlformats.org/officeDocument/2006/relationships/image" Target="media/image165.png" /><Relationship Id="rId169" Type="http://schemas.openxmlformats.org/officeDocument/2006/relationships/image" Target="media/image166.png" /><Relationship Id="rId17" Type="http://schemas.openxmlformats.org/officeDocument/2006/relationships/image" Target="media/image14.png" /><Relationship Id="rId170" Type="http://schemas.openxmlformats.org/officeDocument/2006/relationships/image" Target="media/image167.png" /><Relationship Id="rId171" Type="http://schemas.openxmlformats.org/officeDocument/2006/relationships/image" Target="media/image168.png" /><Relationship Id="rId172" Type="http://schemas.openxmlformats.org/officeDocument/2006/relationships/image" Target="media/image169.png" /><Relationship Id="rId173" Type="http://schemas.openxmlformats.org/officeDocument/2006/relationships/image" Target="media/image170.png" /><Relationship Id="rId174" Type="http://schemas.openxmlformats.org/officeDocument/2006/relationships/image" Target="media/image171.png" /><Relationship Id="rId175" Type="http://schemas.openxmlformats.org/officeDocument/2006/relationships/image" Target="media/image172.png" /><Relationship Id="rId176" Type="http://schemas.openxmlformats.org/officeDocument/2006/relationships/image" Target="media/image173.png" /><Relationship Id="rId177" Type="http://schemas.openxmlformats.org/officeDocument/2006/relationships/image" Target="media/image174.png" /><Relationship Id="rId178" Type="http://schemas.openxmlformats.org/officeDocument/2006/relationships/image" Target="media/image175.png" /><Relationship Id="rId179" Type="http://schemas.openxmlformats.org/officeDocument/2006/relationships/image" Target="media/image176.png" /><Relationship Id="rId18" Type="http://schemas.openxmlformats.org/officeDocument/2006/relationships/image" Target="media/image15.png" /><Relationship Id="rId180" Type="http://schemas.openxmlformats.org/officeDocument/2006/relationships/image" Target="media/image177.png" /><Relationship Id="rId181" Type="http://schemas.openxmlformats.org/officeDocument/2006/relationships/image" Target="media/image178.png" /><Relationship Id="rId182" Type="http://schemas.openxmlformats.org/officeDocument/2006/relationships/image" Target="media/image179.png" /><Relationship Id="rId183" Type="http://schemas.openxmlformats.org/officeDocument/2006/relationships/image" Target="media/image180.png" /><Relationship Id="rId184" Type="http://schemas.openxmlformats.org/officeDocument/2006/relationships/image" Target="media/image181.png" /><Relationship Id="rId185" Type="http://schemas.openxmlformats.org/officeDocument/2006/relationships/image" Target="media/image182.png" /><Relationship Id="rId186" Type="http://schemas.openxmlformats.org/officeDocument/2006/relationships/header" Target="header1.xml" /><Relationship Id="rId187" Type="http://schemas.openxmlformats.org/officeDocument/2006/relationships/footer" Target="footer1.xml" /><Relationship Id="rId188" Type="http://schemas.openxmlformats.org/officeDocument/2006/relationships/styles" Target="styles.xml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1.2 - Linear Equations in One Variable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