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Canada, amortization is a concept similar to depreciation and can be applied to both tangible and intangible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shows the difference between a firm’s income and its costs—i.e., its profits—during a specified period of time. However, not all reported income comes in the form of cash, and reported costs likewise may not correctly reflect cash outlays. Therefore, there may be a substantial difference between a firm’s reported profits and its actual cash flow for the same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statements must be prepared only on an annual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net before-tax operating income is equal to net fixed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profit after taxes (NOPAT) is the amount of net income a company would generate from its operations if it had no interest income or interest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interest income received by a corporation is 50% taxable encourages firms to use more debt financing than equity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tax laws were changed so that $0.50 out of every $1.00 of interest paid by a corporation was allowed as a tax-deductible expense, this would probably encourage companies to use more debt financing than they currently do, other things held constant.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and dividends paid by a corporation are considered to be deductible operating expenses; hence, they decrease the firm’s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is a financial statement that measures the flow of funds into and out of various accounts over time, while the income statement measures the firm’s financial position at a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FIFO method leads to a higher balance sheet inventory value but a lower cost of goods sold in the income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goodwill on intangible assets is calculated according to the impairment rule instead of a fixed annual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are the existing shareholders’ reinvested profit and do not represent 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investors use net income to value the firm, cash flow becomes a secondary consideration simply because cash is for operation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cash flow from existing assets is highly relevant to the investor. However, since the value of the firm depends primarily upon its growth opportunities, profit projections from those opportunities are the only relevant future flows with which investors are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time dimension is important in financial statement analysis. The balance sheet shows the firm’s financial position at a given point in time, the income statement shows results over a period of time, and the statement of cash flows reflects changes in the firm’s accounts over that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financial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gives us a picture of the firm’s financial position at a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gives us a picture of the firm’s financial position at a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tells us how much cash the firm has in the form of currency and demand deposits.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needs tells us how much cash the firm will require during some future period, generally a month or a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the balance sheet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for a given year is designed to give us an idea of what happened to the firm during that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for a given year tells us how much money the company earned during that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most companies, the market value of the stock equals the book value of the stock as reported on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balance sheet lists the assets that will be converted to cash first and the longest-lived ones last.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Other things held constant, which action would increase the amount of cash on a company’s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purchases a new piece of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pays a dividend.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issues new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gives customers more time to pay their bills.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items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included in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cannot be found on a firm’s balance sheet under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notes payable to the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accrued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the income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focal point of the income statement is the cash account, because that account cannot be manipulated by “accounting tricks.”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EBITDA is a truer measure of financial strength than are net income and free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firm follows the International Financial Reporting Standard (IFRS), its reported net income and net cash flow will be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for a given year is designed to give us an idea of how much the firm earned during that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Below are the 2011 and 2012 year-end balance sheets for Wolken Enterprises: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8208" w:type="dxa"/>
              <w:jc w:val="left"/>
              <w:tblBorders>
                <w:top w:val="nil"/>
                <w:left w:val="nil"/>
                <w:bottom w:val="nil"/>
                <w:right w:val="nil"/>
                <w:insideH w:val="nil"/>
                <w:insideV w:val="nil"/>
              </w:tblBorders>
              <w:tblCellMar>
                <w:top w:w="0" w:type="dxa"/>
                <w:left w:w="0" w:type="dxa"/>
                <w:bottom w:w="0" w:type="dxa"/>
                <w:right w:w="0" w:type="dxa"/>
              </w:tblCellMar>
            </w:tblPr>
            <w:tblGrid>
              <w:gridCol w:w="2558"/>
              <w:gridCol w:w="1515"/>
              <w:gridCol w:w="1550"/>
              <w:gridCol w:w="918"/>
              <w:gridCol w:w="1668"/>
            </w:tblGrid>
            <w:tr>
              <w:tblPrEx>
                <w:tblW w:w="8208"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2012</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2011</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$ 170,000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864,000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1,400,000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current assets</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$ 3,064,000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$2,270,000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6,000,000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5,600,000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$ 9,064,000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$7,870,000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 and equity:</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$ 1,400,000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$1,090,000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1,600,000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1,800,000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current liabilities</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$ 3,000,000</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$2,890,000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664,000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580,000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common equity</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$ 3,664,000</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$2,580,000</w:t>
                  </w:r>
                </w:p>
              </w:tc>
            </w:tr>
            <w:tr>
              <w:tblPrEx>
                <w:tblW w:w="8208" w:type="dxa"/>
                <w:jc w:val="left"/>
                <w:tblCellMar>
                  <w:top w:w="0" w:type="dxa"/>
                  <w:left w:w="0" w:type="dxa"/>
                  <w:bottom w:w="0" w:type="dxa"/>
                  <w:right w:w="0" w:type="dxa"/>
                </w:tblCellMar>
              </w:tblPrEx>
              <w:trPr>
                <w:cantSplit w:val="0"/>
                <w:trHeight w:val="288"/>
                <w:jc w:val="left"/>
              </w:trPr>
              <w:tc>
                <w:tcPr>
                  <w:tcW w:w="320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equity</w:t>
                  </w:r>
                </w:p>
              </w:tc>
              <w:tc>
                <w:tcPr>
                  <w:tcW w:w="1566"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$ 9,064,000</w:t>
                  </w:r>
                </w:p>
              </w:tc>
              <w:tc>
                <w:tcPr>
                  <w:tcW w:w="162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9"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$7,870,000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has never paid a dividend on its common share, and it issued $2,400,000 of 10-year non-callable, long-term debt in 2011. As of the end of 2012, none of the principal on this debt had been repaid. Assume that the company’s sales in 2011 and 2012 were the same. Which of the following statements must be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increased its short-term bank debt in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issued long-term debt in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issued new common shares in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repurchased some common shares in 2012.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On its 2012 balance sheet, Barngrover Books showed $510 million of retained earnings, and exactly that same amount was shown the following year. Assuming that no earnings restatements were issued,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company lost money in 2012, it must have paid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must have had zero net income in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must have paid no dividends in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could have been paid in 2012, with amounts equal to the earnings for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Below is the common equity section (in millions) of Teweles Technology’s last two year-end balance sheets: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3"/>
              <w:gridCol w:w="5112"/>
              <w:gridCol w:w="19"/>
              <w:gridCol w:w="5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2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92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2012</w:t>
                  </w:r>
                </w:p>
              </w:tc>
              <w:tc>
                <w:tcPr>
                  <w:tcW w:w="7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2011</w:t>
                  </w:r>
                </w:p>
              </w:tc>
            </w:tr>
            <w:tr>
              <w:tblPrEx>
                <w:jc w:val="left"/>
                <w:tblCellMar>
                  <w:top w:w="0" w:type="dxa"/>
                  <w:left w:w="0" w:type="dxa"/>
                  <w:bottom w:w="0" w:type="dxa"/>
                  <w:right w:w="0" w:type="dxa"/>
                </w:tblCellMar>
              </w:tblPrEx>
              <w:trPr>
                <w:cantSplit w:val="0"/>
                <w:jc w:val="left"/>
              </w:trPr>
              <w:tc>
                <w:tcPr>
                  <w:tcW w:w="292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w:t>
                  </w:r>
                </w:p>
              </w:tc>
              <w:tc>
                <w:tcPr>
                  <w:tcW w:w="21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7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292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21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w:t>
                  </w:r>
                </w:p>
              </w:tc>
              <w:tc>
                <w:tcPr>
                  <w:tcW w:w="7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2,340</w:t>
                  </w:r>
                </w:p>
              </w:tc>
            </w:tr>
            <w:tr>
              <w:tblPrEx>
                <w:jc w:val="left"/>
                <w:tblCellMar>
                  <w:top w:w="0" w:type="dxa"/>
                  <w:left w:w="0" w:type="dxa"/>
                  <w:bottom w:w="0" w:type="dxa"/>
                  <w:right w:w="0" w:type="dxa"/>
                </w:tblCellMar>
              </w:tblPrEx>
              <w:trPr>
                <w:cantSplit w:val="0"/>
                <w:jc w:val="left"/>
              </w:trPr>
              <w:tc>
                <w:tcPr>
                  <w:tcW w:w="292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common equity</w:t>
                  </w:r>
                </w:p>
              </w:tc>
              <w:tc>
                <w:tcPr>
                  <w:tcW w:w="21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$4,000</w:t>
                  </w:r>
                </w:p>
              </w:tc>
              <w:tc>
                <w:tcPr>
                  <w:tcW w:w="7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$3,340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Teweles has never paid a dividend to its common shareholders.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net income in 2012 was higher than in 2011.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Teweles issued common stock in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price of Teweles’s stock doubled in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more equity than debt on its 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Typically, a firm’s DPS should exceed its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Typically, a firm’s EBIT should exceed its EBITDA.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an excellent profit record, a firm stock price exceeds its book value per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depreciation a firm has in a given year, the higher its EPS, other things held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depreciation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depreciation a firm reports, the higher its tax bill, other things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reduces a firm’s cash balance, so an increase in depreciation would normally lead to a reduction in the firm’s net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 = Net Income + Depreciation and Amortization Charges.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and amortization are not cash charges, so neither has an effect on a firm’s reported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most likely to occur in the year when companies have to depreciate equipment over longer lives? Assume that sales, other operating costs, and tax rates are not affected, and the same depreciation method is used for tax and shareholder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NOPAT would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physical stocks of fixed assets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net cash flows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cash positions would decline.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factor could explain why Dellva Energy had a negative net cash flow last year, even though the cash on its balance sheet increased?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sold a new issue of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made a large investment in new plant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paid a large dividend.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high amortization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Analysts who follow Howe Industries recently noted that, relative to the previous year, the company’s operating net cash flow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yet cash as reported on the balance sheet </w:t>
            </w:r>
            <w:r>
              <w:rPr>
                <w:rStyle w:val="DefaultParagraphFont"/>
                <w:rFonts w:ascii="Times New Roman" w:eastAsia="Times New Roman" w:hAnsi="Times New Roman" w:cs="Times New Roman"/>
                <w:b w:val="0"/>
                <w:bCs w:val="0"/>
                <w:i/>
                <w:iCs/>
                <w:smallCaps w:val="0"/>
                <w:color w:val="000000"/>
                <w:sz w:val="22"/>
                <w:szCs w:val="22"/>
                <w:bdr w:val="nil"/>
                <w:rtl w:val="0"/>
              </w:rPr>
              <w:t>decreased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factor could explain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cut its dividend.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made a large investment in a profitable new 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sold a division and received cash in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issued new long-term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security analyst obtained the following information from Prestopino Products’ financial statements: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Retained earnings at the end of 2011 were $700,000, but retained earnings at the end of 2012 had declined to $320,000.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company does not pay dividends.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company’s depreciation expense is its only non-cash expense; it has no amortization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charges.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company has no non-cash revenues.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company’s net cash flow (NCF) for 2012 was $150,000.</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Prestopino had negative net income in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Prestopino’s depreciation expense in 2012 was less than $150,000.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Prestopino had positive net income in 2012, but its income was less than its 2011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Prestopino’s NCF in 2012 must be higher than its NCF in 2011.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Aubey Aircraft recently announced that its net income increased sharply from the previous year, yet its net cash flow from operations declined. What could explain this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operating income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expenditures on fixed assets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cost of goods sold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depreciation and amortization expenses declined.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regarding the statement of cash flows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reflects cash flows from operations, but it does not reflect the effects of buying or selling fixed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reflects cash flows from continuing operations, but it does not reflect the effects of changes in working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reflects cash flows from operations and from borrowings, but it does not reflect cash obtained by selling new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shows how much the firm’s cash—the total of currency, bank deposits, and short-term liquid securities (or cash equivalents)—increased or decreased during a given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regarding the statement of cash flows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statement of cash flows, a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accounts receivable is reported as a use of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statement of cash flows, a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accounts payable is reported as a use of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statement of cash flows, depreciation charges are reported as a use of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statement of cash flows, a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inventories is reported as a use of 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financial statements prepared by accountants have to be modified for managerial purposes. Related to these modifications,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statements make adjustments to reflect the effects of inflation on asset values, and these adjustments are normally carried into any adjustment that managers make to the standard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statements focus on accounting income for the entire corporation, not cash flows, and the two can be quite different during any given accounting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statements provide useful information on the firm’s individual operating units, but management needs more information on the firm’s overall operations than the standard statements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statements focus on cash flows, but managers are less concerned with cash flows than with accounting income as defined by GAAP.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working capital have no effect on free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cash flow (FCF) is defined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FCF = EBIT(1 – 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Depreciation and Amortization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Capital expenditures required to sustain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Required changes in net operating working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Free cash flow (FCF) is defined as follows: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FCF = EBIT(1 – T) + Depreciation and Amortization + Capital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cash flow is the same as free cash flow (FCF).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MVA gives us an idea about how much value a firm’s management has added during the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MVA stands for market value added, and it is defined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MVA = (Shares outstanding) (Stock price) + Book value of common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 stands for economic value added, and it is defined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EVA = (Operating capital) (ROIC – WACC)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 gives us an idea about how much value a firm’s management has added over the firm’s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regarding the tax system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companies can deduct dividends paid but not interest paid, such a tax system favours the use of equity financing over debt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paid to an individual is counted as income for tax purposes and taxed at the individual’s regular tax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federal personal tax rate in 2012 is 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corporate operating losses can be carried back to each of the preceding 10 years and forward for the next 3 years and used to offset taxable income in those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regarding the tax system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small Canadian-controlled private corporations, income less than $400,000 is exempt from taxes. Thus, government receives no tax revenue from these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businesses, regardless of their legal form of organization, are taxed by the Canada Revenue Agency (CRA).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income taxes are influenced by the size and location of the companies and their income 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corporations other than nonprofit corporations are subject to corporate income taxes, which are 26.5% for the lowest amounts of income and 32.5% for the highest amounts of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Last year, Tucker Technologies had (1) a negative net cash flow from operations, (2) a negative free cash flow, and (3) an increase in cash as reported on its balance sheet. Which factor could explain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a sharp increase in its inventories.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a sharp increase in its accrued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sold a new issue of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made a large capital investment early in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Bev’s Beverages Inc. (BBI) can double its depreciation expense for the upcoming year while sales revenue and tax rate remain unchanged. Prior to the change, BBI’s net income after taxes was forecasted to be $4 million. What impact will this change have on BBI’s financial statements? Assume that the company uses the same depreciation method for tax and shareholder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will reduce the company’s net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will increase the company’s tax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 on the balance sheet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 on the balance sheet will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Nantell Corporation just purchased an expensive piece of equipment. Originally, the firm planned to depreciate the equipment over 5 years on a straight-line basis, but now wants to depreciate the equipment on a straight-line basis over 7 years. Other things held constant, what will occur as a result of this change? Assume that the company uses the same depreciation method for tax and stockholder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Nantell’s taxable income will be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Nantell’s net fixed assets as shown on the balance sheet will be higher at the end of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Nantell’s cash position will improve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Nantell’s tax liability for the year will be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Pappas Company commenced operations on January 1, 2011, and it was granted permission to use the same depreciation calculations for shareholder reporting and income tax purposes. The company planned to depreciate its fixed assets over 15 years, but in December 2008 management realized that the assets would last for only 10 years. The firm’s accountants plan to report the 2011 financial statements based on this new information. How would the new depreciation assumption affect the company’s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reported net fixed assets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EBIT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reported 2011 earnings per share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cash position in 2011 and 2012 would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start-up firm is making an initial investment in new plant and equipment. Assume that currently its equipment must be depreciated on a straight-line basis over 10 years, but now the company is allowed to depreciate the equipment over 7 years. What would occur in the year following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operating income (EBIT)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net cash flow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tax payments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reported net income would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regarding financial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 reduce the net income that is reported on a company’s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uses some of its bank deposits to buy short-term, highly liquid marketable securities, this will cause a decline in its current assets as shown on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issues new long-term bonds during the current year, this will increase its reported current liabilities at the end of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pays more in dividends than it generates in net income, its retained earnings as reported on the balance sheet will decline from the previous year’s balance.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regarding EVA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to increase EVA is to achieve the same level of operating income but with more investor-supplied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firm reports positive net income, its EVA must also be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EVA as a performance measure is that it mistakenly assumes that equity capital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to increase EVA is to generate the same level of operating income but with less investor-supplied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regarding retained earnings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depreciation is a source of funds, the more depreciation a company has, the larger its retained earnings will be, other things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can show a large amount of retained earnings on its balance sheet yet need to borrow cash to make required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retained earnings account as shown on the balance sheet shows the amount of cash that is available for paying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firm reports a loss on its income statement, then the retained earnings account as shown on the balance sheet will be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CFO of Shalit Industries plans to have the company issue $300 million of new common stock and use the proceeds to pay off some of its outstanding bonds. Assume that the company, which does not pay any dividends, takes this action, and that total assets, operating income (EBIT), and its tax rate all remain constant. Which of the following would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taxable income would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would have less common equity than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net income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would have to pay less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Last year Roussakis Company’s operations provided a negative net cash flow, yet the cash shown on its balance sheet increased. What action could explain the increase in cash, assuming the company’s financial statements were prepared under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repurchased some of its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retired a large amount of its long-term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sold some of its fixed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high depreciation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Tucker Electronic System’s current balance sheet shows total common equity of $3,125,000. The company has 125,000 shares of stock outstanding, and they sell at a price of $52.50 per share. By how much do the firm’s market and book values per share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Hunter Manufacturing Inc.’s December 31, 2011,balance sheet showed total common equity of $2,050,000 and 100,000 shares of stock outstanding. During 2012, Hunter had $250,000 of net income, and it paid out $100,000 as dividends. What was the book value per share at 12/31/12, assuming that Hunter neither issued nor retired any common stock during 2009?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generate income from their “regular” operations and from other sources such as interest earned on the securities they hold, which is called non-operating income. Lindley Textiles recently reported $12,500 of sales, $7,250 of operating costs other than depreciation, and $1,000 of depreciation. The company had no amortization charges and no non-operating income. It had $8,000 of bonds outstanding that carry a 7.5% interest rate, and its combined federal and provincial income tax rate was 40%. How much was Lindley’s operating income, or EBIT?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Frederickson Office Supplies recently reported $12,500 of sales, $7,250 of operating costs other than depreciation, and $1,250 of depreciation. The company had no amortization or depreciation charges and no nonoperating income. It had $8,000 of bonds outstanding that carry a 7.5% interest rate, and its combined federal and provincial income tax rate was 40%. How much was the firm’s taxable income, or earnings before taxes (EBT)?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$3,748.50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JBS Inc. recently reported net income of $4,750 and depreciation of $885. How much was its net cash flow, assuming it had no amortization expense and sold none of its fixed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$4,831.31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$5,085.59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$5,353.25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$5,635.00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Swinnerton Clothing Company’s balance sheet showed total current assets of $2,250, all of which were required in operations. Its current liabilities consisted of $575 of accounts payable, $300 of 6% short-term notes payable to the bank, and $145 of accrued wages and taxes. What was its net operating working capital that was financed by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years, Janjigian Corporation’s shareholders have provided $15,250 of capital, part when they purchased new issues of stock and part when they allowed management to retain some of the firm’s earnings. The firm now has 1,000 shares of common share outstanding, and it sells at a price of $42.00 per share. How much value has Janjigian’s management added to stockholder wealth over the years, i.e., what is Janjigian’s MVA?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made $48,000 last year paying $12,480 in taxes. What is the taxpayer’s average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Meric Mining Inc. recently reported $15,000 of sales, $7,500 of operating costs other than depreciation, and $1,200 of depreciation. The company had no amortization charges, it had outstanding $6,500 of bonds that carry a 6.25% interest rate, and its combined federal and provincial income tax rate was 35%. How much was the firm’s net income after taxes? Meric uses the same depreciation expense for tax and shareholder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$3,284.55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$3,457.42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$3,639.39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$3,830.94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On 12/31/12, Heaton Industries Inc. reported retained earnings of $675,000 on its balance sheet, and it reported that it had $172,500 of net income during the year. On its previous balance sheet, at 12/31/11, the company had reported $555,000 of retained earnings. No shares were repurchased during 2012. How much in dividends did Heaton pay during 2012?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$47,381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$49,875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$55,125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2012, Bascom Bakery Inc. paid out $21,750 of common dividends. It ended the year with $187,500 of retained earnings versus the prior year’s retained earnings of $132,250. How much net income did the firm earn during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$80,850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$84,893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$89,137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NNR Inc.’s balance sheet showed total current assets of $1,875,000 plus $4,225,000 of net fixed assets. All of these assets were required in operations. The firm’s current liabilities consisted of $475,000 of accounts payable, $375,000 of 6% short-term notes payable to the bank, and $150,000 of accrued wages and taxes. Its remaining capital consisted of long-term debt and common equity. What was NNR’s total investor-provided operating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$4,694,128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$4,941,188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$5,201,250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$5,475,000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Last year Tiemann Technologies reported $10,500 of sales, $6,250 of operating costs other than depreciation, and $1,300 of depreciation. The company had no amortization charges, it had $5,000 of bonds that carry a 6.5% interest rate, and its combined federal and provincial income tax rate was 35%. This year’s data are expected to remain unchanged except for one item, depreciation, which is expected to increase by $750. By how much will net after-tax income change as a result of the change in depreciation? The company uses the same depreciation calculations for tax and stockholder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–463.13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–511.88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–537.47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TSW Inc. had the following data for last year: Net income = $800; Net operating profit after taxes (NOPAT) = $700; Total assets = $3,000; and Total operating capital = $2,000. Information for the just-completed year is as follows: Net income = $1,000; Net operating profit after taxes (NOPAT) = $925; Total assets = $2,600; and Total operating capital = $2,500. How much free cash flow did the firm generate during the just-completed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Rao Corporation has the following balance sheet. How much net operating working capital does the firm have?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8115" w:type="dxa"/>
              <w:jc w:val="left"/>
              <w:tblBorders>
                <w:top w:val="nil"/>
                <w:left w:val="nil"/>
                <w:bottom w:val="nil"/>
                <w:right w:val="nil"/>
                <w:insideH w:val="nil"/>
                <w:insideV w:val="nil"/>
              </w:tblBorders>
              <w:tblCellMar>
                <w:top w:w="0" w:type="dxa"/>
                <w:left w:w="0" w:type="dxa"/>
                <w:bottom w:w="0" w:type="dxa"/>
                <w:right w:w="0" w:type="dxa"/>
              </w:tblCellMar>
            </w:tblPr>
            <w:tblGrid>
              <w:gridCol w:w="2696"/>
              <w:gridCol w:w="1227"/>
              <w:gridCol w:w="2346"/>
              <w:gridCol w:w="1846"/>
            </w:tblGrid>
            <w:tr>
              <w:tblPrEx>
                <w:tblW w:w="811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2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20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w:t>
                  </w:r>
                </w:p>
              </w:tc>
            </w:tr>
            <w:tr>
              <w:tblPrEx>
                <w:tblW w:w="8115" w:type="dxa"/>
                <w:jc w:val="left"/>
                <w:tblCellMar>
                  <w:top w:w="0" w:type="dxa"/>
                  <w:left w:w="0" w:type="dxa"/>
                  <w:bottom w:w="0" w:type="dxa"/>
                  <w:right w:w="0" w:type="dxa"/>
                </w:tblCellMar>
              </w:tblPrEx>
              <w:trPr>
                <w:cantSplit w:val="0"/>
                <w:jc w:val="left"/>
              </w:trPr>
              <w:tc>
                <w:tcPr>
                  <w:tcW w:w="30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investments</w:t>
                  </w:r>
                </w:p>
              </w:tc>
              <w:tc>
                <w:tcPr>
                  <w:tcW w:w="122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Accruals</w:t>
                  </w:r>
                </w:p>
              </w:tc>
              <w:tc>
                <w:tcPr>
                  <w:tcW w:w="20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tblW w:w="8115" w:type="dxa"/>
                <w:jc w:val="left"/>
                <w:tblCellMar>
                  <w:top w:w="0" w:type="dxa"/>
                  <w:left w:w="0" w:type="dxa"/>
                  <w:bottom w:w="0" w:type="dxa"/>
                  <w:right w:w="0" w:type="dxa"/>
                </w:tblCellMar>
              </w:tblPrEx>
              <w:trPr>
                <w:cantSplit w:val="0"/>
                <w:jc w:val="left"/>
              </w:trPr>
              <w:tc>
                <w:tcPr>
                  <w:tcW w:w="30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2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20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50</w:t>
                  </w:r>
                </w:p>
              </w:tc>
            </w:tr>
            <w:tr>
              <w:tblPrEx>
                <w:tblW w:w="8115" w:type="dxa"/>
                <w:jc w:val="left"/>
                <w:tblCellMar>
                  <w:top w:w="0" w:type="dxa"/>
                  <w:left w:w="0" w:type="dxa"/>
                  <w:bottom w:w="0" w:type="dxa"/>
                  <w:right w:w="0" w:type="dxa"/>
                </w:tblCellMar>
              </w:tblPrEx>
              <w:trPr>
                <w:cantSplit w:val="0"/>
                <w:jc w:val="left"/>
              </w:trPr>
              <w:tc>
                <w:tcPr>
                  <w:tcW w:w="30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22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20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$ 90</w:t>
                  </w:r>
                </w:p>
              </w:tc>
            </w:tr>
            <w:tr>
              <w:tblPrEx>
                <w:tblW w:w="8115" w:type="dxa"/>
                <w:jc w:val="left"/>
                <w:tblCellMar>
                  <w:top w:w="0" w:type="dxa"/>
                  <w:left w:w="0" w:type="dxa"/>
                  <w:bottom w:w="0" w:type="dxa"/>
                  <w:right w:w="0" w:type="dxa"/>
                </w:tblCellMar>
              </w:tblPrEx>
              <w:trPr>
                <w:cantSplit w:val="0"/>
                <w:jc w:val="left"/>
              </w:trPr>
              <w:tc>
                <w:tcPr>
                  <w:tcW w:w="30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22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20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tblW w:w="8115" w:type="dxa"/>
                <w:jc w:val="left"/>
                <w:tblCellMar>
                  <w:top w:w="0" w:type="dxa"/>
                  <w:left w:w="0" w:type="dxa"/>
                  <w:bottom w:w="0" w:type="dxa"/>
                  <w:right w:w="0" w:type="dxa"/>
                </w:tblCellMar>
              </w:tblPrEx>
              <w:trPr>
                <w:cantSplit w:val="0"/>
                <w:jc w:val="left"/>
              </w:trPr>
              <w:tc>
                <w:tcPr>
                  <w:tcW w:w="30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22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equity</w:t>
                  </w:r>
                </w:p>
              </w:tc>
              <w:tc>
                <w:tcPr>
                  <w:tcW w:w="20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tblW w:w="8115" w:type="dxa"/>
                <w:jc w:val="left"/>
                <w:tblCellMar>
                  <w:top w:w="0" w:type="dxa"/>
                  <w:left w:w="0" w:type="dxa"/>
                  <w:bottom w:w="0" w:type="dxa"/>
                  <w:right w:w="0" w:type="dxa"/>
                </w:tblCellMar>
              </w:tblPrEx>
              <w:trPr>
                <w:cantSplit w:val="0"/>
                <w:jc w:val="left"/>
              </w:trPr>
              <w:tc>
                <w:tcPr>
                  <w:tcW w:w="30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22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115" w:type="dxa"/>
                <w:jc w:val="left"/>
                <w:tblCellMar>
                  <w:top w:w="0" w:type="dxa"/>
                  <w:left w:w="0" w:type="dxa"/>
                  <w:bottom w:w="0" w:type="dxa"/>
                  <w:right w:w="0" w:type="dxa"/>
                </w:tblCellMar>
              </w:tblPrEx>
              <w:trPr>
                <w:cantSplit w:val="0"/>
                <w:jc w:val="left"/>
              </w:trPr>
              <w:tc>
                <w:tcPr>
                  <w:tcW w:w="30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22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$230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 &amp; equity</w:t>
                  </w:r>
                </w:p>
              </w:tc>
              <w:tc>
                <w:tcPr>
                  <w:tcW w:w="2083"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$230</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Bae Inc. has the following income statement. How much net operating profit after taxes (NOPAT) does the firm have?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110"/>
              <w:gridCol w:w="4191"/>
              <w:gridCol w:w="2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w:t>
                  </w:r>
                </w:p>
              </w:tc>
              <w:tc>
                <w:tcPr>
                  <w:tcW w:w="264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EBIT</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$ 700.00</w:t>
                  </w:r>
                </w:p>
              </w:tc>
            </w:tr>
            <w:tr>
              <w:tblPrEx>
                <w:jc w:val="left"/>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expense</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200.00</w:t>
                  </w:r>
                </w:p>
              </w:tc>
              <w:tc>
                <w:tcPr>
                  <w:tcW w:w="264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EBT</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Taxes (35%)</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175.00</w:t>
                  </w:r>
                </w:p>
              </w:tc>
              <w:tc>
                <w:tcPr>
                  <w:tcW w:w="264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$ 325.00</w:t>
                  </w:r>
                </w:p>
              </w:tc>
              <w:tc>
                <w:tcPr>
                  <w:tcW w:w="264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3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$390.11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$410.64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EP Enterprises has the following income statement. How much net operating profit after taxes (NOPAT) does the firm have?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610"/>
              <w:gridCol w:w="2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9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236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r>
              <w:tblPrEx>
                <w:jc w:val="left"/>
                <w:tblCellMar>
                  <w:top w:w="0" w:type="dxa"/>
                  <w:left w:w="0" w:type="dxa"/>
                  <w:bottom w:w="0" w:type="dxa"/>
                  <w:right w:w="0" w:type="dxa"/>
                </w:tblCellMar>
              </w:tblPrEx>
              <w:trPr>
                <w:cantSplit w:val="0"/>
                <w:jc w:val="left"/>
              </w:trPr>
              <w:tc>
                <w:tcPr>
                  <w:tcW w:w="239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c>
                <w:tcPr>
                  <w:tcW w:w="236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239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236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w:t>
                  </w:r>
                </w:p>
              </w:tc>
            </w:tr>
            <w:tr>
              <w:tblPrEx>
                <w:jc w:val="left"/>
                <w:tblCellMar>
                  <w:top w:w="0" w:type="dxa"/>
                  <w:left w:w="0" w:type="dxa"/>
                  <w:bottom w:w="0" w:type="dxa"/>
                  <w:right w:w="0" w:type="dxa"/>
                </w:tblCellMar>
              </w:tblPrEx>
              <w:trPr>
                <w:cantSplit w:val="0"/>
                <w:jc w:val="left"/>
              </w:trPr>
              <w:tc>
                <w:tcPr>
                  <w:tcW w:w="239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EBIT</w:t>
                  </w:r>
                </w:p>
              </w:tc>
              <w:tc>
                <w:tcPr>
                  <w:tcW w:w="236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r>
            <w:tr>
              <w:tblPrEx>
                <w:jc w:val="left"/>
                <w:tblCellMar>
                  <w:top w:w="0" w:type="dxa"/>
                  <w:left w:w="0" w:type="dxa"/>
                  <w:bottom w:w="0" w:type="dxa"/>
                  <w:right w:w="0" w:type="dxa"/>
                </w:tblCellMar>
              </w:tblPrEx>
              <w:trPr>
                <w:cantSplit w:val="0"/>
                <w:jc w:val="left"/>
              </w:trPr>
              <w:tc>
                <w:tcPr>
                  <w:tcW w:w="239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expense</w:t>
                  </w:r>
                </w:p>
              </w:tc>
              <w:tc>
                <w:tcPr>
                  <w:tcW w:w="236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70.00</w:t>
                  </w:r>
                </w:p>
              </w:tc>
            </w:tr>
            <w:tr>
              <w:tblPrEx>
                <w:jc w:val="left"/>
                <w:tblCellMar>
                  <w:top w:w="0" w:type="dxa"/>
                  <w:left w:w="0" w:type="dxa"/>
                  <w:bottom w:w="0" w:type="dxa"/>
                  <w:right w:w="0" w:type="dxa"/>
                </w:tblCellMar>
              </w:tblPrEx>
              <w:trPr>
                <w:cantSplit w:val="0"/>
                <w:jc w:val="left"/>
              </w:trPr>
              <w:tc>
                <w:tcPr>
                  <w:tcW w:w="239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EBT</w:t>
                  </w:r>
                </w:p>
              </w:tc>
              <w:tc>
                <w:tcPr>
                  <w:tcW w:w="236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w:t>
                  </w:r>
                </w:p>
              </w:tc>
            </w:tr>
            <w:tr>
              <w:tblPrEx>
                <w:jc w:val="left"/>
                <w:tblCellMar>
                  <w:top w:w="0" w:type="dxa"/>
                  <w:left w:w="0" w:type="dxa"/>
                  <w:bottom w:w="0" w:type="dxa"/>
                  <w:right w:w="0" w:type="dxa"/>
                </w:tblCellMar>
              </w:tblPrEx>
              <w:trPr>
                <w:cantSplit w:val="0"/>
                <w:jc w:val="left"/>
              </w:trPr>
              <w:tc>
                <w:tcPr>
                  <w:tcW w:w="239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(40%)</w:t>
                  </w:r>
                </w:p>
              </w:tc>
              <w:tc>
                <w:tcPr>
                  <w:tcW w:w="236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32.00</w:t>
                  </w:r>
                </w:p>
              </w:tc>
            </w:tr>
            <w:tr>
              <w:tblPrEx>
                <w:jc w:val="left"/>
                <w:tblCellMar>
                  <w:top w:w="0" w:type="dxa"/>
                  <w:left w:w="0" w:type="dxa"/>
                  <w:bottom w:w="0" w:type="dxa"/>
                  <w:right w:w="0" w:type="dxa"/>
                </w:tblCellMar>
              </w:tblPrEx>
              <w:trPr>
                <w:cantSplit w:val="0"/>
                <w:jc w:val="left"/>
              </w:trPr>
              <w:tc>
                <w:tcPr>
                  <w:tcW w:w="239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36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$ 48.00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Tibbs Inc. had the following data for the year ending 12/31/12: Net income = $300; Net operating profit after taxes (NOPAT) = $400; Total assets = $2,500; Short-term investments = $200; Shareholders’ equity = $1,800; Total debt = $700; and Total operating capital = $2,300. What was its return on invested capital (ROIC)?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Zumbahlen Inc. has the following balance sheet. How much total operating capital does the firm have?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07"/>
              <w:gridCol w:w="4760"/>
              <w:gridCol w:w="18"/>
              <w:gridCol w:w="542"/>
              <w:gridCol w:w="4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investments</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Accruals</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60.00</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582" w:type="dxa"/>
                  <w:tcBorders>
                    <w:lef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110.00</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fixed assets</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40.00</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common equity</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$ 70.00</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$250.00</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liability &amp; equity</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$250.00</w:t>
                  </w:r>
                </w:p>
              </w:tc>
            </w:tr>
            <w:tr>
              <w:tblPrEx>
                <w:jc w:val="left"/>
                <w:tblCellMar>
                  <w:top w:w="0" w:type="dxa"/>
                  <w:left w:w="0" w:type="dxa"/>
                  <w:bottom w:w="0" w:type="dxa"/>
                  <w:right w:w="0" w:type="dxa"/>
                </w:tblCellMar>
              </w:tblPrEx>
              <w:trPr>
                <w:cantSplit w:val="0"/>
                <w:jc w:val="left"/>
              </w:trPr>
              <w:tc>
                <w:tcPr>
                  <w:tcW w:w="29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1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3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9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Barnes’ Brothers has the following data for the year ending 12/31/07: Net income = $600; Net operating profit after taxes (NOPAT) = $700; Total assets = $2,500; Short-term investments = $200; Stockholders’ equity = $1,800; Total debt = $700; and Total operating capital = $2,100. Barnes’ weighted average cost of capital is 10%. What is its economic value added (EVA)?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$442.23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local Firm X owns 35% of the shares of a Canadian-owned Firm Y, and Y pays dividends to all of its shareholders, what percentage of the dividends received by X can be exempted from its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tax liability for a small Canadian-controlled private corporation (CCPC) located in British Columbia having earnings before taxes (EBT) of $480,000? The relevant combined federal and provincial corporate income tax rate is 13.5% for taxable income up to $400,000 and 26.5 for the amount exceeding $400,000.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Formed in 2008, ABC Ltd. had taxable income of $95,000 in 2008; $70,000 in 2009; $55,000 in 2010; $80,000 in 2011, and –$150,000 in 2012. What is the adjusted corporate tax payment in 20012? Assume that ABC is a CCPC in Manitoba with a combined federal and provincial corporate income tax rate of 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Formed in 2012, ABC Ltd. had an operating loss of $95,000, with projected taxable income of $70,000 in 2013, $55,000 in 2014, and $80,000 in 2015. What will the corporate tax liability be in 2015? Assume that ABC is a CCPC in Quebec with a combined federal and provincial corporate income tax rate of 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2012, XYZ Inc. located in Ontario had income from operation of $3,850,000, received interest of $150,000, paid $200,000 in interest, received dividends from another Canadian corporation of $100,000, and paid $400,000 in dividends to its common shareholders. If the applicable income tax rate is 33%, what is the corporation’s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$1,353,000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living in Alberta with wage earnings of $65,000 has invested $25,000 for 1 year in corporate bonds yielding 6%. What is the after-tax return? The relevant federal and provincial tax rates are 22% and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Wells Water Systems recently reported $8,250 of sales, $4,500 of operating costs other than depreciation, and $950 of depreciation. The company had no amortization charges, it had $3,250 of outstanding bonds that carry a 6.75% interest rate, and its combined federal and provincial income tax rate was 35%. In order to sustain its operations and thus generate sales and cash flows in the future, the firm was required to spend $750 to buy new fixed assets and to invest $250 in net operating working capital. How much free cash flow did Wells generate?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$1,858.50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$1,951.43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$2,049.00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HHH Inc. reported $12,500 of sales and $7,025 of operating costs (including depreciation). The company had $18,750 of investor-supplied operating assets (or capital), the weighted average cost of that capital (the WACC) was 9.5%, and the combined federal and provincial income tax rate was 40%. How much value did management add to shareholders’ wealth during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$1,357.13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$1,428.56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$1,503.75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$1,578.94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Last year, Michelson Manufacturing reported $10,250 of sales, $3,500 of operating costs other than depreciation, and $1,250 of depreciation. The company had no amortization charges, it had $3,500 of bonds outstanding that carry a 6.5% interest rate, and its combined federal and provincial income tax rate was 35%. This year’s data are expected to remain unchanged except for one item, depreciation, which is expected to increase by $725. By how much will the depreciation change cause the firm’s net after-tax income and its net cash flow to change? Note that the company uses the same depreciation calculations for tax and stockholder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–$404.04; $217.56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–$425.30; $229.01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–$447.69; $241.06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–$471.25; $253.75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Bartling Energy Systems recently reported $9,250 of sales, $5,750 of operating costs other than depreciation, and $700 of depreciation. The company had no amortization charges, it had $3,200 of outstanding bonds that carry a 5% interest rate, and its combined federal and provincial income tax rate was 35%. In order to sustain its operations and thus generate sales and cash flows in the future, the firm was required to make $1,250 of capital expenditures on new fixed assets and to invest $300 in net operating working capital. By how much did the firm’s net income exceed its free cash flow?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$673.27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$708.70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$783.30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Mr. X lives in Saskatchewan. In 2011, he had employment income of $80,000 and income from capital gains of $10,000. What is his total tax liability? The applicable tax tables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Provincial Rate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 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 $41,544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Sask.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 $40,919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 22%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$41,544 – $83,088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Sask.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$40.919 – $116,911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 26%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$83,088 – $128,800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Sask. 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$116,911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 29%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$128,800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financial statements of a firm contain which of the following basic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statements, a discounted cash flow, and statements of cash flows and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statements, a statement of cash flows and retained earnings, and a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discounted cash flow and a statement of cash flows and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statements and a statement of cash flows and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annual reports important to finance professionals and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They are used by investors and finance professionals when they form expectations about the firm’s future earnings and dividends, and the riskiness of those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reports are skewed in favour of management and thus are not important to finance professionals and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Annual reports are important only to management because investors rely on the recommendation of financial analysts who are generally skeptical of management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reasons that annual reports are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balance sheet of Wilkes Industries as shown below. Wilkes has $1,000,000 in common stocks and retained earnings. As a result we can state which of the following regarding Wilkes?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42"/>
              <w:gridCol w:w="4863"/>
              <w:gridCol w:w="17"/>
              <w:gridCol w:w="500"/>
              <w:gridCol w:w="4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c>
                <w:tcPr>
                  <w:tcW w:w="37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7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28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37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7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Accruals</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100,000</w:t>
                  </w:r>
                </w:p>
              </w:tc>
            </w:tr>
            <w:tr>
              <w:tblPrEx>
                <w:jc w:val="left"/>
                <w:tblCellMar>
                  <w:top w:w="0" w:type="dxa"/>
                  <w:left w:w="0" w:type="dxa"/>
                  <w:bottom w:w="0" w:type="dxa"/>
                  <w:right w:w="0" w:type="dxa"/>
                </w:tblCellMar>
              </w:tblPrEx>
              <w:trPr>
                <w:cantSplit w:val="0"/>
                <w:jc w:val="left"/>
              </w:trPr>
              <w:tc>
                <w:tcPr>
                  <w:tcW w:w="28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250,000</w:t>
                  </w:r>
                </w:p>
              </w:tc>
              <w:tc>
                <w:tcPr>
                  <w:tcW w:w="37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7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CL</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$ 200,000</w:t>
                  </w:r>
                </w:p>
              </w:tc>
            </w:tr>
            <w:tr>
              <w:tblPrEx>
                <w:jc w:val="left"/>
                <w:tblCellMar>
                  <w:top w:w="0" w:type="dxa"/>
                  <w:left w:w="0" w:type="dxa"/>
                  <w:bottom w:w="0" w:type="dxa"/>
                  <w:right w:w="0" w:type="dxa"/>
                </w:tblCellMar>
              </w:tblPrEx>
              <w:trPr>
                <w:cantSplit w:val="0"/>
                <w:jc w:val="left"/>
              </w:trPr>
              <w:tc>
                <w:tcPr>
                  <w:tcW w:w="28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CA</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$ 500,000</w:t>
                  </w:r>
                </w:p>
              </w:tc>
              <w:tc>
                <w:tcPr>
                  <w:tcW w:w="37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7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Debt</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28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$ 900,000</w:t>
                  </w:r>
                </w:p>
              </w:tc>
              <w:tc>
                <w:tcPr>
                  <w:tcW w:w="37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7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28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7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7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800,000</w:t>
                  </w:r>
                </w:p>
              </w:tc>
            </w:tr>
            <w:tr>
              <w:tblPrEx>
                <w:jc w:val="left"/>
                <w:tblCellMar>
                  <w:top w:w="0" w:type="dxa"/>
                  <w:left w:w="0" w:type="dxa"/>
                  <w:bottom w:w="0" w:type="dxa"/>
                  <w:right w:w="0" w:type="dxa"/>
                </w:tblCellMar>
              </w:tblPrEx>
              <w:trPr>
                <w:cantSplit w:val="0"/>
                <w:jc w:val="left"/>
              </w:trPr>
              <w:tc>
                <w:tcPr>
                  <w:tcW w:w="288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$1,400,000</w:t>
                  </w:r>
                </w:p>
              </w:tc>
              <w:tc>
                <w:tcPr>
                  <w:tcW w:w="37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70"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 &amp; E</w:t>
                  </w:r>
                </w:p>
              </w:tc>
              <w:tc>
                <w:tcPr>
                  <w:tcW w:w="1455" w:type="dxa"/>
                  <w:tcBorders>
                    <w:top w:val="single" w:sz="6" w:space="0" w:color="C0C0C0"/>
                    <w:left w:val="single" w:sz="6" w:space="0" w:color="C0C0C0"/>
                    <w:bottom w:val="single" w:sz="6" w:space="0" w:color="C0C0C0"/>
                    <w:right w:val="single" w:sz="6" w:space="0" w:color="C0C0C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337"/>
              <w:gridCol w:w="185"/>
              <w:gridCol w:w="10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80% of Wilkes shareholder equity comes from issuing more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Wilkes shareholder equity comes from accumulated profitable earnings of prior years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80% of Wilkes shareholder equity comes from accumulated profitable earnings of prior years operations.</w:t>
                  </w:r>
                  <w:r>
                    <w:rPr>
                      <w:rStyle w:val="DefaultParagraphFont"/>
                      <w:rFonts w:ascii="Times New Roman" w:eastAsia="Times New Roman" w:hAnsi="Times New Roman" w:cs="Times New Roman"/>
                      <w:b w:val="0"/>
                      <w:bCs w:val="0"/>
                      <w:i w:val="0"/>
                      <w:iCs w:val="0"/>
                      <w:smallCaps w:val="0"/>
                      <w:color w:val="000000"/>
                      <w:sz w:val="2"/>
                      <w:szCs w:val="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Wilkes Industries has had consistently unprofitable operations as indicated by the low common equity relative to its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fundamental equation of accounting, total assets should equal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long-term debts and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ending cash and shareholders’ equity.</w:t>
                  </w:r>
                  <w:r>
                    <w:rPr>
                      <w:rStyle w:val="DefaultParagraphFont"/>
                      <w:rFonts w:ascii="Times New Roman" w:eastAsia="Times New Roman" w:hAnsi="Times New Roman" w:cs="Times New Roman"/>
                      <w:b w:val="0"/>
                      <w:bCs w:val="0"/>
                      <w:i w:val="0"/>
                      <w:iCs w:val="0"/>
                      <w:smallCaps w:val="0"/>
                      <w:color w:val="000000"/>
                      <w:sz w:val="2"/>
                      <w:szCs w:val="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 investing and cash flow financing.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available to shareholders excludes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income taxes and preferred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reports Net After-Tax Income of $250,000. Its board of directors declared preferred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dividends of $35,000. If the firm has 90,000 common shareholders, what would be the firm’s EPS for the fiscal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$2.39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$0.35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To estimate a firm’s cash flow from operations, depreciation is added back to net income. Which of the following is true regarding depreciation?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Depreciation is an extraordinary expense that is not always deducted when calculating net income and this must be added to net income when calculating a firm’s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is not an expense used in calculating net income and thus it must be added back to net income when calculating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Depreciation is a noncash charge resulting from the purchase of fixed assets, and is thus added to net income when determining a firm’s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amortization is added back to before-tax income when determining a firm’s cash 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payment of dividends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Dividends are tax deductible by the corporation once they have been declared.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are paid out of net after-tax income and thus are tax deductible by the corporation in the following tax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Dividends are paid out of net after-tax income and thus are not tax deductible by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dividends are paid after-tax bond interest they are tax deductible by the 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reporting standards are generally used by Canadian firms when reporting their financial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Generally Accepted International Standards (GAIS)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Financial Reporting Standards (IFRS)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Generally Accepted Accounting Standards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9000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included in calculating total investor supplied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notes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preferred and common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long-term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a “good” use of free cash flow?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pay interest to bond 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down bond principal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pay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senior management bonuses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CAD Corp Inc. reported $15,000 of sales and $6,000 of operating costs (including depreciation). The company had $18,750 of investor-supplied operating assets (or capital), the weighted average cost of that capital (the WACC) was 9.5%, and the combined federal and provincial income tax rate was 40%. How much value did management add to shareholders’ wealth during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Saskatchewan Corporation has the following balance sheet. How much net operating working capital does the firm have?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875"/>
              <w:gridCol w:w="1524"/>
              <w:gridCol w:w="2655"/>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0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7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w:t>
                  </w:r>
                </w:p>
              </w:tc>
            </w:tr>
            <w:tr>
              <w:tblPrEx>
                <w:jc w:val="left"/>
                <w:tblCellMar>
                  <w:top w:w="0" w:type="dxa"/>
                  <w:left w:w="0" w:type="dxa"/>
                  <w:bottom w:w="0" w:type="dxa"/>
                  <w:right w:w="0" w:type="dxa"/>
                </w:tblCellMar>
              </w:tblPrEx>
              <w:trPr>
                <w:cantSplit w:val="0"/>
                <w:jc w:val="left"/>
              </w:trPr>
              <w:tc>
                <w:tcPr>
                  <w:tcW w:w="28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investments</w:t>
                  </w:r>
                </w:p>
              </w:tc>
              <w:tc>
                <w:tcPr>
                  <w:tcW w:w="140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Accruals</w:t>
                  </w:r>
                </w:p>
              </w:tc>
              <w:tc>
                <w:tcPr>
                  <w:tcW w:w="147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28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0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7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60</w:t>
                  </w:r>
                </w:p>
              </w:tc>
            </w:tr>
            <w:tr>
              <w:tblPrEx>
                <w:jc w:val="left"/>
                <w:tblCellMar>
                  <w:top w:w="0" w:type="dxa"/>
                  <w:left w:w="0" w:type="dxa"/>
                  <w:bottom w:w="0" w:type="dxa"/>
                  <w:right w:w="0" w:type="dxa"/>
                </w:tblCellMar>
              </w:tblPrEx>
              <w:trPr>
                <w:cantSplit w:val="0"/>
                <w:jc w:val="left"/>
              </w:trPr>
              <w:tc>
                <w:tcPr>
                  <w:tcW w:w="28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0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47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w:t>
                  </w:r>
                </w:p>
              </w:tc>
            </w:tr>
            <w:tr>
              <w:tblPrEx>
                <w:jc w:val="left"/>
                <w:tblCellMar>
                  <w:top w:w="0" w:type="dxa"/>
                  <w:left w:w="0" w:type="dxa"/>
                  <w:bottom w:w="0" w:type="dxa"/>
                  <w:right w:w="0" w:type="dxa"/>
                </w:tblCellMar>
              </w:tblPrEx>
              <w:trPr>
                <w:cantSplit w:val="0"/>
                <w:jc w:val="left"/>
              </w:trPr>
              <w:tc>
                <w:tcPr>
                  <w:tcW w:w="28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40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47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28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40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equity</w:t>
                  </w:r>
                </w:p>
              </w:tc>
              <w:tc>
                <w:tcPr>
                  <w:tcW w:w="147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r>
              <w:tblPrEx>
                <w:jc w:val="left"/>
                <w:tblCellMar>
                  <w:top w:w="0" w:type="dxa"/>
                  <w:left w:w="0" w:type="dxa"/>
                  <w:bottom w:w="0" w:type="dxa"/>
                  <w:right w:w="0" w:type="dxa"/>
                </w:tblCellMar>
              </w:tblPrEx>
              <w:trPr>
                <w:cantSplit w:val="0"/>
                <w:jc w:val="left"/>
              </w:trPr>
              <w:tc>
                <w:tcPr>
                  <w:tcW w:w="28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0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50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7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8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08"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$260</w:t>
                  </w:r>
                </w:p>
              </w:tc>
              <w:tc>
                <w:tcPr>
                  <w:tcW w:w="262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 &amp; equity</w:t>
                  </w:r>
                </w:p>
              </w:tc>
              <w:tc>
                <w:tcPr>
                  <w:tcW w:w="1476" w:type="dxa"/>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$260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FINANCIAL STATEMENTS, CASH FLOW, AND TAXES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FINANCIAL STATEMENTS, CASH FLOW, AND TAXES</dc:title>
  <cp:revision>0</cp:revision>
</cp:coreProperties>
</file>