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4A12A" w14:textId="2DE69022" w:rsidR="009B66E4" w:rsidRPr="00B77800" w:rsidRDefault="009B66E4" w:rsidP="00CD6F46">
      <w:pPr>
        <w:pStyle w:val="Title"/>
        <w:rPr>
          <w:rFonts w:cs="Arial"/>
        </w:rPr>
      </w:pPr>
      <w:r w:rsidRPr="00AC31B8">
        <w:rPr>
          <w:rFonts w:cs="Arial"/>
        </w:rPr>
        <w:t>Chapter 1: Introduction</w:t>
      </w:r>
    </w:p>
    <w:p w14:paraId="5067B7D3" w14:textId="77777777" w:rsidR="004F790B" w:rsidRPr="00CD6F46" w:rsidRDefault="004F790B" w:rsidP="00CD6F46">
      <w:pPr>
        <w:pStyle w:val="Title"/>
        <w:rPr>
          <w:rFonts w:cs="Arial"/>
          <w:kern w:val="32"/>
        </w:rPr>
      </w:pPr>
      <w:r w:rsidRPr="00CD6F46">
        <w:rPr>
          <w:rFonts w:cs="Arial"/>
          <w:kern w:val="32"/>
        </w:rPr>
        <w:t>Test Bank</w:t>
      </w:r>
    </w:p>
    <w:p w14:paraId="36040540" w14:textId="77777777" w:rsidR="004F790B" w:rsidRPr="00AC31B8" w:rsidRDefault="004F790B" w:rsidP="004F790B">
      <w:pPr>
        <w:spacing w:after="120"/>
        <w:rPr>
          <w:rFonts w:cs="Arial"/>
        </w:rPr>
      </w:pPr>
    </w:p>
    <w:p w14:paraId="534A3BCB" w14:textId="77777777" w:rsidR="004F790B" w:rsidRPr="00CD6F46" w:rsidRDefault="004F790B" w:rsidP="00CD6F46">
      <w:pPr>
        <w:pStyle w:val="Heading1"/>
      </w:pPr>
      <w:r w:rsidRPr="00CD6F46">
        <w:rPr>
          <w:szCs w:val="24"/>
        </w:rPr>
        <w:t>Multiple Choice</w:t>
      </w:r>
    </w:p>
    <w:p w14:paraId="61E4C8E4" w14:textId="77777777" w:rsidR="004F790B" w:rsidRPr="00AC31B8" w:rsidRDefault="004F790B" w:rsidP="004F790B">
      <w:pPr>
        <w:spacing w:after="120"/>
        <w:rPr>
          <w:rFonts w:cs="Arial"/>
        </w:rPr>
      </w:pPr>
    </w:p>
    <w:p w14:paraId="20FBAD1E" w14:textId="77777777" w:rsidR="009B66E4" w:rsidRPr="00AC31B8" w:rsidRDefault="009B66E4" w:rsidP="009B66E4">
      <w:pPr>
        <w:rPr>
          <w:rFonts w:cs="Arial"/>
        </w:rPr>
      </w:pPr>
      <w:r w:rsidRPr="00AC31B8">
        <w:rPr>
          <w:rFonts w:cs="Arial"/>
        </w:rPr>
        <w:t xml:space="preserve">1. Which of the following observations regarding the financial crisis that began in 2008 is true? </w:t>
      </w:r>
    </w:p>
    <w:p w14:paraId="722D2D04" w14:textId="77777777" w:rsidR="009B66E4" w:rsidRPr="00AC31B8" w:rsidRDefault="001E286D" w:rsidP="009B66E4">
      <w:pPr>
        <w:rPr>
          <w:rFonts w:cs="Arial"/>
        </w:rPr>
      </w:pPr>
      <w:r w:rsidRPr="00AC31B8">
        <w:rPr>
          <w:rFonts w:cs="Arial"/>
        </w:rPr>
        <w:t xml:space="preserve">A. </w:t>
      </w:r>
      <w:r w:rsidR="007C2812" w:rsidRPr="00AC31B8">
        <w:rPr>
          <w:rFonts w:cs="Arial"/>
        </w:rPr>
        <w:t>I</w:t>
      </w:r>
      <w:r w:rsidR="009B66E4" w:rsidRPr="00AC31B8">
        <w:rPr>
          <w:rFonts w:cs="Arial"/>
        </w:rPr>
        <w:t>t began in Europe, but ultimately hit the United States at least as hard.</w:t>
      </w:r>
    </w:p>
    <w:p w14:paraId="4A24D97B" w14:textId="77777777" w:rsidR="009B66E4" w:rsidRPr="00AC31B8" w:rsidRDefault="001E286D" w:rsidP="009B66E4">
      <w:pPr>
        <w:rPr>
          <w:rFonts w:cs="Arial"/>
        </w:rPr>
      </w:pPr>
      <w:r w:rsidRPr="00AC31B8">
        <w:rPr>
          <w:rFonts w:cs="Arial"/>
        </w:rPr>
        <w:t xml:space="preserve">B. </w:t>
      </w:r>
      <w:r w:rsidR="007C2812" w:rsidRPr="00AC31B8">
        <w:rPr>
          <w:rFonts w:cs="Arial"/>
        </w:rPr>
        <w:t>I</w:t>
      </w:r>
      <w:r w:rsidR="009B66E4" w:rsidRPr="00AC31B8">
        <w:rPr>
          <w:rFonts w:cs="Arial"/>
        </w:rPr>
        <w:t>t has demonstrated that there is no relationship among countries and people’s well-being across the globe.</w:t>
      </w:r>
    </w:p>
    <w:p w14:paraId="02B8143C" w14:textId="77777777" w:rsidR="009B66E4" w:rsidRPr="00AC31B8" w:rsidRDefault="001E286D" w:rsidP="009B66E4">
      <w:pPr>
        <w:rPr>
          <w:rFonts w:cs="Arial"/>
        </w:rPr>
      </w:pPr>
      <w:r w:rsidRPr="00AC31B8">
        <w:rPr>
          <w:rFonts w:cs="Arial"/>
        </w:rPr>
        <w:t xml:space="preserve">C. </w:t>
      </w:r>
      <w:r w:rsidR="007C2812" w:rsidRPr="00AC31B8">
        <w:rPr>
          <w:rFonts w:cs="Arial"/>
        </w:rPr>
        <w:t>I</w:t>
      </w:r>
      <w:r w:rsidR="009B66E4" w:rsidRPr="00AC31B8">
        <w:rPr>
          <w:rFonts w:cs="Arial"/>
        </w:rPr>
        <w:t>t has demonstrated the interrelationships among countries and people’s well-being across the globe.</w:t>
      </w:r>
    </w:p>
    <w:p w14:paraId="6AECFF63" w14:textId="77777777" w:rsidR="009B66E4" w:rsidRPr="00AC31B8" w:rsidRDefault="001E286D" w:rsidP="009B66E4">
      <w:pPr>
        <w:rPr>
          <w:rFonts w:cs="Arial"/>
        </w:rPr>
      </w:pPr>
      <w:r w:rsidRPr="00AC31B8">
        <w:rPr>
          <w:rFonts w:cs="Arial"/>
        </w:rPr>
        <w:t xml:space="preserve">D. </w:t>
      </w:r>
      <w:r w:rsidR="007C2812" w:rsidRPr="00AC31B8">
        <w:rPr>
          <w:rFonts w:cs="Arial"/>
        </w:rPr>
        <w:t>I</w:t>
      </w:r>
      <w:r w:rsidR="009B66E4" w:rsidRPr="00AC31B8">
        <w:rPr>
          <w:rFonts w:cs="Arial"/>
        </w:rPr>
        <w:t xml:space="preserve">t began in China and India, but ultimately hit the United States and Europe. </w:t>
      </w:r>
    </w:p>
    <w:p w14:paraId="210E5EA6" w14:textId="77777777" w:rsidR="009B66E4" w:rsidRPr="00AC31B8" w:rsidRDefault="009B66E4" w:rsidP="009B66E4">
      <w:pPr>
        <w:rPr>
          <w:rFonts w:cs="Arial"/>
        </w:rPr>
      </w:pPr>
      <w:r w:rsidRPr="00AC31B8">
        <w:rPr>
          <w:rFonts w:cs="Arial"/>
        </w:rPr>
        <w:t>Ans: C</w:t>
      </w:r>
    </w:p>
    <w:p w14:paraId="3F51BD14" w14:textId="77777777" w:rsidR="00880F71" w:rsidRPr="00AC31B8" w:rsidRDefault="001E286D" w:rsidP="009B66E4">
      <w:pPr>
        <w:rPr>
          <w:rFonts w:cs="Arial"/>
        </w:rPr>
      </w:pPr>
      <w:r w:rsidRPr="00AC31B8">
        <w:rPr>
          <w:rFonts w:cs="Arial"/>
        </w:rPr>
        <w:t>Learning Objective: 1.2: Articulate in detail the three key questions in comparative politics.</w:t>
      </w:r>
    </w:p>
    <w:p w14:paraId="3DCF79A3" w14:textId="77777777" w:rsidR="00880F7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5B7A4618"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7CDFE56D" w14:textId="5760044A" w:rsidR="009B66E4" w:rsidRPr="00AC31B8" w:rsidRDefault="00676073" w:rsidP="009B66E4">
      <w:pPr>
        <w:rPr>
          <w:rFonts w:cs="Arial"/>
        </w:rPr>
      </w:pPr>
      <w:r w:rsidRPr="00CD6F46">
        <w:rPr>
          <w:rFonts w:cs="Arial"/>
        </w:rPr>
        <w:t xml:space="preserve">Answer Location: </w:t>
      </w:r>
      <w:r w:rsidR="00BE3545">
        <w:rPr>
          <w:rFonts w:cs="Arial"/>
        </w:rPr>
        <w:t xml:space="preserve">Chapter </w:t>
      </w:r>
      <w:r w:rsidRPr="00CD6F46">
        <w:rPr>
          <w:rFonts w:cs="Arial"/>
        </w:rPr>
        <w:t>Introduction</w:t>
      </w:r>
    </w:p>
    <w:p w14:paraId="34717737" w14:textId="77777777" w:rsidR="009B66E4" w:rsidRPr="00AC31B8" w:rsidRDefault="009B66E4" w:rsidP="009B66E4">
      <w:pPr>
        <w:rPr>
          <w:rFonts w:cs="Arial"/>
        </w:rPr>
      </w:pPr>
      <w:r w:rsidRPr="00AC31B8">
        <w:rPr>
          <w:rFonts w:cs="Arial"/>
        </w:rPr>
        <w:t>Difficulty Level: Easy</w:t>
      </w:r>
    </w:p>
    <w:p w14:paraId="7FF7531E" w14:textId="77777777" w:rsidR="004F790B" w:rsidRPr="00AC31B8" w:rsidRDefault="004F790B" w:rsidP="009B66E4">
      <w:pPr>
        <w:rPr>
          <w:rFonts w:cs="Arial"/>
        </w:rPr>
      </w:pPr>
    </w:p>
    <w:p w14:paraId="4E3C9371" w14:textId="77777777" w:rsidR="00600E74" w:rsidRPr="00AC31B8" w:rsidRDefault="00600E74" w:rsidP="00600E74">
      <w:pPr>
        <w:rPr>
          <w:rFonts w:cs="Arial"/>
        </w:rPr>
      </w:pPr>
      <w:r w:rsidRPr="00AC31B8">
        <w:rPr>
          <w:rFonts w:cs="Arial"/>
        </w:rPr>
        <w:t xml:space="preserve">2. A good empirical theory should ______. </w:t>
      </w:r>
    </w:p>
    <w:p w14:paraId="04F14579" w14:textId="77777777" w:rsidR="00600E74" w:rsidRPr="00AC31B8" w:rsidRDefault="001E286D" w:rsidP="00600E74">
      <w:pPr>
        <w:rPr>
          <w:rFonts w:cs="Arial"/>
        </w:rPr>
      </w:pPr>
      <w:r w:rsidRPr="00AC31B8">
        <w:rPr>
          <w:rFonts w:cs="Arial"/>
        </w:rPr>
        <w:t xml:space="preserve">A. </w:t>
      </w:r>
      <w:r w:rsidR="00600E74" w:rsidRPr="00AC31B8">
        <w:rPr>
          <w:rFonts w:cs="Arial"/>
        </w:rPr>
        <w:t>explain a pattern</w:t>
      </w:r>
    </w:p>
    <w:p w14:paraId="3702EA41" w14:textId="77777777" w:rsidR="00600E74" w:rsidRPr="00AC31B8" w:rsidRDefault="001E286D" w:rsidP="00600E74">
      <w:pPr>
        <w:rPr>
          <w:rFonts w:cs="Arial"/>
        </w:rPr>
      </w:pPr>
      <w:r w:rsidRPr="00AC31B8">
        <w:rPr>
          <w:rFonts w:cs="Arial"/>
        </w:rPr>
        <w:t xml:space="preserve">B. </w:t>
      </w:r>
      <w:r w:rsidR="00600E74" w:rsidRPr="00AC31B8">
        <w:rPr>
          <w:rFonts w:cs="Arial"/>
        </w:rPr>
        <w:t>empower counterfactual arguments</w:t>
      </w:r>
    </w:p>
    <w:p w14:paraId="05E19B68" w14:textId="77777777" w:rsidR="00600E74" w:rsidRPr="00AC31B8" w:rsidRDefault="001E286D" w:rsidP="00600E74">
      <w:pPr>
        <w:rPr>
          <w:rFonts w:cs="Arial"/>
        </w:rPr>
      </w:pPr>
      <w:r w:rsidRPr="00AC31B8">
        <w:rPr>
          <w:rFonts w:cs="Arial"/>
        </w:rPr>
        <w:t xml:space="preserve">C. </w:t>
      </w:r>
      <w:r w:rsidR="00600E74" w:rsidRPr="00AC31B8">
        <w:rPr>
          <w:rFonts w:cs="Arial"/>
        </w:rPr>
        <w:t xml:space="preserve">explain what </w:t>
      </w:r>
      <w:r w:rsidR="00600E74" w:rsidRPr="00AC31B8">
        <w:rPr>
          <w:rFonts w:cs="Arial"/>
          <w:i/>
        </w:rPr>
        <w:t xml:space="preserve">ought </w:t>
      </w:r>
      <w:r w:rsidR="00600E74" w:rsidRPr="00AC31B8">
        <w:rPr>
          <w:rFonts w:cs="Arial"/>
        </w:rPr>
        <w:t>to occur</w:t>
      </w:r>
    </w:p>
    <w:p w14:paraId="3B138573" w14:textId="77777777" w:rsidR="00600E74" w:rsidRPr="00AC31B8" w:rsidRDefault="001E286D" w:rsidP="00600E74">
      <w:pPr>
        <w:rPr>
          <w:rFonts w:cs="Arial"/>
        </w:rPr>
      </w:pPr>
      <w:r w:rsidRPr="00AC31B8">
        <w:rPr>
          <w:rFonts w:cs="Arial"/>
        </w:rPr>
        <w:t xml:space="preserve">D. </w:t>
      </w:r>
      <w:r w:rsidR="00600E74" w:rsidRPr="00AC31B8">
        <w:rPr>
          <w:rFonts w:cs="Arial"/>
        </w:rPr>
        <w:t>account for all exogenous factors</w:t>
      </w:r>
    </w:p>
    <w:p w14:paraId="76F36E1B" w14:textId="77777777" w:rsidR="00600E74" w:rsidRPr="00AC31B8" w:rsidRDefault="00600E74" w:rsidP="00600E74">
      <w:pPr>
        <w:rPr>
          <w:rFonts w:cs="Arial"/>
        </w:rPr>
      </w:pPr>
      <w:r w:rsidRPr="00AC31B8">
        <w:rPr>
          <w:rFonts w:cs="Arial"/>
        </w:rPr>
        <w:t>Ans: A</w:t>
      </w:r>
    </w:p>
    <w:p w14:paraId="73D40023" w14:textId="77777777" w:rsidR="001E286D" w:rsidRPr="00AC31B8" w:rsidRDefault="001E286D" w:rsidP="00600E74">
      <w:pPr>
        <w:rPr>
          <w:rFonts w:cs="Arial"/>
        </w:rPr>
      </w:pPr>
      <w:r w:rsidRPr="00AC31B8">
        <w:rPr>
          <w:rFonts w:cs="Arial"/>
        </w:rPr>
        <w:t>Learning Objective: 1.1: Explain the theories and methods of comparative politics.</w:t>
      </w:r>
    </w:p>
    <w:p w14:paraId="27162226" w14:textId="77777777" w:rsidR="00880F71" w:rsidRPr="00AC31B8" w:rsidRDefault="00A22B7F" w:rsidP="00600E74">
      <w:pPr>
        <w:rPr>
          <w:rFonts w:cs="Arial"/>
        </w:rPr>
      </w:pPr>
      <w:r w:rsidRPr="00AC31B8">
        <w:rPr>
          <w:rFonts w:cs="Arial"/>
        </w:rPr>
        <w:t>Learning Outcome: Apply the foundational concepts of political science in analyzing political systems, issues, and policies.</w:t>
      </w:r>
    </w:p>
    <w:p w14:paraId="1728C0C8" w14:textId="77777777" w:rsidR="00600E74" w:rsidRPr="00AC31B8" w:rsidRDefault="00880F71" w:rsidP="00600E74">
      <w:pPr>
        <w:rPr>
          <w:rFonts w:cs="Arial"/>
        </w:rPr>
      </w:pPr>
      <w:r w:rsidRPr="00AC31B8">
        <w:rPr>
          <w:rFonts w:cs="Arial"/>
        </w:rPr>
        <w:t>Cognitive Domain</w:t>
      </w:r>
      <w:r w:rsidR="00600E74" w:rsidRPr="00AC31B8">
        <w:rPr>
          <w:rFonts w:cs="Arial"/>
        </w:rPr>
        <w:t>: Comprehension</w:t>
      </w:r>
    </w:p>
    <w:p w14:paraId="11787C3F" w14:textId="77777777" w:rsidR="006F470A" w:rsidRPr="00AC31B8" w:rsidRDefault="00676073" w:rsidP="009B66E4">
      <w:pPr>
        <w:rPr>
          <w:rFonts w:cs="Arial"/>
        </w:rPr>
      </w:pPr>
      <w:r w:rsidRPr="00AC31B8">
        <w:rPr>
          <w:rFonts w:cs="Arial"/>
        </w:rPr>
        <w:t xml:space="preserve">Answer Location: Comparative Politics: What Is It? Why Study It? How to Study It? | How Do </w:t>
      </w:r>
      <w:proofErr w:type="spellStart"/>
      <w:r w:rsidRPr="00AC31B8">
        <w:rPr>
          <w:rFonts w:cs="Arial"/>
        </w:rPr>
        <w:t>Comparativists</w:t>
      </w:r>
      <w:proofErr w:type="spellEnd"/>
      <w:r w:rsidRPr="00AC31B8">
        <w:rPr>
          <w:rFonts w:cs="Arial"/>
        </w:rPr>
        <w:t xml:space="preserve"> Study Politics?</w:t>
      </w:r>
    </w:p>
    <w:p w14:paraId="56432A38" w14:textId="77777777" w:rsidR="00600E74" w:rsidRPr="00AC31B8" w:rsidRDefault="00600E74" w:rsidP="009B66E4">
      <w:pPr>
        <w:rPr>
          <w:rFonts w:cs="Arial"/>
        </w:rPr>
      </w:pPr>
      <w:r w:rsidRPr="00AC31B8">
        <w:rPr>
          <w:rFonts w:cs="Arial"/>
        </w:rPr>
        <w:t>Difficulty Level: Easy</w:t>
      </w:r>
    </w:p>
    <w:p w14:paraId="69B77C0F" w14:textId="77777777" w:rsidR="001B02C8" w:rsidRPr="00AC31B8" w:rsidRDefault="001B02C8" w:rsidP="009B66E4">
      <w:pPr>
        <w:rPr>
          <w:rFonts w:cs="Arial"/>
        </w:rPr>
      </w:pPr>
    </w:p>
    <w:p w14:paraId="3F1F43DC" w14:textId="77777777" w:rsidR="009B66E4" w:rsidRPr="00AC31B8" w:rsidRDefault="001B02C8" w:rsidP="009B66E4">
      <w:pPr>
        <w:rPr>
          <w:rFonts w:cs="Arial"/>
        </w:rPr>
      </w:pPr>
      <w:r w:rsidRPr="00AC31B8">
        <w:rPr>
          <w:rFonts w:cs="Arial"/>
        </w:rPr>
        <w:t>3</w:t>
      </w:r>
      <w:r w:rsidR="009B66E4" w:rsidRPr="00AC31B8">
        <w:rPr>
          <w:rFonts w:cs="Arial"/>
        </w:rPr>
        <w:t>. Comparative politics focuses on</w:t>
      </w:r>
      <w:r w:rsidR="00AD604B" w:rsidRPr="00AC31B8">
        <w:rPr>
          <w:rFonts w:cs="Arial"/>
        </w:rPr>
        <w:t xml:space="preserve"> </w:t>
      </w:r>
      <w:r w:rsidR="001E286D" w:rsidRPr="00AC31B8">
        <w:rPr>
          <w:rFonts w:cs="Arial"/>
        </w:rPr>
        <w:t>______</w:t>
      </w:r>
      <w:r w:rsidR="009B14C4" w:rsidRPr="00AC31B8">
        <w:rPr>
          <w:rFonts w:cs="Arial"/>
        </w:rPr>
        <w:t xml:space="preserve">. </w:t>
      </w:r>
    </w:p>
    <w:p w14:paraId="2D7B24CB" w14:textId="77777777" w:rsidR="009B66E4" w:rsidRPr="00AC31B8" w:rsidRDefault="001E286D" w:rsidP="009B66E4">
      <w:pPr>
        <w:rPr>
          <w:rFonts w:cs="Arial"/>
        </w:rPr>
      </w:pPr>
      <w:r w:rsidRPr="00AC31B8">
        <w:rPr>
          <w:rFonts w:cs="Arial"/>
        </w:rPr>
        <w:t xml:space="preserve">A. </w:t>
      </w:r>
      <w:r w:rsidR="009B66E4" w:rsidRPr="00AC31B8">
        <w:rPr>
          <w:rFonts w:cs="Arial"/>
        </w:rPr>
        <w:t>advanced industrial democracies</w:t>
      </w:r>
    </w:p>
    <w:p w14:paraId="683F395D" w14:textId="77777777" w:rsidR="009B66E4" w:rsidRPr="00AC31B8" w:rsidRDefault="001E286D" w:rsidP="009B66E4">
      <w:pPr>
        <w:rPr>
          <w:rFonts w:cs="Arial"/>
        </w:rPr>
      </w:pPr>
      <w:r w:rsidRPr="00AC31B8">
        <w:rPr>
          <w:rFonts w:cs="Arial"/>
        </w:rPr>
        <w:t xml:space="preserve">B. </w:t>
      </w:r>
      <w:r w:rsidR="009B66E4" w:rsidRPr="00AC31B8">
        <w:rPr>
          <w:rFonts w:cs="Arial"/>
        </w:rPr>
        <w:t>politics between national governments</w:t>
      </w:r>
    </w:p>
    <w:p w14:paraId="5C8898C6" w14:textId="77777777" w:rsidR="009B66E4" w:rsidRPr="00AC31B8" w:rsidRDefault="001E286D" w:rsidP="009B66E4">
      <w:pPr>
        <w:rPr>
          <w:rFonts w:cs="Arial"/>
        </w:rPr>
      </w:pPr>
      <w:r w:rsidRPr="00AC31B8">
        <w:rPr>
          <w:rFonts w:cs="Arial"/>
        </w:rPr>
        <w:t xml:space="preserve">C. </w:t>
      </w:r>
      <w:r w:rsidR="009B66E4" w:rsidRPr="00AC31B8">
        <w:rPr>
          <w:rFonts w:cs="Arial"/>
        </w:rPr>
        <w:t>politics within national boundaries</w:t>
      </w:r>
    </w:p>
    <w:p w14:paraId="7F59C4A9" w14:textId="77777777" w:rsidR="009B66E4" w:rsidRPr="00AC31B8" w:rsidRDefault="001E286D" w:rsidP="009B66E4">
      <w:pPr>
        <w:rPr>
          <w:rFonts w:cs="Arial"/>
        </w:rPr>
      </w:pPr>
      <w:r w:rsidRPr="00AC31B8">
        <w:rPr>
          <w:rFonts w:cs="Arial"/>
        </w:rPr>
        <w:t xml:space="preserve">D. </w:t>
      </w:r>
      <w:r w:rsidR="009B66E4" w:rsidRPr="00AC31B8">
        <w:rPr>
          <w:rFonts w:cs="Arial"/>
        </w:rPr>
        <w:t>political networks that transcend state borders</w:t>
      </w:r>
    </w:p>
    <w:p w14:paraId="31DA7457" w14:textId="77777777" w:rsidR="009B66E4" w:rsidRPr="00AC31B8" w:rsidRDefault="009B66E4" w:rsidP="009B66E4">
      <w:pPr>
        <w:rPr>
          <w:rFonts w:cs="Arial"/>
        </w:rPr>
      </w:pPr>
      <w:r w:rsidRPr="00AC31B8">
        <w:rPr>
          <w:rFonts w:cs="Arial"/>
        </w:rPr>
        <w:lastRenderedPageBreak/>
        <w:t>Ans: C</w:t>
      </w:r>
    </w:p>
    <w:p w14:paraId="24AE0BA4" w14:textId="77777777" w:rsidR="009B66E4" w:rsidRPr="00AC31B8" w:rsidRDefault="001E286D" w:rsidP="009B66E4">
      <w:pPr>
        <w:rPr>
          <w:rFonts w:cs="Arial"/>
        </w:rPr>
      </w:pPr>
      <w:r w:rsidRPr="00AC31B8">
        <w:rPr>
          <w:rFonts w:cs="Arial"/>
        </w:rPr>
        <w:t>Learning Objective: 1.2: Articulate in detail the three key questions in comparative politics.</w:t>
      </w:r>
    </w:p>
    <w:p w14:paraId="44016AD8" w14:textId="77777777" w:rsidR="00880F7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056CB943"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Comprehension</w:t>
      </w:r>
    </w:p>
    <w:p w14:paraId="370BFC2F" w14:textId="4C6648C6" w:rsidR="009B66E4" w:rsidRPr="00AC31B8" w:rsidRDefault="00676073" w:rsidP="009B66E4">
      <w:pPr>
        <w:rPr>
          <w:rFonts w:cs="Arial"/>
        </w:rPr>
      </w:pPr>
      <w:r w:rsidRPr="00CD6F46">
        <w:rPr>
          <w:rFonts w:cs="Arial"/>
        </w:rPr>
        <w:t xml:space="preserve">Answer Location: </w:t>
      </w:r>
      <w:bookmarkStart w:id="0" w:name="_GoBack"/>
      <w:bookmarkEnd w:id="0"/>
      <w:r w:rsidR="00BE3545">
        <w:rPr>
          <w:rFonts w:cs="Arial"/>
        </w:rPr>
        <w:t>Comparative Politics: What Is It? Why Study It? How to Study It?</w:t>
      </w:r>
    </w:p>
    <w:p w14:paraId="61D65D6E" w14:textId="77777777" w:rsidR="009B66E4" w:rsidRPr="00AC31B8" w:rsidRDefault="009B66E4" w:rsidP="009B66E4">
      <w:pPr>
        <w:rPr>
          <w:rFonts w:cs="Arial"/>
        </w:rPr>
      </w:pPr>
      <w:r w:rsidRPr="00AC31B8">
        <w:rPr>
          <w:rFonts w:cs="Arial"/>
        </w:rPr>
        <w:t>Difficulty Level: Easy</w:t>
      </w:r>
    </w:p>
    <w:p w14:paraId="77CB344D" w14:textId="77777777" w:rsidR="001B02C8" w:rsidRPr="00AC31B8" w:rsidRDefault="001B02C8" w:rsidP="009B66E4">
      <w:pPr>
        <w:rPr>
          <w:rFonts w:cs="Arial"/>
        </w:rPr>
      </w:pPr>
    </w:p>
    <w:p w14:paraId="49A26B07" w14:textId="77777777" w:rsidR="009B66E4" w:rsidRPr="00AC31B8" w:rsidRDefault="001B02C8" w:rsidP="009B66E4">
      <w:pPr>
        <w:rPr>
          <w:rFonts w:cs="Arial"/>
        </w:rPr>
      </w:pPr>
      <w:r w:rsidRPr="00AC31B8">
        <w:rPr>
          <w:rFonts w:cs="Arial"/>
        </w:rPr>
        <w:t>4</w:t>
      </w:r>
      <w:r w:rsidR="009B66E4" w:rsidRPr="00AC31B8">
        <w:rPr>
          <w:rFonts w:cs="Arial"/>
        </w:rPr>
        <w:t>. The difference between empirical theory and normative theory is that</w:t>
      </w:r>
      <w:r w:rsidR="00AD604B" w:rsidRPr="00AC31B8">
        <w:rPr>
          <w:rFonts w:cs="Arial"/>
        </w:rPr>
        <w:t xml:space="preserve"> </w:t>
      </w:r>
      <w:r w:rsidR="001E286D" w:rsidRPr="00AC31B8">
        <w:rPr>
          <w:rFonts w:cs="Arial"/>
        </w:rPr>
        <w:t>______</w:t>
      </w:r>
      <w:r w:rsidR="009B14C4" w:rsidRPr="00AC31B8">
        <w:rPr>
          <w:rFonts w:cs="Arial"/>
        </w:rPr>
        <w:t xml:space="preserve">. </w:t>
      </w:r>
    </w:p>
    <w:p w14:paraId="76F0CB86" w14:textId="77777777" w:rsidR="009B66E4" w:rsidRPr="00AC31B8" w:rsidRDefault="001E286D" w:rsidP="009B66E4">
      <w:pPr>
        <w:rPr>
          <w:rFonts w:cs="Arial"/>
        </w:rPr>
      </w:pPr>
      <w:r w:rsidRPr="00AC31B8">
        <w:rPr>
          <w:rFonts w:cs="Arial"/>
        </w:rPr>
        <w:t xml:space="preserve">A. </w:t>
      </w:r>
      <w:r w:rsidR="009B14C4" w:rsidRPr="00AC31B8">
        <w:rPr>
          <w:rFonts w:cs="Arial"/>
        </w:rPr>
        <w:t>e</w:t>
      </w:r>
      <w:r w:rsidR="009B66E4" w:rsidRPr="00AC31B8">
        <w:rPr>
          <w:rFonts w:cs="Arial"/>
        </w:rPr>
        <w:t xml:space="preserve">mpirical theory describes what actually occurs; </w:t>
      </w:r>
      <w:r w:rsidR="009B14C4" w:rsidRPr="00AC31B8">
        <w:rPr>
          <w:rFonts w:cs="Arial"/>
        </w:rPr>
        <w:t>n</w:t>
      </w:r>
      <w:r w:rsidR="009B66E4" w:rsidRPr="00AC31B8">
        <w:rPr>
          <w:rFonts w:cs="Arial"/>
        </w:rPr>
        <w:t>ormative theory describes what ought to occur</w:t>
      </w:r>
    </w:p>
    <w:p w14:paraId="0EBCC7AC" w14:textId="77777777" w:rsidR="009B66E4" w:rsidRPr="00AC31B8" w:rsidRDefault="001E286D" w:rsidP="009B66E4">
      <w:pPr>
        <w:rPr>
          <w:rFonts w:cs="Arial"/>
        </w:rPr>
      </w:pPr>
      <w:r w:rsidRPr="00AC31B8">
        <w:rPr>
          <w:rFonts w:cs="Arial"/>
        </w:rPr>
        <w:t xml:space="preserve">B. </w:t>
      </w:r>
      <w:r w:rsidR="009B14C4" w:rsidRPr="00AC31B8">
        <w:rPr>
          <w:rFonts w:cs="Arial"/>
        </w:rPr>
        <w:t>n</w:t>
      </w:r>
      <w:r w:rsidR="009B66E4" w:rsidRPr="00AC31B8">
        <w:rPr>
          <w:rFonts w:cs="Arial"/>
        </w:rPr>
        <w:t xml:space="preserve">ormative theory describes what actually occurs; </w:t>
      </w:r>
      <w:r w:rsidR="009B14C4" w:rsidRPr="00AC31B8">
        <w:rPr>
          <w:rFonts w:cs="Arial"/>
        </w:rPr>
        <w:t xml:space="preserve">empirical </w:t>
      </w:r>
      <w:r w:rsidR="009B66E4" w:rsidRPr="00AC31B8">
        <w:rPr>
          <w:rFonts w:cs="Arial"/>
        </w:rPr>
        <w:t>theory describes what ought to occur</w:t>
      </w:r>
    </w:p>
    <w:p w14:paraId="7B44CBDA" w14:textId="77777777" w:rsidR="009B66E4" w:rsidRPr="00AC31B8" w:rsidRDefault="001E286D" w:rsidP="009B66E4">
      <w:pPr>
        <w:rPr>
          <w:rFonts w:cs="Arial"/>
        </w:rPr>
      </w:pPr>
      <w:r w:rsidRPr="00AC31B8">
        <w:rPr>
          <w:rFonts w:cs="Arial"/>
        </w:rPr>
        <w:t xml:space="preserve">C. </w:t>
      </w:r>
      <w:r w:rsidR="009B14C4" w:rsidRPr="00AC31B8">
        <w:rPr>
          <w:rFonts w:cs="Arial"/>
        </w:rPr>
        <w:t>e</w:t>
      </w:r>
      <w:r w:rsidR="009B66E4" w:rsidRPr="00AC31B8">
        <w:rPr>
          <w:rFonts w:cs="Arial"/>
        </w:rPr>
        <w:t xml:space="preserve">mpirical theory is an abstract argument that provides a systematic explanation of some phenomena; </w:t>
      </w:r>
      <w:r w:rsidR="009B14C4" w:rsidRPr="00AC31B8">
        <w:rPr>
          <w:rFonts w:cs="Arial"/>
        </w:rPr>
        <w:t>n</w:t>
      </w:r>
      <w:r w:rsidR="009B66E4" w:rsidRPr="00AC31B8">
        <w:rPr>
          <w:rFonts w:cs="Arial"/>
        </w:rPr>
        <w:t>ormative theory generates lessons from one place to apply in another</w:t>
      </w:r>
    </w:p>
    <w:p w14:paraId="194D5725" w14:textId="77777777" w:rsidR="009B66E4" w:rsidRPr="00AC31B8" w:rsidRDefault="001E286D" w:rsidP="009B66E4">
      <w:pPr>
        <w:rPr>
          <w:rFonts w:cs="Arial"/>
        </w:rPr>
      </w:pPr>
      <w:r w:rsidRPr="00AC31B8">
        <w:rPr>
          <w:rFonts w:cs="Arial"/>
        </w:rPr>
        <w:t xml:space="preserve">D. </w:t>
      </w:r>
      <w:r w:rsidR="009B14C4" w:rsidRPr="00AC31B8">
        <w:rPr>
          <w:rFonts w:cs="Arial"/>
        </w:rPr>
        <w:t>n</w:t>
      </w:r>
      <w:r w:rsidR="009B66E4" w:rsidRPr="00AC31B8">
        <w:rPr>
          <w:rFonts w:cs="Arial"/>
        </w:rPr>
        <w:t xml:space="preserve">ormative theory is an abstract argument that provides a systematic explanation of some phenomena; </w:t>
      </w:r>
      <w:r w:rsidR="009B14C4" w:rsidRPr="00AC31B8">
        <w:rPr>
          <w:rFonts w:cs="Arial"/>
        </w:rPr>
        <w:t>e</w:t>
      </w:r>
      <w:r w:rsidR="009B66E4" w:rsidRPr="00AC31B8">
        <w:rPr>
          <w:rFonts w:cs="Arial"/>
        </w:rPr>
        <w:t>mpirical theory generates lessons from one place to apply in another</w:t>
      </w:r>
    </w:p>
    <w:p w14:paraId="4714DE1D" w14:textId="77777777" w:rsidR="009B66E4" w:rsidRPr="00AC31B8" w:rsidRDefault="009B66E4" w:rsidP="009B66E4">
      <w:pPr>
        <w:rPr>
          <w:rFonts w:cs="Arial"/>
        </w:rPr>
      </w:pPr>
      <w:r w:rsidRPr="00AC31B8">
        <w:rPr>
          <w:rFonts w:cs="Arial"/>
        </w:rPr>
        <w:t>Ans: A</w:t>
      </w:r>
    </w:p>
    <w:p w14:paraId="0699D6CE" w14:textId="77777777" w:rsidR="001E286D" w:rsidRPr="00AC31B8" w:rsidRDefault="001E286D" w:rsidP="009B66E4">
      <w:pPr>
        <w:rPr>
          <w:rFonts w:cs="Arial"/>
        </w:rPr>
      </w:pPr>
      <w:r w:rsidRPr="00AC31B8">
        <w:rPr>
          <w:rFonts w:cs="Arial"/>
        </w:rPr>
        <w:t>Learning Objective: 1.1: Explain the theories and methods of comparative politics.</w:t>
      </w:r>
    </w:p>
    <w:p w14:paraId="56D24F43" w14:textId="77777777" w:rsidR="00880F7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5D37A08B"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9B14C4" w:rsidRPr="00AC31B8">
        <w:rPr>
          <w:rFonts w:cs="Arial"/>
        </w:rPr>
        <w:t>Application</w:t>
      </w:r>
    </w:p>
    <w:p w14:paraId="3A16E138" w14:textId="77777777" w:rsidR="009B66E4" w:rsidRPr="00AC31B8" w:rsidRDefault="00676073" w:rsidP="009B66E4">
      <w:pPr>
        <w:rPr>
          <w:rFonts w:cs="Arial"/>
        </w:rPr>
      </w:pPr>
      <w:r w:rsidRPr="00AC31B8">
        <w:rPr>
          <w:rFonts w:cs="Arial"/>
        </w:rPr>
        <w:t>Answer Location: Comparative Politics: What Is It? Why Study It? How to Study It? | Why Study Comparative Politics?</w:t>
      </w:r>
    </w:p>
    <w:p w14:paraId="1ACAEA54" w14:textId="77777777" w:rsidR="009B66E4" w:rsidRPr="00AC31B8" w:rsidRDefault="009B66E4" w:rsidP="009B66E4">
      <w:pPr>
        <w:rPr>
          <w:rFonts w:cs="Arial"/>
        </w:rPr>
      </w:pPr>
      <w:r w:rsidRPr="00AC31B8">
        <w:rPr>
          <w:rFonts w:cs="Arial"/>
        </w:rPr>
        <w:t xml:space="preserve">Difficulty Level: </w:t>
      </w:r>
      <w:r w:rsidR="009B14C4" w:rsidRPr="00AC31B8">
        <w:rPr>
          <w:rFonts w:cs="Arial"/>
        </w:rPr>
        <w:t>Medium</w:t>
      </w:r>
    </w:p>
    <w:p w14:paraId="758C48D7" w14:textId="77777777" w:rsidR="001B02C8" w:rsidRPr="00AC31B8" w:rsidRDefault="001B02C8" w:rsidP="009B66E4">
      <w:pPr>
        <w:rPr>
          <w:rFonts w:cs="Arial"/>
        </w:rPr>
      </w:pPr>
    </w:p>
    <w:p w14:paraId="21D36661" w14:textId="77777777" w:rsidR="009B66E4" w:rsidRPr="00AC31B8" w:rsidRDefault="001B02C8" w:rsidP="009B66E4">
      <w:pPr>
        <w:rPr>
          <w:rFonts w:cs="Arial"/>
        </w:rPr>
      </w:pPr>
      <w:r w:rsidRPr="00AC31B8">
        <w:rPr>
          <w:rFonts w:cs="Arial"/>
        </w:rPr>
        <w:t>5</w:t>
      </w:r>
      <w:r w:rsidR="009B66E4" w:rsidRPr="00AC31B8">
        <w:rPr>
          <w:rFonts w:cs="Arial"/>
        </w:rPr>
        <w:t>. Quantitative methods are used in comparative politics in order to allow</w:t>
      </w:r>
      <w:r w:rsidR="00AD604B" w:rsidRPr="00AC31B8">
        <w:rPr>
          <w:rFonts w:cs="Arial"/>
        </w:rPr>
        <w:t xml:space="preserve"> </w:t>
      </w:r>
      <w:r w:rsidR="001E286D" w:rsidRPr="00AC31B8">
        <w:rPr>
          <w:rFonts w:cs="Arial"/>
        </w:rPr>
        <w:t>______</w:t>
      </w:r>
      <w:r w:rsidR="009B14C4" w:rsidRPr="00AC31B8">
        <w:rPr>
          <w:rFonts w:cs="Arial"/>
        </w:rPr>
        <w:t xml:space="preserve">. </w:t>
      </w:r>
    </w:p>
    <w:p w14:paraId="460B5DE5" w14:textId="77777777" w:rsidR="009B66E4" w:rsidRPr="00AC31B8" w:rsidRDefault="001E286D" w:rsidP="009B66E4">
      <w:pPr>
        <w:rPr>
          <w:rFonts w:cs="Arial"/>
        </w:rPr>
      </w:pPr>
      <w:r w:rsidRPr="00AC31B8">
        <w:rPr>
          <w:rFonts w:cs="Arial"/>
        </w:rPr>
        <w:t xml:space="preserve">A. </w:t>
      </w:r>
      <w:r w:rsidR="009B66E4" w:rsidRPr="00AC31B8">
        <w:rPr>
          <w:rFonts w:cs="Arial"/>
        </w:rPr>
        <w:t>applicability to most questions and data</w:t>
      </w:r>
    </w:p>
    <w:p w14:paraId="3D1DFF0C" w14:textId="77777777" w:rsidR="009B66E4" w:rsidRPr="00AC31B8" w:rsidRDefault="001E286D" w:rsidP="009B66E4">
      <w:pPr>
        <w:rPr>
          <w:rFonts w:cs="Arial"/>
        </w:rPr>
      </w:pPr>
      <w:r w:rsidRPr="00AC31B8">
        <w:rPr>
          <w:rFonts w:cs="Arial"/>
        </w:rPr>
        <w:t xml:space="preserve">B. </w:t>
      </w:r>
      <w:r w:rsidR="009B66E4" w:rsidRPr="00AC31B8">
        <w:rPr>
          <w:rFonts w:cs="Arial"/>
        </w:rPr>
        <w:t>proving causation</w:t>
      </w:r>
    </w:p>
    <w:p w14:paraId="42CE3591" w14:textId="77777777" w:rsidR="009B66E4" w:rsidRPr="00AC31B8" w:rsidRDefault="001E286D" w:rsidP="009B66E4">
      <w:pPr>
        <w:rPr>
          <w:rFonts w:cs="Arial"/>
        </w:rPr>
      </w:pPr>
      <w:r w:rsidRPr="00AC31B8">
        <w:rPr>
          <w:rFonts w:cs="Arial"/>
        </w:rPr>
        <w:t xml:space="preserve">C. </w:t>
      </w:r>
      <w:r w:rsidR="009B66E4" w:rsidRPr="00AC31B8">
        <w:rPr>
          <w:rFonts w:cs="Arial"/>
        </w:rPr>
        <w:t>the study of a large number of cases</w:t>
      </w:r>
    </w:p>
    <w:p w14:paraId="7BE9DD14" w14:textId="77777777" w:rsidR="009B66E4" w:rsidRPr="00AC31B8" w:rsidRDefault="001E286D" w:rsidP="009B66E4">
      <w:pPr>
        <w:rPr>
          <w:rFonts w:cs="Arial"/>
        </w:rPr>
      </w:pPr>
      <w:r w:rsidRPr="00AC31B8">
        <w:rPr>
          <w:rFonts w:cs="Arial"/>
        </w:rPr>
        <w:t xml:space="preserve">D. </w:t>
      </w:r>
      <w:r w:rsidR="009B66E4" w:rsidRPr="00AC31B8">
        <w:rPr>
          <w:rFonts w:cs="Arial"/>
        </w:rPr>
        <w:t>obtaining in-depth information for individual cases</w:t>
      </w:r>
    </w:p>
    <w:p w14:paraId="55D34D90" w14:textId="77777777" w:rsidR="009B66E4" w:rsidRPr="00AC31B8" w:rsidRDefault="009B66E4" w:rsidP="003B1CE5">
      <w:pPr>
        <w:tabs>
          <w:tab w:val="left" w:pos="1193"/>
        </w:tabs>
        <w:rPr>
          <w:rFonts w:cs="Arial"/>
        </w:rPr>
      </w:pPr>
      <w:r w:rsidRPr="00AC31B8">
        <w:rPr>
          <w:rFonts w:cs="Arial"/>
        </w:rPr>
        <w:t>Ans: C</w:t>
      </w:r>
    </w:p>
    <w:p w14:paraId="26536C8C" w14:textId="77777777" w:rsidR="009B66E4" w:rsidRPr="00AC31B8" w:rsidRDefault="001E286D" w:rsidP="009B66E4">
      <w:pPr>
        <w:rPr>
          <w:rFonts w:cs="Arial"/>
        </w:rPr>
      </w:pPr>
      <w:r w:rsidRPr="00AC31B8">
        <w:rPr>
          <w:rFonts w:cs="Arial"/>
        </w:rPr>
        <w:t>Learning Objective: 1.1: Explain the theories and methods of comparative politics.</w:t>
      </w:r>
    </w:p>
    <w:p w14:paraId="69780B87" w14:textId="77777777" w:rsidR="00880F7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3D5F1DA0"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050045F7" w14:textId="77777777" w:rsidR="009B66E4" w:rsidRPr="00AC31B8" w:rsidRDefault="008B7279" w:rsidP="009B66E4">
      <w:pPr>
        <w:rPr>
          <w:rFonts w:cs="Arial"/>
        </w:rPr>
      </w:pPr>
      <w:r w:rsidRPr="00AC31B8">
        <w:rPr>
          <w:rFonts w:cs="Arial"/>
        </w:rPr>
        <w:t xml:space="preserve">Answer Location: Comparative Politics: What Is It? Why Study It? How to Study It? | How Do </w:t>
      </w:r>
      <w:proofErr w:type="spellStart"/>
      <w:r w:rsidRPr="00AC31B8">
        <w:rPr>
          <w:rFonts w:cs="Arial"/>
        </w:rPr>
        <w:t>Comparativists</w:t>
      </w:r>
      <w:proofErr w:type="spellEnd"/>
      <w:r w:rsidRPr="00AC31B8">
        <w:rPr>
          <w:rFonts w:cs="Arial"/>
        </w:rPr>
        <w:t xml:space="preserve"> Study Politics?</w:t>
      </w:r>
    </w:p>
    <w:p w14:paraId="7688C91A" w14:textId="77777777" w:rsidR="009B66E4" w:rsidRPr="00AC31B8" w:rsidRDefault="009B66E4" w:rsidP="009B66E4">
      <w:pPr>
        <w:rPr>
          <w:rFonts w:cs="Arial"/>
        </w:rPr>
      </w:pPr>
      <w:r w:rsidRPr="00AC31B8">
        <w:rPr>
          <w:rFonts w:cs="Arial"/>
        </w:rPr>
        <w:t>Difficulty Level: Easy</w:t>
      </w:r>
    </w:p>
    <w:p w14:paraId="7897E95F" w14:textId="77777777" w:rsidR="001B02C8" w:rsidRPr="00AC31B8" w:rsidRDefault="001B02C8" w:rsidP="009B66E4">
      <w:pPr>
        <w:rPr>
          <w:rFonts w:cs="Arial"/>
        </w:rPr>
      </w:pPr>
    </w:p>
    <w:p w14:paraId="76E0D652" w14:textId="77777777" w:rsidR="009B66E4" w:rsidRPr="00AC31B8" w:rsidRDefault="001B02C8" w:rsidP="009B66E4">
      <w:pPr>
        <w:rPr>
          <w:rFonts w:cs="Arial"/>
        </w:rPr>
      </w:pPr>
      <w:r w:rsidRPr="00AC31B8">
        <w:rPr>
          <w:rFonts w:cs="Arial"/>
        </w:rPr>
        <w:t>6</w:t>
      </w:r>
      <w:r w:rsidR="009B66E4" w:rsidRPr="00AC31B8">
        <w:rPr>
          <w:rFonts w:cs="Arial"/>
        </w:rPr>
        <w:t>. Which of the following statements best defines a political actor?</w:t>
      </w:r>
    </w:p>
    <w:p w14:paraId="2A8B0EE3" w14:textId="77777777" w:rsidR="009B66E4" w:rsidRPr="00AC31B8" w:rsidRDefault="001E286D" w:rsidP="009B66E4">
      <w:pPr>
        <w:rPr>
          <w:rFonts w:cs="Arial"/>
        </w:rPr>
      </w:pPr>
      <w:r w:rsidRPr="00AC31B8">
        <w:rPr>
          <w:rFonts w:cs="Arial"/>
        </w:rPr>
        <w:t>A. a</w:t>
      </w:r>
      <w:r w:rsidR="009B66E4" w:rsidRPr="00AC31B8">
        <w:rPr>
          <w:rFonts w:cs="Arial"/>
        </w:rPr>
        <w:t>ny person or group engaged in political behavior</w:t>
      </w:r>
    </w:p>
    <w:p w14:paraId="33C6E120" w14:textId="77777777" w:rsidR="009B66E4" w:rsidRPr="00AC31B8" w:rsidRDefault="001E286D" w:rsidP="009B66E4">
      <w:pPr>
        <w:rPr>
          <w:rFonts w:cs="Arial"/>
        </w:rPr>
      </w:pPr>
      <w:r w:rsidRPr="00AC31B8">
        <w:rPr>
          <w:rFonts w:cs="Arial"/>
        </w:rPr>
        <w:t>B. m</w:t>
      </w:r>
      <w:r w:rsidR="009B66E4" w:rsidRPr="00AC31B8">
        <w:rPr>
          <w:rFonts w:cs="Arial"/>
        </w:rPr>
        <w:t>embers of political parties</w:t>
      </w:r>
    </w:p>
    <w:p w14:paraId="6FB7471D" w14:textId="77777777" w:rsidR="009B66E4" w:rsidRPr="00AC31B8" w:rsidRDefault="001E286D" w:rsidP="009B66E4">
      <w:pPr>
        <w:rPr>
          <w:rFonts w:cs="Arial"/>
        </w:rPr>
      </w:pPr>
      <w:r w:rsidRPr="00AC31B8">
        <w:rPr>
          <w:rFonts w:cs="Arial"/>
        </w:rPr>
        <w:t>C. m</w:t>
      </w:r>
      <w:r w:rsidR="009B66E4" w:rsidRPr="00AC31B8">
        <w:rPr>
          <w:rFonts w:cs="Arial"/>
        </w:rPr>
        <w:t>embers of the electorate</w:t>
      </w:r>
    </w:p>
    <w:p w14:paraId="6530101B" w14:textId="77777777" w:rsidR="009B66E4" w:rsidRPr="00AC31B8" w:rsidRDefault="001E286D" w:rsidP="009B66E4">
      <w:pPr>
        <w:rPr>
          <w:rFonts w:cs="Arial"/>
        </w:rPr>
      </w:pPr>
      <w:r w:rsidRPr="00AC31B8">
        <w:rPr>
          <w:rFonts w:cs="Arial"/>
        </w:rPr>
        <w:lastRenderedPageBreak/>
        <w:t>D. i</w:t>
      </w:r>
      <w:r w:rsidR="009B66E4" w:rsidRPr="00AC31B8">
        <w:rPr>
          <w:rFonts w:cs="Arial"/>
        </w:rPr>
        <w:t>ndividuals who hold political office</w:t>
      </w:r>
    </w:p>
    <w:p w14:paraId="7FE6BD49" w14:textId="77777777" w:rsidR="009B66E4" w:rsidRPr="00AC31B8" w:rsidRDefault="009B66E4" w:rsidP="009B66E4">
      <w:pPr>
        <w:rPr>
          <w:rFonts w:cs="Arial"/>
        </w:rPr>
      </w:pPr>
      <w:r w:rsidRPr="00AC31B8">
        <w:rPr>
          <w:rFonts w:cs="Arial"/>
        </w:rPr>
        <w:t>Ans: A</w:t>
      </w:r>
    </w:p>
    <w:p w14:paraId="51F8A5C9" w14:textId="77777777" w:rsidR="0010029F" w:rsidRPr="00AC31B8" w:rsidRDefault="001E286D" w:rsidP="0010029F">
      <w:pPr>
        <w:rPr>
          <w:rFonts w:cs="Arial"/>
        </w:rPr>
      </w:pPr>
      <w:r w:rsidRPr="00AC31B8">
        <w:rPr>
          <w:rFonts w:cs="Arial"/>
        </w:rPr>
        <w:t>Learning Objective: 1.1: Explain the theories and methods of comparative politics.</w:t>
      </w:r>
    </w:p>
    <w:p w14:paraId="4AFCEB0F" w14:textId="77777777" w:rsidR="00880F7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63D26C86"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1A9A34DD" w14:textId="77777777" w:rsidR="009B66E4" w:rsidRPr="00AC31B8" w:rsidRDefault="009B66E4" w:rsidP="009B66E4">
      <w:pPr>
        <w:rPr>
          <w:rFonts w:cs="Arial"/>
        </w:rPr>
      </w:pPr>
      <w:r w:rsidRPr="00CD6F46">
        <w:rPr>
          <w:rFonts w:cs="Arial"/>
        </w:rPr>
        <w:t>Answer Location: What Explains Political Behavior?</w:t>
      </w:r>
    </w:p>
    <w:p w14:paraId="28EAB025" w14:textId="77777777" w:rsidR="009B66E4" w:rsidRPr="00AC31B8" w:rsidRDefault="009B66E4" w:rsidP="009B66E4">
      <w:pPr>
        <w:rPr>
          <w:rFonts w:cs="Arial"/>
        </w:rPr>
      </w:pPr>
      <w:r w:rsidRPr="00AC31B8">
        <w:rPr>
          <w:rFonts w:cs="Arial"/>
        </w:rPr>
        <w:t>Difficulty Level: Easy</w:t>
      </w:r>
    </w:p>
    <w:p w14:paraId="4E743536" w14:textId="77777777" w:rsidR="001B02C8" w:rsidRPr="00AC31B8" w:rsidRDefault="001B02C8" w:rsidP="009B66E4">
      <w:pPr>
        <w:rPr>
          <w:rFonts w:cs="Arial"/>
        </w:rPr>
      </w:pPr>
    </w:p>
    <w:p w14:paraId="5B2A342E" w14:textId="77777777" w:rsidR="009B66E4" w:rsidRPr="00AC31B8" w:rsidRDefault="001B02C8" w:rsidP="009B66E4">
      <w:pPr>
        <w:rPr>
          <w:rFonts w:cs="Arial"/>
        </w:rPr>
      </w:pPr>
      <w:r w:rsidRPr="00AC31B8">
        <w:rPr>
          <w:rFonts w:cs="Arial"/>
        </w:rPr>
        <w:t>7</w:t>
      </w:r>
      <w:r w:rsidR="009B66E4" w:rsidRPr="00AC31B8">
        <w:rPr>
          <w:rFonts w:cs="Arial"/>
        </w:rPr>
        <w:t>. The modernist school of political culture theory believes that</w:t>
      </w:r>
      <w:r w:rsidR="00AD604B" w:rsidRPr="00AC31B8">
        <w:rPr>
          <w:rFonts w:cs="Arial"/>
        </w:rPr>
        <w:t xml:space="preserve"> </w:t>
      </w:r>
      <w:r w:rsidR="001E286D" w:rsidRPr="00AC31B8">
        <w:rPr>
          <w:rFonts w:cs="Arial"/>
        </w:rPr>
        <w:t>______</w:t>
      </w:r>
      <w:r w:rsidR="00760175" w:rsidRPr="00AC31B8">
        <w:rPr>
          <w:rFonts w:cs="Arial"/>
        </w:rPr>
        <w:t>.</w:t>
      </w:r>
    </w:p>
    <w:p w14:paraId="7D20A133" w14:textId="77777777" w:rsidR="009B66E4" w:rsidRPr="00AC31B8" w:rsidRDefault="001E286D" w:rsidP="009B66E4">
      <w:pPr>
        <w:rPr>
          <w:rFonts w:cs="Arial"/>
        </w:rPr>
      </w:pPr>
      <w:r w:rsidRPr="00AC31B8">
        <w:rPr>
          <w:rFonts w:cs="Arial"/>
        </w:rPr>
        <w:t xml:space="preserve">A. </w:t>
      </w:r>
      <w:r w:rsidR="00760175" w:rsidRPr="00AC31B8">
        <w:rPr>
          <w:rFonts w:cs="Arial"/>
        </w:rPr>
        <w:t>p</w:t>
      </w:r>
      <w:r w:rsidR="009B66E4" w:rsidRPr="00AC31B8">
        <w:rPr>
          <w:rFonts w:cs="Arial"/>
        </w:rPr>
        <w:t>olitical cultures are constantly evolving</w:t>
      </w:r>
    </w:p>
    <w:p w14:paraId="67D50F38" w14:textId="77777777" w:rsidR="009B66E4" w:rsidRPr="00AC31B8" w:rsidRDefault="001E286D" w:rsidP="009B66E4">
      <w:pPr>
        <w:rPr>
          <w:rFonts w:cs="Arial"/>
        </w:rPr>
      </w:pPr>
      <w:r w:rsidRPr="00AC31B8">
        <w:rPr>
          <w:rFonts w:cs="Arial"/>
        </w:rPr>
        <w:t xml:space="preserve">B. </w:t>
      </w:r>
      <w:r w:rsidR="00760175" w:rsidRPr="00AC31B8">
        <w:rPr>
          <w:rFonts w:cs="Arial"/>
        </w:rPr>
        <w:t>c</w:t>
      </w:r>
      <w:r w:rsidR="009B66E4" w:rsidRPr="00AC31B8">
        <w:rPr>
          <w:rFonts w:cs="Arial"/>
        </w:rPr>
        <w:t>lear attitudes, values, and beliefs can be identified within a political culture</w:t>
      </w:r>
    </w:p>
    <w:p w14:paraId="73B5D48C" w14:textId="77777777" w:rsidR="009B66E4" w:rsidRPr="00AC31B8" w:rsidRDefault="001E286D" w:rsidP="009B66E4">
      <w:pPr>
        <w:rPr>
          <w:rFonts w:cs="Arial"/>
        </w:rPr>
      </w:pPr>
      <w:r w:rsidRPr="00AC31B8">
        <w:rPr>
          <w:rFonts w:cs="Arial"/>
        </w:rPr>
        <w:t xml:space="preserve">C. </w:t>
      </w:r>
      <w:r w:rsidR="00760175" w:rsidRPr="00AC31B8">
        <w:rPr>
          <w:rFonts w:cs="Arial"/>
        </w:rPr>
        <w:t>it</w:t>
      </w:r>
      <w:r w:rsidR="009B66E4" w:rsidRPr="00AC31B8">
        <w:rPr>
          <w:rFonts w:cs="Arial"/>
        </w:rPr>
        <w:t xml:space="preserve"> is more important to look at conflict over values and beliefs than at consistency</w:t>
      </w:r>
    </w:p>
    <w:p w14:paraId="21A7ECB5" w14:textId="77777777" w:rsidR="009B66E4" w:rsidRPr="00AC31B8" w:rsidRDefault="001E286D" w:rsidP="009B66E4">
      <w:pPr>
        <w:rPr>
          <w:rFonts w:cs="Arial"/>
        </w:rPr>
      </w:pPr>
      <w:r w:rsidRPr="00AC31B8">
        <w:rPr>
          <w:rFonts w:cs="Arial"/>
        </w:rPr>
        <w:t xml:space="preserve">D. </w:t>
      </w:r>
      <w:r w:rsidR="00760175" w:rsidRPr="00AC31B8">
        <w:rPr>
          <w:rFonts w:cs="Arial"/>
        </w:rPr>
        <w:t>p</w:t>
      </w:r>
      <w:r w:rsidR="009B66E4" w:rsidRPr="00AC31B8">
        <w:rPr>
          <w:rFonts w:cs="Arial"/>
        </w:rPr>
        <w:t>olitical attitudes may be symptoms of political activity rather than the cause of it</w:t>
      </w:r>
    </w:p>
    <w:p w14:paraId="42309A52" w14:textId="77777777" w:rsidR="009B66E4" w:rsidRPr="00AC31B8" w:rsidRDefault="009B66E4" w:rsidP="009B66E4">
      <w:pPr>
        <w:rPr>
          <w:rFonts w:cs="Arial"/>
        </w:rPr>
      </w:pPr>
      <w:r w:rsidRPr="00AC31B8">
        <w:rPr>
          <w:rFonts w:cs="Arial"/>
        </w:rPr>
        <w:t>Ans: B</w:t>
      </w:r>
    </w:p>
    <w:p w14:paraId="5D9D08F7" w14:textId="77777777" w:rsidR="0010029F" w:rsidRPr="00AC31B8" w:rsidRDefault="001E286D" w:rsidP="0010029F">
      <w:pPr>
        <w:rPr>
          <w:rFonts w:cs="Arial"/>
        </w:rPr>
      </w:pPr>
      <w:r w:rsidRPr="00AC31B8">
        <w:rPr>
          <w:rFonts w:cs="Arial"/>
        </w:rPr>
        <w:t>Learning Objective: 1.1: Explain the theories and methods of comparative politics.</w:t>
      </w:r>
    </w:p>
    <w:p w14:paraId="6C6DC904"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4AC57DC3"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Comprehension</w:t>
      </w:r>
    </w:p>
    <w:p w14:paraId="15767D7B" w14:textId="77777777" w:rsidR="009B66E4" w:rsidRPr="00AC31B8" w:rsidRDefault="008B7279" w:rsidP="009B66E4">
      <w:pPr>
        <w:rPr>
          <w:rFonts w:cs="Arial"/>
        </w:rPr>
      </w:pPr>
      <w:r w:rsidRPr="00CD6F46">
        <w:rPr>
          <w:rFonts w:cs="Arial"/>
        </w:rPr>
        <w:t>Answer Location: What Explains Political Behavior? | Beliefs</w:t>
      </w:r>
    </w:p>
    <w:p w14:paraId="7DB890C7" w14:textId="77777777" w:rsidR="009B66E4" w:rsidRPr="00AC31B8" w:rsidRDefault="009B66E4" w:rsidP="009B66E4">
      <w:pPr>
        <w:rPr>
          <w:rFonts w:cs="Arial"/>
        </w:rPr>
      </w:pPr>
      <w:r w:rsidRPr="00AC31B8">
        <w:rPr>
          <w:rFonts w:cs="Arial"/>
        </w:rPr>
        <w:t>Difficulty Level: Easy</w:t>
      </w:r>
    </w:p>
    <w:p w14:paraId="2C970BDE" w14:textId="77777777" w:rsidR="001B02C8" w:rsidRPr="00AC31B8" w:rsidRDefault="001B02C8" w:rsidP="009B66E4">
      <w:pPr>
        <w:rPr>
          <w:rFonts w:cs="Arial"/>
        </w:rPr>
      </w:pPr>
    </w:p>
    <w:p w14:paraId="39AF1AF1" w14:textId="77777777" w:rsidR="009B66E4" w:rsidRPr="00AC31B8" w:rsidRDefault="001B02C8" w:rsidP="009B66E4">
      <w:pPr>
        <w:rPr>
          <w:rFonts w:cs="Arial"/>
        </w:rPr>
      </w:pPr>
      <w:r w:rsidRPr="00AC31B8">
        <w:rPr>
          <w:rFonts w:cs="Arial"/>
        </w:rPr>
        <w:t>8</w:t>
      </w:r>
      <w:r w:rsidR="009B66E4" w:rsidRPr="00AC31B8">
        <w:rPr>
          <w:rFonts w:cs="Arial"/>
        </w:rPr>
        <w:t>. Which political theory is criticized for its inability to predict future behavior of individuals?</w:t>
      </w:r>
    </w:p>
    <w:p w14:paraId="0DA95A7C" w14:textId="77777777" w:rsidR="009B66E4" w:rsidRPr="00AC31B8" w:rsidRDefault="001E286D" w:rsidP="009B66E4">
      <w:pPr>
        <w:rPr>
          <w:rFonts w:cs="Arial"/>
        </w:rPr>
      </w:pPr>
      <w:r w:rsidRPr="00AC31B8">
        <w:rPr>
          <w:rFonts w:cs="Arial"/>
        </w:rPr>
        <w:t>A. r</w:t>
      </w:r>
      <w:r w:rsidR="009B66E4" w:rsidRPr="00AC31B8">
        <w:rPr>
          <w:rFonts w:cs="Arial"/>
        </w:rPr>
        <w:t>ational choice</w:t>
      </w:r>
    </w:p>
    <w:p w14:paraId="3500ECBD" w14:textId="77777777" w:rsidR="009B66E4" w:rsidRPr="00AC31B8" w:rsidRDefault="001E286D" w:rsidP="009B66E4">
      <w:pPr>
        <w:rPr>
          <w:rFonts w:cs="Arial"/>
        </w:rPr>
      </w:pPr>
      <w:r w:rsidRPr="00AC31B8">
        <w:rPr>
          <w:rFonts w:cs="Arial"/>
        </w:rPr>
        <w:t>B. p</w:t>
      </w:r>
      <w:r w:rsidR="009B66E4" w:rsidRPr="00AC31B8">
        <w:rPr>
          <w:rFonts w:cs="Arial"/>
        </w:rPr>
        <w:t>olitical ideology</w:t>
      </w:r>
    </w:p>
    <w:p w14:paraId="7F86D025" w14:textId="77777777" w:rsidR="009B66E4" w:rsidRPr="00AC31B8" w:rsidRDefault="001E286D" w:rsidP="009B66E4">
      <w:pPr>
        <w:rPr>
          <w:rFonts w:cs="Arial"/>
        </w:rPr>
      </w:pPr>
      <w:r w:rsidRPr="00AC31B8">
        <w:rPr>
          <w:rFonts w:cs="Arial"/>
        </w:rPr>
        <w:t>C. p</w:t>
      </w:r>
      <w:r w:rsidR="009B66E4" w:rsidRPr="00AC31B8">
        <w:rPr>
          <w:rFonts w:cs="Arial"/>
        </w:rPr>
        <w:t>olitical culture</w:t>
      </w:r>
    </w:p>
    <w:p w14:paraId="71EC1233" w14:textId="77777777" w:rsidR="009B66E4" w:rsidRPr="00AC31B8" w:rsidRDefault="001E286D" w:rsidP="009B66E4">
      <w:pPr>
        <w:rPr>
          <w:rFonts w:cs="Arial"/>
        </w:rPr>
      </w:pPr>
      <w:r w:rsidRPr="00AC31B8">
        <w:rPr>
          <w:rFonts w:cs="Arial"/>
        </w:rPr>
        <w:t>D. i</w:t>
      </w:r>
      <w:r w:rsidR="009B66E4" w:rsidRPr="00AC31B8">
        <w:rPr>
          <w:rFonts w:cs="Arial"/>
        </w:rPr>
        <w:t>nstitutionalism</w:t>
      </w:r>
    </w:p>
    <w:p w14:paraId="08832AFD" w14:textId="77777777" w:rsidR="009B66E4" w:rsidRPr="00AC31B8" w:rsidRDefault="009B66E4" w:rsidP="009B66E4">
      <w:pPr>
        <w:rPr>
          <w:rFonts w:cs="Arial"/>
        </w:rPr>
      </w:pPr>
      <w:r w:rsidRPr="00AC31B8">
        <w:rPr>
          <w:rFonts w:cs="Arial"/>
        </w:rPr>
        <w:t>Ans: A</w:t>
      </w:r>
    </w:p>
    <w:p w14:paraId="2B14D426" w14:textId="77777777" w:rsidR="0010029F" w:rsidRPr="00AC31B8" w:rsidRDefault="001E286D" w:rsidP="0010029F">
      <w:pPr>
        <w:rPr>
          <w:rFonts w:cs="Arial"/>
        </w:rPr>
      </w:pPr>
      <w:r w:rsidRPr="00AC31B8">
        <w:rPr>
          <w:rFonts w:cs="Arial"/>
        </w:rPr>
        <w:t>Learning Objective: 1.1: Explain the theories and methods of comparative politics.</w:t>
      </w:r>
    </w:p>
    <w:p w14:paraId="591B7E09"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0EBEFD02"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Comprehension</w:t>
      </w:r>
    </w:p>
    <w:p w14:paraId="4FFCF21E" w14:textId="77777777" w:rsidR="009B66E4" w:rsidRPr="00AC31B8" w:rsidRDefault="008B7279" w:rsidP="009B66E4">
      <w:pPr>
        <w:rPr>
          <w:rFonts w:cs="Arial"/>
        </w:rPr>
      </w:pPr>
      <w:r w:rsidRPr="00CD6F46">
        <w:rPr>
          <w:rFonts w:cs="Arial"/>
        </w:rPr>
        <w:t>Answer Location: What Explains Political Behavior? | Interests</w:t>
      </w:r>
    </w:p>
    <w:p w14:paraId="35E1522C" w14:textId="77777777" w:rsidR="009B66E4" w:rsidRPr="00AC31B8" w:rsidRDefault="009B66E4" w:rsidP="009B66E4">
      <w:pPr>
        <w:rPr>
          <w:rFonts w:cs="Arial"/>
        </w:rPr>
      </w:pPr>
      <w:r w:rsidRPr="00AC31B8">
        <w:rPr>
          <w:rFonts w:cs="Arial"/>
        </w:rPr>
        <w:t>Difficulty Level: Easy</w:t>
      </w:r>
    </w:p>
    <w:p w14:paraId="201A43B1" w14:textId="77777777" w:rsidR="001B02C8" w:rsidRPr="00AC31B8" w:rsidRDefault="001B02C8" w:rsidP="009B66E4">
      <w:pPr>
        <w:rPr>
          <w:rFonts w:cs="Arial"/>
        </w:rPr>
      </w:pPr>
    </w:p>
    <w:p w14:paraId="2AA3B1BF" w14:textId="77777777" w:rsidR="00AD604B" w:rsidRPr="00AC31B8" w:rsidRDefault="001B02C8" w:rsidP="009B66E4">
      <w:pPr>
        <w:rPr>
          <w:rFonts w:cs="Arial"/>
        </w:rPr>
      </w:pPr>
      <w:r w:rsidRPr="00AC31B8">
        <w:rPr>
          <w:rFonts w:cs="Arial"/>
        </w:rPr>
        <w:t>9</w:t>
      </w:r>
      <w:r w:rsidR="009B66E4" w:rsidRPr="00AC31B8">
        <w:rPr>
          <w:rFonts w:cs="Arial"/>
        </w:rPr>
        <w:t xml:space="preserve">. </w:t>
      </w:r>
      <w:r w:rsidR="001E286D" w:rsidRPr="00AC31B8">
        <w:rPr>
          <w:rFonts w:cs="Arial"/>
        </w:rPr>
        <w:t>______</w:t>
      </w:r>
      <w:r w:rsidR="00AD604B" w:rsidRPr="00AC31B8">
        <w:rPr>
          <w:rFonts w:cs="Arial"/>
        </w:rPr>
        <w:t xml:space="preserve"> </w:t>
      </w:r>
      <w:r w:rsidR="009B66E4" w:rsidRPr="00AC31B8">
        <w:rPr>
          <w:rFonts w:cs="Arial"/>
        </w:rPr>
        <w:t>theory assumes that widely held values and beliefs help explain political behavior</w:t>
      </w:r>
      <w:r w:rsidR="00760175" w:rsidRPr="00AC31B8">
        <w:rPr>
          <w:rFonts w:cs="Arial"/>
        </w:rPr>
        <w:t>.</w:t>
      </w:r>
    </w:p>
    <w:p w14:paraId="64E6BB0F" w14:textId="77777777" w:rsidR="009B66E4" w:rsidRPr="00AC31B8" w:rsidRDefault="00AD604B" w:rsidP="009B66E4">
      <w:pPr>
        <w:rPr>
          <w:rFonts w:cs="Arial"/>
        </w:rPr>
      </w:pPr>
      <w:r w:rsidRPr="00AC31B8">
        <w:rPr>
          <w:rFonts w:cs="Arial"/>
        </w:rPr>
        <w:t>A</w:t>
      </w:r>
      <w:r w:rsidR="009B66E4" w:rsidRPr="00AC31B8">
        <w:rPr>
          <w:rFonts w:cs="Arial"/>
        </w:rPr>
        <w:t xml:space="preserve">. </w:t>
      </w:r>
      <w:r w:rsidRPr="00AC31B8">
        <w:rPr>
          <w:rFonts w:cs="Arial"/>
        </w:rPr>
        <w:t xml:space="preserve">Rational </w:t>
      </w:r>
      <w:r w:rsidR="009B66E4" w:rsidRPr="00AC31B8">
        <w:rPr>
          <w:rFonts w:cs="Arial"/>
        </w:rPr>
        <w:t xml:space="preserve">choice </w:t>
      </w:r>
    </w:p>
    <w:p w14:paraId="02A32404" w14:textId="77777777" w:rsidR="009B66E4" w:rsidRPr="00AC31B8" w:rsidRDefault="001E286D" w:rsidP="009B66E4">
      <w:pPr>
        <w:rPr>
          <w:rFonts w:cs="Arial"/>
        </w:rPr>
      </w:pPr>
      <w:r w:rsidRPr="00AC31B8">
        <w:rPr>
          <w:rFonts w:cs="Arial"/>
        </w:rPr>
        <w:t>B. P</w:t>
      </w:r>
      <w:r w:rsidR="009B66E4" w:rsidRPr="00AC31B8">
        <w:rPr>
          <w:rFonts w:cs="Arial"/>
        </w:rPr>
        <w:t xml:space="preserve">olitical culture </w:t>
      </w:r>
    </w:p>
    <w:p w14:paraId="47A960B4" w14:textId="77777777" w:rsidR="009B66E4" w:rsidRPr="00AC31B8" w:rsidRDefault="001E286D" w:rsidP="009B66E4">
      <w:pPr>
        <w:rPr>
          <w:rFonts w:cs="Arial"/>
        </w:rPr>
      </w:pPr>
      <w:r w:rsidRPr="00AC31B8">
        <w:rPr>
          <w:rFonts w:cs="Arial"/>
        </w:rPr>
        <w:t>C. P</w:t>
      </w:r>
      <w:r w:rsidR="009B66E4" w:rsidRPr="00AC31B8">
        <w:rPr>
          <w:rFonts w:cs="Arial"/>
        </w:rPr>
        <w:t xml:space="preserve">sychological </w:t>
      </w:r>
    </w:p>
    <w:p w14:paraId="47EFBC86" w14:textId="77777777" w:rsidR="009B66E4" w:rsidRPr="00AC31B8" w:rsidRDefault="001E286D" w:rsidP="009B66E4">
      <w:pPr>
        <w:rPr>
          <w:rFonts w:cs="Arial"/>
        </w:rPr>
      </w:pPr>
      <w:r w:rsidRPr="00AC31B8">
        <w:rPr>
          <w:rFonts w:cs="Arial"/>
        </w:rPr>
        <w:t>D. P</w:t>
      </w:r>
      <w:r w:rsidR="00760175" w:rsidRPr="00AC31B8">
        <w:rPr>
          <w:rFonts w:cs="Arial"/>
        </w:rPr>
        <w:t xml:space="preserve">ostmodernist </w:t>
      </w:r>
    </w:p>
    <w:p w14:paraId="53203712" w14:textId="77777777" w:rsidR="009B66E4" w:rsidRPr="00AC31B8" w:rsidRDefault="009B66E4" w:rsidP="009B66E4">
      <w:pPr>
        <w:rPr>
          <w:rFonts w:cs="Arial"/>
        </w:rPr>
      </w:pPr>
      <w:r w:rsidRPr="00AC31B8">
        <w:rPr>
          <w:rFonts w:cs="Arial"/>
        </w:rPr>
        <w:t>Ans: B</w:t>
      </w:r>
    </w:p>
    <w:p w14:paraId="15ED97F1" w14:textId="77777777" w:rsidR="0010029F" w:rsidRPr="00AC31B8" w:rsidRDefault="001E286D" w:rsidP="0010029F">
      <w:pPr>
        <w:rPr>
          <w:rFonts w:cs="Arial"/>
        </w:rPr>
      </w:pPr>
      <w:r w:rsidRPr="00AC31B8">
        <w:rPr>
          <w:rFonts w:cs="Arial"/>
        </w:rPr>
        <w:t>Learning Objective: 1.1: Explain the theories and methods of comparative politics.</w:t>
      </w:r>
    </w:p>
    <w:p w14:paraId="56EAA954" w14:textId="77777777" w:rsidR="00AA2B41" w:rsidRPr="00AC31B8" w:rsidRDefault="00A22B7F" w:rsidP="009B66E4">
      <w:pPr>
        <w:rPr>
          <w:rFonts w:cs="Arial"/>
        </w:rPr>
      </w:pPr>
      <w:r w:rsidRPr="00AC31B8">
        <w:rPr>
          <w:rFonts w:cs="Arial"/>
        </w:rPr>
        <w:lastRenderedPageBreak/>
        <w:t>Learning Outcome: Apply the foundational concepts of political science in analyzing political systems, issues, and policies.</w:t>
      </w:r>
    </w:p>
    <w:p w14:paraId="036EDEE0"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4F68E54E" w14:textId="77777777" w:rsidR="009B66E4" w:rsidRPr="00AC31B8" w:rsidRDefault="008B7279" w:rsidP="009B66E4">
      <w:pPr>
        <w:rPr>
          <w:rFonts w:cs="Arial"/>
        </w:rPr>
      </w:pPr>
      <w:r w:rsidRPr="00CD6F46">
        <w:rPr>
          <w:rFonts w:cs="Arial"/>
        </w:rPr>
        <w:t>Answer Location: What Explains Political Behavior? | Beliefs</w:t>
      </w:r>
    </w:p>
    <w:p w14:paraId="0631C871" w14:textId="77777777" w:rsidR="009B66E4" w:rsidRPr="00AC31B8" w:rsidRDefault="009B66E4" w:rsidP="009B66E4">
      <w:pPr>
        <w:rPr>
          <w:rFonts w:cs="Arial"/>
        </w:rPr>
      </w:pPr>
      <w:r w:rsidRPr="00AC31B8">
        <w:rPr>
          <w:rFonts w:cs="Arial"/>
        </w:rPr>
        <w:t>Difficulty Level: Easy</w:t>
      </w:r>
    </w:p>
    <w:p w14:paraId="3EE34821" w14:textId="77777777" w:rsidR="001B02C8" w:rsidRPr="00AC31B8" w:rsidRDefault="001B02C8" w:rsidP="009B66E4">
      <w:pPr>
        <w:rPr>
          <w:rFonts w:cs="Arial"/>
        </w:rPr>
      </w:pPr>
    </w:p>
    <w:p w14:paraId="3052F2DB" w14:textId="77777777" w:rsidR="009B66E4" w:rsidRPr="00AC31B8" w:rsidRDefault="001B02C8" w:rsidP="009B66E4">
      <w:pPr>
        <w:rPr>
          <w:rFonts w:cs="Arial"/>
        </w:rPr>
      </w:pPr>
      <w:r w:rsidRPr="00AC31B8">
        <w:rPr>
          <w:rFonts w:cs="Arial"/>
        </w:rPr>
        <w:t>10</w:t>
      </w:r>
      <w:r w:rsidR="009B66E4" w:rsidRPr="00AC31B8">
        <w:rPr>
          <w:rFonts w:cs="Arial"/>
        </w:rPr>
        <w:t xml:space="preserve">. </w:t>
      </w:r>
      <w:r w:rsidR="00760175" w:rsidRPr="00AC31B8">
        <w:rPr>
          <w:rFonts w:cs="Arial"/>
        </w:rPr>
        <w:t>R</w:t>
      </w:r>
      <w:r w:rsidR="00600E74" w:rsidRPr="00AC31B8">
        <w:rPr>
          <w:rFonts w:cs="Arial"/>
        </w:rPr>
        <w:t>ational</w:t>
      </w:r>
      <w:r w:rsidR="009B66E4" w:rsidRPr="00AC31B8">
        <w:rPr>
          <w:rFonts w:cs="Arial"/>
        </w:rPr>
        <w:t>-choice institutionalists and historical institutionalists disagree</w:t>
      </w:r>
      <w:r w:rsidR="00760175" w:rsidRPr="00AC31B8">
        <w:rPr>
          <w:rFonts w:cs="Arial"/>
        </w:rPr>
        <w:t xml:space="preserve"> about </w:t>
      </w:r>
      <w:r w:rsidR="001E286D" w:rsidRPr="00AC31B8">
        <w:rPr>
          <w:rFonts w:cs="Arial"/>
        </w:rPr>
        <w:t>______</w:t>
      </w:r>
      <w:r w:rsidR="00760175" w:rsidRPr="00AC31B8">
        <w:rPr>
          <w:rFonts w:cs="Arial"/>
        </w:rPr>
        <w:t>.</w:t>
      </w:r>
    </w:p>
    <w:p w14:paraId="793B7F5E" w14:textId="77777777" w:rsidR="009B66E4" w:rsidRPr="00AC31B8" w:rsidRDefault="001E286D" w:rsidP="009B66E4">
      <w:pPr>
        <w:rPr>
          <w:rFonts w:cs="Arial"/>
        </w:rPr>
      </w:pPr>
      <w:r w:rsidRPr="00AC31B8">
        <w:rPr>
          <w:rFonts w:cs="Arial"/>
        </w:rPr>
        <w:t xml:space="preserve">A. </w:t>
      </w:r>
      <w:r w:rsidR="009B66E4" w:rsidRPr="00AC31B8">
        <w:rPr>
          <w:rFonts w:cs="Arial"/>
        </w:rPr>
        <w:t>the importance of institutions</w:t>
      </w:r>
    </w:p>
    <w:p w14:paraId="7A9221BF" w14:textId="77777777" w:rsidR="009B66E4" w:rsidRPr="00AC31B8" w:rsidRDefault="001E286D" w:rsidP="009B66E4">
      <w:pPr>
        <w:rPr>
          <w:rFonts w:cs="Arial"/>
        </w:rPr>
      </w:pPr>
      <w:r w:rsidRPr="00AC31B8">
        <w:rPr>
          <w:rFonts w:cs="Arial"/>
        </w:rPr>
        <w:t xml:space="preserve">B. </w:t>
      </w:r>
      <w:r w:rsidR="009B66E4" w:rsidRPr="00AC31B8">
        <w:rPr>
          <w:rFonts w:cs="Arial"/>
        </w:rPr>
        <w:t>the importance of social values in a state</w:t>
      </w:r>
    </w:p>
    <w:p w14:paraId="53258C1B" w14:textId="77777777" w:rsidR="009B66E4" w:rsidRPr="00AC31B8" w:rsidRDefault="001E286D" w:rsidP="009B66E4">
      <w:pPr>
        <w:rPr>
          <w:rFonts w:cs="Arial"/>
        </w:rPr>
      </w:pPr>
      <w:r w:rsidRPr="00AC31B8">
        <w:rPr>
          <w:rFonts w:cs="Arial"/>
        </w:rPr>
        <w:t xml:space="preserve">C. </w:t>
      </w:r>
      <w:r w:rsidR="009B66E4" w:rsidRPr="00AC31B8">
        <w:rPr>
          <w:rFonts w:cs="Arial"/>
        </w:rPr>
        <w:t>the short-term effect of any political actions</w:t>
      </w:r>
    </w:p>
    <w:p w14:paraId="627CBB0D" w14:textId="77777777" w:rsidR="009B66E4" w:rsidRPr="00AC31B8" w:rsidRDefault="001E286D" w:rsidP="009B66E4">
      <w:pPr>
        <w:rPr>
          <w:rFonts w:cs="Arial"/>
        </w:rPr>
      </w:pPr>
      <w:r w:rsidRPr="00AC31B8">
        <w:rPr>
          <w:rFonts w:cs="Arial"/>
        </w:rPr>
        <w:t xml:space="preserve">D. </w:t>
      </w:r>
      <w:r w:rsidR="009B66E4" w:rsidRPr="00AC31B8">
        <w:rPr>
          <w:rFonts w:cs="Arial"/>
        </w:rPr>
        <w:t>the long-term effect of any political actions</w:t>
      </w:r>
    </w:p>
    <w:p w14:paraId="6620DA5B" w14:textId="77777777" w:rsidR="009B66E4" w:rsidRPr="00AC31B8" w:rsidRDefault="009B66E4" w:rsidP="009B66E4">
      <w:pPr>
        <w:rPr>
          <w:rFonts w:cs="Arial"/>
        </w:rPr>
      </w:pPr>
      <w:r w:rsidRPr="00AC31B8">
        <w:rPr>
          <w:rFonts w:cs="Arial"/>
        </w:rPr>
        <w:t>Ans: B</w:t>
      </w:r>
    </w:p>
    <w:p w14:paraId="1565BFD6" w14:textId="77777777" w:rsidR="0010029F" w:rsidRPr="00AC31B8" w:rsidRDefault="001E286D" w:rsidP="0010029F">
      <w:pPr>
        <w:rPr>
          <w:rFonts w:cs="Arial"/>
        </w:rPr>
      </w:pPr>
      <w:r w:rsidRPr="00AC31B8">
        <w:rPr>
          <w:rFonts w:cs="Arial"/>
        </w:rPr>
        <w:t>Learning Objective: 1.1: Explain the theories and methods of comparative politics.</w:t>
      </w:r>
    </w:p>
    <w:p w14:paraId="7B7D21FF"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0A8E28C1"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 xml:space="preserve">Comprehension </w:t>
      </w:r>
    </w:p>
    <w:p w14:paraId="0ABE23FF" w14:textId="77777777" w:rsidR="009B66E4" w:rsidRPr="00AC31B8" w:rsidRDefault="008B7279" w:rsidP="009B66E4">
      <w:pPr>
        <w:rPr>
          <w:rFonts w:cs="Arial"/>
        </w:rPr>
      </w:pPr>
      <w:r w:rsidRPr="00CD6F46">
        <w:rPr>
          <w:rFonts w:cs="Arial"/>
        </w:rPr>
        <w:t>Answer Location: What Explains Political Behavior? | Structures</w:t>
      </w:r>
    </w:p>
    <w:p w14:paraId="3B77A3BC" w14:textId="77777777" w:rsidR="009B66E4" w:rsidRPr="00AC31B8" w:rsidRDefault="009B66E4" w:rsidP="009B66E4">
      <w:pPr>
        <w:rPr>
          <w:rFonts w:cs="Arial"/>
        </w:rPr>
      </w:pPr>
      <w:r w:rsidRPr="00AC31B8">
        <w:rPr>
          <w:rFonts w:cs="Arial"/>
        </w:rPr>
        <w:t>Difficulty Level: Easy</w:t>
      </w:r>
    </w:p>
    <w:p w14:paraId="77D142AD" w14:textId="77777777" w:rsidR="001B02C8" w:rsidRPr="00AC31B8" w:rsidRDefault="001B02C8" w:rsidP="009B66E4">
      <w:pPr>
        <w:rPr>
          <w:rFonts w:cs="Arial"/>
        </w:rPr>
      </w:pPr>
    </w:p>
    <w:p w14:paraId="31F7EFD1" w14:textId="77777777" w:rsidR="009B66E4" w:rsidRPr="00AC31B8" w:rsidRDefault="001B02C8" w:rsidP="009B66E4">
      <w:pPr>
        <w:rPr>
          <w:rFonts w:cs="Arial"/>
        </w:rPr>
      </w:pPr>
      <w:r w:rsidRPr="00AC31B8">
        <w:rPr>
          <w:rFonts w:cs="Arial"/>
        </w:rPr>
        <w:t>11</w:t>
      </w:r>
      <w:r w:rsidR="009B66E4" w:rsidRPr="00AC31B8">
        <w:rPr>
          <w:rFonts w:cs="Arial"/>
        </w:rPr>
        <w:t>. Marxism claims that ______ affect(s) political structures.</w:t>
      </w:r>
    </w:p>
    <w:p w14:paraId="0FB80044" w14:textId="77777777" w:rsidR="009B66E4" w:rsidRPr="00AC31B8" w:rsidRDefault="001E286D" w:rsidP="009B66E4">
      <w:pPr>
        <w:rPr>
          <w:rFonts w:cs="Arial"/>
        </w:rPr>
      </w:pPr>
      <w:r w:rsidRPr="00AC31B8">
        <w:rPr>
          <w:rFonts w:cs="Arial"/>
        </w:rPr>
        <w:t xml:space="preserve">A. </w:t>
      </w:r>
      <w:r w:rsidR="009B66E4" w:rsidRPr="00AC31B8">
        <w:rPr>
          <w:rFonts w:cs="Arial"/>
        </w:rPr>
        <w:t>economic structures</w:t>
      </w:r>
    </w:p>
    <w:p w14:paraId="20EEF44A" w14:textId="77777777" w:rsidR="009B66E4" w:rsidRPr="00AC31B8" w:rsidRDefault="001E286D" w:rsidP="009B66E4">
      <w:pPr>
        <w:rPr>
          <w:rFonts w:cs="Arial"/>
        </w:rPr>
      </w:pPr>
      <w:r w:rsidRPr="00AC31B8">
        <w:rPr>
          <w:rFonts w:cs="Arial"/>
        </w:rPr>
        <w:t xml:space="preserve">B. </w:t>
      </w:r>
      <w:r w:rsidR="0010029F" w:rsidRPr="00AC31B8">
        <w:rPr>
          <w:rFonts w:cs="Arial"/>
        </w:rPr>
        <w:t>political actors</w:t>
      </w:r>
    </w:p>
    <w:p w14:paraId="0A1E8E95" w14:textId="77777777" w:rsidR="009B66E4" w:rsidRPr="00AC31B8" w:rsidRDefault="001E286D" w:rsidP="009B66E4">
      <w:pPr>
        <w:rPr>
          <w:rFonts w:cs="Arial"/>
        </w:rPr>
      </w:pPr>
      <w:r w:rsidRPr="00AC31B8">
        <w:rPr>
          <w:rFonts w:cs="Arial"/>
        </w:rPr>
        <w:t xml:space="preserve">C. </w:t>
      </w:r>
      <w:r w:rsidR="009B66E4" w:rsidRPr="00AC31B8">
        <w:rPr>
          <w:rFonts w:cs="Arial"/>
        </w:rPr>
        <w:t>inequality</w:t>
      </w:r>
    </w:p>
    <w:p w14:paraId="5150997C" w14:textId="77777777" w:rsidR="009B66E4" w:rsidRPr="00AC31B8" w:rsidRDefault="001E286D" w:rsidP="009B66E4">
      <w:pPr>
        <w:rPr>
          <w:rFonts w:cs="Arial"/>
        </w:rPr>
      </w:pPr>
      <w:r w:rsidRPr="00AC31B8">
        <w:rPr>
          <w:rFonts w:cs="Arial"/>
        </w:rPr>
        <w:t xml:space="preserve">D. </w:t>
      </w:r>
      <w:r w:rsidR="009B66E4" w:rsidRPr="00AC31B8">
        <w:rPr>
          <w:rFonts w:cs="Arial"/>
        </w:rPr>
        <w:t>political ideology</w:t>
      </w:r>
    </w:p>
    <w:p w14:paraId="1C1CFC19" w14:textId="77777777" w:rsidR="009B66E4" w:rsidRPr="00AC31B8" w:rsidRDefault="009B66E4" w:rsidP="009B66E4">
      <w:pPr>
        <w:rPr>
          <w:rFonts w:cs="Arial"/>
        </w:rPr>
      </w:pPr>
      <w:r w:rsidRPr="00AC31B8">
        <w:rPr>
          <w:rFonts w:cs="Arial"/>
        </w:rPr>
        <w:t>Ans: A</w:t>
      </w:r>
    </w:p>
    <w:p w14:paraId="1EFFFA97" w14:textId="77777777" w:rsidR="0010029F" w:rsidRPr="00AC31B8" w:rsidRDefault="001E286D" w:rsidP="0010029F">
      <w:pPr>
        <w:rPr>
          <w:rFonts w:cs="Arial"/>
        </w:rPr>
      </w:pPr>
      <w:r w:rsidRPr="00AC31B8">
        <w:rPr>
          <w:rFonts w:cs="Arial"/>
        </w:rPr>
        <w:t>Learning Objective: 1.1: Explain the theories and methods of comparative politics.</w:t>
      </w:r>
    </w:p>
    <w:p w14:paraId="5D3D2C79"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0EE011F3"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451D51A6" w14:textId="77777777" w:rsidR="009B66E4" w:rsidRPr="00AC31B8" w:rsidRDefault="008B7279" w:rsidP="009B66E4">
      <w:pPr>
        <w:rPr>
          <w:rFonts w:cs="Arial"/>
        </w:rPr>
      </w:pPr>
      <w:r w:rsidRPr="00CD6F46">
        <w:rPr>
          <w:rFonts w:cs="Arial"/>
        </w:rPr>
        <w:t>Answer Location: What Explains Political Behavior? | Structures</w:t>
      </w:r>
    </w:p>
    <w:p w14:paraId="10D213E4" w14:textId="77777777" w:rsidR="009B66E4" w:rsidRPr="00AC31B8" w:rsidRDefault="009B66E4" w:rsidP="009B66E4">
      <w:pPr>
        <w:rPr>
          <w:rFonts w:cs="Arial"/>
        </w:rPr>
      </w:pPr>
      <w:r w:rsidRPr="00AC31B8">
        <w:rPr>
          <w:rFonts w:cs="Arial"/>
        </w:rPr>
        <w:t>Difficulty Level: Easy</w:t>
      </w:r>
    </w:p>
    <w:p w14:paraId="6651C959" w14:textId="77777777" w:rsidR="001B02C8" w:rsidRPr="00AC31B8" w:rsidRDefault="001B02C8" w:rsidP="009B66E4">
      <w:pPr>
        <w:rPr>
          <w:rFonts w:cs="Arial"/>
        </w:rPr>
      </w:pPr>
    </w:p>
    <w:p w14:paraId="6AA64C06" w14:textId="77777777" w:rsidR="009B66E4" w:rsidRPr="00AC31B8" w:rsidRDefault="001B02C8" w:rsidP="009B66E4">
      <w:pPr>
        <w:rPr>
          <w:rFonts w:cs="Arial"/>
        </w:rPr>
      </w:pPr>
      <w:r w:rsidRPr="00AC31B8">
        <w:rPr>
          <w:rFonts w:cs="Arial"/>
        </w:rPr>
        <w:t>12</w:t>
      </w:r>
      <w:r w:rsidR="009B66E4" w:rsidRPr="00AC31B8">
        <w:rPr>
          <w:rFonts w:cs="Arial"/>
        </w:rPr>
        <w:t>. Postmodernists see culture as sets of ______ that political actors can use.</w:t>
      </w:r>
    </w:p>
    <w:p w14:paraId="08BF6337" w14:textId="77777777" w:rsidR="009B66E4" w:rsidRPr="00AC31B8" w:rsidRDefault="001E286D" w:rsidP="009B66E4">
      <w:pPr>
        <w:rPr>
          <w:rFonts w:cs="Arial"/>
        </w:rPr>
      </w:pPr>
      <w:r w:rsidRPr="00AC31B8">
        <w:rPr>
          <w:rFonts w:cs="Arial"/>
        </w:rPr>
        <w:t xml:space="preserve">A. </w:t>
      </w:r>
      <w:r w:rsidR="009B66E4" w:rsidRPr="00AC31B8">
        <w:rPr>
          <w:rFonts w:cs="Arial"/>
        </w:rPr>
        <w:t>ideologies</w:t>
      </w:r>
    </w:p>
    <w:p w14:paraId="314DF113" w14:textId="77777777" w:rsidR="009B66E4" w:rsidRPr="00AC31B8" w:rsidRDefault="001E286D" w:rsidP="009B66E4">
      <w:pPr>
        <w:rPr>
          <w:rFonts w:cs="Arial"/>
        </w:rPr>
      </w:pPr>
      <w:r w:rsidRPr="00AC31B8">
        <w:rPr>
          <w:rFonts w:cs="Arial"/>
        </w:rPr>
        <w:t xml:space="preserve">B. </w:t>
      </w:r>
      <w:r w:rsidR="009B66E4" w:rsidRPr="00AC31B8">
        <w:rPr>
          <w:rFonts w:cs="Arial"/>
        </w:rPr>
        <w:t>behaviors</w:t>
      </w:r>
    </w:p>
    <w:p w14:paraId="1626334E" w14:textId="77777777" w:rsidR="009B66E4" w:rsidRPr="00AC31B8" w:rsidRDefault="001E286D" w:rsidP="009B66E4">
      <w:pPr>
        <w:rPr>
          <w:rFonts w:cs="Arial"/>
        </w:rPr>
      </w:pPr>
      <w:r w:rsidRPr="00AC31B8">
        <w:rPr>
          <w:rFonts w:cs="Arial"/>
        </w:rPr>
        <w:t xml:space="preserve">C. </w:t>
      </w:r>
      <w:r w:rsidR="009B66E4" w:rsidRPr="00AC31B8">
        <w:rPr>
          <w:rFonts w:cs="Arial"/>
        </w:rPr>
        <w:t>symbols</w:t>
      </w:r>
    </w:p>
    <w:p w14:paraId="528B032A" w14:textId="77777777" w:rsidR="009B66E4" w:rsidRPr="00AC31B8" w:rsidRDefault="001E286D" w:rsidP="009B66E4">
      <w:pPr>
        <w:rPr>
          <w:rFonts w:cs="Arial"/>
        </w:rPr>
      </w:pPr>
      <w:r w:rsidRPr="00AC31B8">
        <w:rPr>
          <w:rFonts w:cs="Arial"/>
        </w:rPr>
        <w:t xml:space="preserve">D. </w:t>
      </w:r>
      <w:r w:rsidR="009B66E4" w:rsidRPr="00AC31B8">
        <w:rPr>
          <w:rFonts w:cs="Arial"/>
        </w:rPr>
        <w:t>clearly defined values</w:t>
      </w:r>
    </w:p>
    <w:p w14:paraId="3A053534" w14:textId="77777777" w:rsidR="009B66E4" w:rsidRPr="00AC31B8" w:rsidRDefault="009B66E4" w:rsidP="009B66E4">
      <w:pPr>
        <w:rPr>
          <w:rFonts w:cs="Arial"/>
        </w:rPr>
      </w:pPr>
      <w:r w:rsidRPr="00AC31B8">
        <w:rPr>
          <w:rFonts w:cs="Arial"/>
        </w:rPr>
        <w:t>Ans: C</w:t>
      </w:r>
    </w:p>
    <w:p w14:paraId="74D6E8A6" w14:textId="77777777" w:rsidR="00A262BA" w:rsidRPr="00AC31B8" w:rsidRDefault="001E286D" w:rsidP="0010029F">
      <w:pPr>
        <w:rPr>
          <w:rFonts w:cs="Arial"/>
        </w:rPr>
      </w:pPr>
      <w:r w:rsidRPr="00AC31B8">
        <w:rPr>
          <w:rFonts w:cs="Arial"/>
        </w:rPr>
        <w:t>Learning Objective: 1.1: Explain the theories and methods of comparative politics.</w:t>
      </w:r>
    </w:p>
    <w:p w14:paraId="73A8238F"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14691D83"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1F9DE81C" w14:textId="77777777" w:rsidR="009B66E4" w:rsidRPr="00AC31B8" w:rsidRDefault="008B7279" w:rsidP="009B66E4">
      <w:pPr>
        <w:rPr>
          <w:rFonts w:cs="Arial"/>
        </w:rPr>
      </w:pPr>
      <w:r w:rsidRPr="00CD6F46">
        <w:rPr>
          <w:rFonts w:cs="Arial"/>
        </w:rPr>
        <w:t>Answer Location: What Explains Political Behavior? | Beliefs</w:t>
      </w:r>
    </w:p>
    <w:p w14:paraId="07DE3286" w14:textId="77777777" w:rsidR="009B66E4" w:rsidRPr="00AC31B8" w:rsidRDefault="009B66E4" w:rsidP="009B66E4">
      <w:pPr>
        <w:rPr>
          <w:rFonts w:cs="Arial"/>
        </w:rPr>
      </w:pPr>
      <w:r w:rsidRPr="00AC31B8">
        <w:rPr>
          <w:rFonts w:cs="Arial"/>
        </w:rPr>
        <w:t>Difficulty Level: Easy</w:t>
      </w:r>
    </w:p>
    <w:p w14:paraId="7244E291" w14:textId="77777777" w:rsidR="001B02C8" w:rsidRPr="00AC31B8" w:rsidRDefault="001B02C8" w:rsidP="009B66E4">
      <w:pPr>
        <w:rPr>
          <w:rFonts w:cs="Arial"/>
        </w:rPr>
      </w:pPr>
    </w:p>
    <w:p w14:paraId="57B4D51A" w14:textId="77777777" w:rsidR="009B66E4" w:rsidRPr="00AC31B8" w:rsidRDefault="001B02C8" w:rsidP="009B66E4">
      <w:pPr>
        <w:rPr>
          <w:rFonts w:cs="Arial"/>
        </w:rPr>
      </w:pPr>
      <w:r w:rsidRPr="00AC31B8">
        <w:rPr>
          <w:rFonts w:cs="Arial"/>
        </w:rPr>
        <w:t>13</w:t>
      </w:r>
      <w:r w:rsidR="009B66E4" w:rsidRPr="00AC31B8">
        <w:rPr>
          <w:rFonts w:cs="Arial"/>
        </w:rPr>
        <w:t>. In American politics, the use of “family values” functions within political discourse to</w:t>
      </w:r>
      <w:r w:rsidR="00AD604B" w:rsidRPr="00AC31B8">
        <w:rPr>
          <w:rFonts w:cs="Arial"/>
        </w:rPr>
        <w:t xml:space="preserve"> </w:t>
      </w:r>
      <w:r w:rsidR="001E286D" w:rsidRPr="00AC31B8">
        <w:rPr>
          <w:rFonts w:cs="Arial"/>
        </w:rPr>
        <w:t>______</w:t>
      </w:r>
      <w:r w:rsidR="00760175" w:rsidRPr="00AC31B8">
        <w:rPr>
          <w:rFonts w:cs="Arial"/>
        </w:rPr>
        <w:t>.</w:t>
      </w:r>
    </w:p>
    <w:p w14:paraId="4F602D2C" w14:textId="77777777" w:rsidR="009B66E4" w:rsidRPr="00AC31B8" w:rsidRDefault="001E286D" w:rsidP="009B66E4">
      <w:pPr>
        <w:rPr>
          <w:rFonts w:cs="Arial"/>
        </w:rPr>
      </w:pPr>
      <w:r w:rsidRPr="00AC31B8">
        <w:rPr>
          <w:rFonts w:cs="Arial"/>
        </w:rPr>
        <w:t xml:space="preserve">A. </w:t>
      </w:r>
      <w:r w:rsidR="009B66E4" w:rsidRPr="00AC31B8">
        <w:rPr>
          <w:rFonts w:cs="Arial"/>
        </w:rPr>
        <w:t>influence political attitudes, identity, and actions</w:t>
      </w:r>
    </w:p>
    <w:p w14:paraId="37B1CBF3" w14:textId="77777777" w:rsidR="009B66E4" w:rsidRPr="00AC31B8" w:rsidRDefault="001E286D" w:rsidP="009B66E4">
      <w:pPr>
        <w:rPr>
          <w:rFonts w:cs="Arial"/>
        </w:rPr>
      </w:pPr>
      <w:r w:rsidRPr="00AC31B8">
        <w:rPr>
          <w:rFonts w:cs="Arial"/>
        </w:rPr>
        <w:t xml:space="preserve">B. </w:t>
      </w:r>
      <w:r w:rsidR="009B66E4" w:rsidRPr="00AC31B8">
        <w:rPr>
          <w:rFonts w:cs="Arial"/>
        </w:rPr>
        <w:t>increase marriage rates</w:t>
      </w:r>
    </w:p>
    <w:p w14:paraId="3AE9F063" w14:textId="77777777" w:rsidR="009B66E4" w:rsidRPr="00AC31B8" w:rsidRDefault="001E286D" w:rsidP="009B66E4">
      <w:pPr>
        <w:rPr>
          <w:rFonts w:cs="Arial"/>
        </w:rPr>
      </w:pPr>
      <w:r w:rsidRPr="00AC31B8">
        <w:rPr>
          <w:rFonts w:cs="Arial"/>
        </w:rPr>
        <w:t xml:space="preserve">C. </w:t>
      </w:r>
      <w:r w:rsidR="009B66E4" w:rsidRPr="00AC31B8">
        <w:rPr>
          <w:rFonts w:cs="Arial"/>
        </w:rPr>
        <w:t>increase birth rates</w:t>
      </w:r>
    </w:p>
    <w:p w14:paraId="3BB7C7E7" w14:textId="77777777" w:rsidR="009B66E4" w:rsidRPr="00AC31B8" w:rsidRDefault="001E286D" w:rsidP="009B66E4">
      <w:pPr>
        <w:rPr>
          <w:rFonts w:cs="Arial"/>
        </w:rPr>
      </w:pPr>
      <w:r w:rsidRPr="00AC31B8">
        <w:rPr>
          <w:rFonts w:cs="Arial"/>
        </w:rPr>
        <w:t xml:space="preserve">D. </w:t>
      </w:r>
      <w:r w:rsidR="009B66E4" w:rsidRPr="00AC31B8">
        <w:rPr>
          <w:rFonts w:cs="Arial"/>
        </w:rPr>
        <w:t>stir the political bases</w:t>
      </w:r>
    </w:p>
    <w:p w14:paraId="147CBCC4" w14:textId="77777777" w:rsidR="009B66E4" w:rsidRPr="00AC31B8" w:rsidRDefault="009B66E4" w:rsidP="009B66E4">
      <w:pPr>
        <w:rPr>
          <w:rFonts w:cs="Arial"/>
        </w:rPr>
      </w:pPr>
      <w:r w:rsidRPr="00AC31B8">
        <w:rPr>
          <w:rFonts w:cs="Arial"/>
        </w:rPr>
        <w:t>Ans: A</w:t>
      </w:r>
    </w:p>
    <w:p w14:paraId="1062687F" w14:textId="77777777" w:rsidR="0010029F" w:rsidRPr="00AC31B8" w:rsidRDefault="001E286D" w:rsidP="0010029F">
      <w:pPr>
        <w:rPr>
          <w:rFonts w:cs="Arial"/>
        </w:rPr>
      </w:pPr>
      <w:r w:rsidRPr="00AC31B8">
        <w:rPr>
          <w:rFonts w:cs="Arial"/>
        </w:rPr>
        <w:t>Learning Objective: 1.1: Explain the theories and methods of comparative politics.</w:t>
      </w:r>
    </w:p>
    <w:p w14:paraId="2A4F99F1"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4AD1892B"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 xml:space="preserve">Comprehension </w:t>
      </w:r>
    </w:p>
    <w:p w14:paraId="63880F8F" w14:textId="77777777" w:rsidR="009B66E4" w:rsidRPr="00AC31B8" w:rsidRDefault="008B7279" w:rsidP="009B66E4">
      <w:pPr>
        <w:rPr>
          <w:rFonts w:cs="Arial"/>
        </w:rPr>
      </w:pPr>
      <w:r w:rsidRPr="00CD6F46">
        <w:rPr>
          <w:rFonts w:cs="Arial"/>
        </w:rPr>
        <w:t>Answer Location: What Explains Political Behavior? | Beliefs</w:t>
      </w:r>
    </w:p>
    <w:p w14:paraId="75C9D217" w14:textId="77777777" w:rsidR="009B66E4" w:rsidRPr="00AC31B8" w:rsidRDefault="009B66E4" w:rsidP="009B66E4">
      <w:pPr>
        <w:rPr>
          <w:rFonts w:cs="Arial"/>
        </w:rPr>
      </w:pPr>
      <w:r w:rsidRPr="00AC31B8">
        <w:rPr>
          <w:rFonts w:cs="Arial"/>
        </w:rPr>
        <w:t>Difficulty Level: Easy</w:t>
      </w:r>
    </w:p>
    <w:p w14:paraId="5A8DA0D5" w14:textId="77777777" w:rsidR="001B02C8" w:rsidRPr="00AC31B8" w:rsidRDefault="001B02C8" w:rsidP="009B66E4">
      <w:pPr>
        <w:rPr>
          <w:rFonts w:cs="Arial"/>
        </w:rPr>
      </w:pPr>
    </w:p>
    <w:p w14:paraId="065FFB8D" w14:textId="77777777" w:rsidR="009B66E4" w:rsidRPr="00AC31B8" w:rsidRDefault="009B66E4" w:rsidP="009B66E4">
      <w:pPr>
        <w:rPr>
          <w:rFonts w:cs="Arial"/>
        </w:rPr>
      </w:pPr>
      <w:r w:rsidRPr="00AC31B8">
        <w:rPr>
          <w:rFonts w:cs="Arial"/>
        </w:rPr>
        <w:t>1</w:t>
      </w:r>
      <w:r w:rsidR="001B02C8" w:rsidRPr="00AC31B8">
        <w:rPr>
          <w:rFonts w:cs="Arial"/>
        </w:rPr>
        <w:t>4</w:t>
      </w:r>
      <w:r w:rsidRPr="00AC31B8">
        <w:rPr>
          <w:rFonts w:cs="Arial"/>
        </w:rPr>
        <w:t>. One difference between modernist and postmodernist approaches to political culture is that postmodernists</w:t>
      </w:r>
      <w:r w:rsidR="004362CA" w:rsidRPr="00AC31B8">
        <w:rPr>
          <w:rFonts w:cs="Arial"/>
        </w:rPr>
        <w:t xml:space="preserve"> </w:t>
      </w:r>
      <w:r w:rsidR="001E286D" w:rsidRPr="00AC31B8">
        <w:rPr>
          <w:rFonts w:cs="Arial"/>
        </w:rPr>
        <w:t>______</w:t>
      </w:r>
      <w:r w:rsidR="00760175" w:rsidRPr="00AC31B8">
        <w:rPr>
          <w:rFonts w:cs="Arial"/>
        </w:rPr>
        <w:t>.</w:t>
      </w:r>
    </w:p>
    <w:p w14:paraId="2B42007A" w14:textId="77777777" w:rsidR="009B66E4" w:rsidRPr="00AC31B8" w:rsidRDefault="001E286D" w:rsidP="009B66E4">
      <w:pPr>
        <w:rPr>
          <w:rFonts w:cs="Arial"/>
        </w:rPr>
      </w:pPr>
      <w:r w:rsidRPr="00AC31B8">
        <w:rPr>
          <w:rFonts w:cs="Arial"/>
        </w:rPr>
        <w:t xml:space="preserve">A. </w:t>
      </w:r>
      <w:r w:rsidR="009B66E4" w:rsidRPr="00AC31B8">
        <w:rPr>
          <w:rFonts w:cs="Arial"/>
        </w:rPr>
        <w:t>focus on individuals</w:t>
      </w:r>
    </w:p>
    <w:p w14:paraId="1E192143" w14:textId="77777777" w:rsidR="009B66E4" w:rsidRPr="00AC31B8" w:rsidRDefault="001E286D" w:rsidP="009B66E4">
      <w:pPr>
        <w:rPr>
          <w:rFonts w:cs="Arial"/>
        </w:rPr>
      </w:pPr>
      <w:r w:rsidRPr="00AC31B8">
        <w:rPr>
          <w:rFonts w:cs="Arial"/>
        </w:rPr>
        <w:t xml:space="preserve">B. </w:t>
      </w:r>
      <w:r w:rsidR="009B66E4" w:rsidRPr="00AC31B8">
        <w:rPr>
          <w:rFonts w:cs="Arial"/>
        </w:rPr>
        <w:t>often use surveys to learn about culture</w:t>
      </w:r>
    </w:p>
    <w:p w14:paraId="451DD21E" w14:textId="77777777" w:rsidR="009B66E4" w:rsidRPr="00AC31B8" w:rsidRDefault="001E286D" w:rsidP="009B66E4">
      <w:pPr>
        <w:rPr>
          <w:rFonts w:cs="Arial"/>
        </w:rPr>
      </w:pPr>
      <w:r w:rsidRPr="00AC31B8">
        <w:rPr>
          <w:rFonts w:cs="Arial"/>
        </w:rPr>
        <w:t xml:space="preserve">C. </w:t>
      </w:r>
      <w:r w:rsidR="009B66E4" w:rsidRPr="00AC31B8">
        <w:rPr>
          <w:rFonts w:cs="Arial"/>
        </w:rPr>
        <w:t>tend to focus on conflicts over political culture within a country</w:t>
      </w:r>
    </w:p>
    <w:p w14:paraId="2412AD61" w14:textId="77777777" w:rsidR="009B66E4" w:rsidRPr="00AC31B8" w:rsidRDefault="001E286D" w:rsidP="009B66E4">
      <w:pPr>
        <w:rPr>
          <w:rFonts w:cs="Arial"/>
        </w:rPr>
      </w:pPr>
      <w:r w:rsidRPr="00AC31B8">
        <w:rPr>
          <w:rFonts w:cs="Arial"/>
        </w:rPr>
        <w:t xml:space="preserve">D. </w:t>
      </w:r>
      <w:r w:rsidR="009B66E4" w:rsidRPr="00AC31B8">
        <w:rPr>
          <w:rFonts w:cs="Arial"/>
        </w:rPr>
        <w:t>have been accused of ethnocentrism</w:t>
      </w:r>
    </w:p>
    <w:p w14:paraId="7B922BF7" w14:textId="77777777" w:rsidR="009B66E4" w:rsidRPr="00AC31B8" w:rsidRDefault="009B66E4" w:rsidP="009B66E4">
      <w:pPr>
        <w:rPr>
          <w:rFonts w:cs="Arial"/>
        </w:rPr>
      </w:pPr>
      <w:r w:rsidRPr="00AC31B8">
        <w:rPr>
          <w:rFonts w:cs="Arial"/>
        </w:rPr>
        <w:t>Ans: C</w:t>
      </w:r>
    </w:p>
    <w:p w14:paraId="31AD98BE" w14:textId="77777777" w:rsidR="0010029F" w:rsidRPr="00AC31B8" w:rsidRDefault="001E286D" w:rsidP="0010029F">
      <w:pPr>
        <w:rPr>
          <w:rFonts w:cs="Arial"/>
        </w:rPr>
      </w:pPr>
      <w:r w:rsidRPr="00AC31B8">
        <w:rPr>
          <w:rFonts w:cs="Arial"/>
        </w:rPr>
        <w:t>Learning Objective: 1.1: Explain the theories and methods of comparative politics.</w:t>
      </w:r>
    </w:p>
    <w:p w14:paraId="6BC98E28"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2E5F8C45"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760175" w:rsidRPr="00AC31B8">
        <w:rPr>
          <w:rFonts w:cs="Arial"/>
        </w:rPr>
        <w:t>Application</w:t>
      </w:r>
    </w:p>
    <w:p w14:paraId="2294F0BC" w14:textId="77777777" w:rsidR="009B66E4" w:rsidRPr="00AC31B8" w:rsidRDefault="008B7279" w:rsidP="009B66E4">
      <w:pPr>
        <w:rPr>
          <w:rFonts w:cs="Arial"/>
        </w:rPr>
      </w:pPr>
      <w:r w:rsidRPr="00CD6F46">
        <w:rPr>
          <w:rFonts w:cs="Arial"/>
        </w:rPr>
        <w:t>Answer Location: What Explains Political Behavior? | Beliefs</w:t>
      </w:r>
    </w:p>
    <w:p w14:paraId="46E42294" w14:textId="77777777" w:rsidR="009B66E4" w:rsidRPr="00AC31B8" w:rsidRDefault="009B66E4" w:rsidP="009B66E4">
      <w:pPr>
        <w:rPr>
          <w:rFonts w:cs="Arial"/>
        </w:rPr>
      </w:pPr>
      <w:r w:rsidRPr="00AC31B8">
        <w:rPr>
          <w:rFonts w:cs="Arial"/>
        </w:rPr>
        <w:t xml:space="preserve">Difficulty Level: </w:t>
      </w:r>
      <w:r w:rsidR="00760175" w:rsidRPr="00AC31B8">
        <w:rPr>
          <w:rFonts w:cs="Arial"/>
        </w:rPr>
        <w:t>Medium</w:t>
      </w:r>
    </w:p>
    <w:p w14:paraId="390F7024" w14:textId="77777777" w:rsidR="00F87410" w:rsidRPr="00AC31B8" w:rsidRDefault="00F87410" w:rsidP="009B66E4">
      <w:pPr>
        <w:rPr>
          <w:rFonts w:cs="Arial"/>
        </w:rPr>
      </w:pPr>
    </w:p>
    <w:p w14:paraId="204DEFE5" w14:textId="77777777" w:rsidR="009B66E4" w:rsidRPr="00AC31B8" w:rsidRDefault="00F87410" w:rsidP="009B66E4">
      <w:pPr>
        <w:rPr>
          <w:rFonts w:cs="Arial"/>
        </w:rPr>
      </w:pPr>
      <w:r w:rsidRPr="00AC31B8">
        <w:rPr>
          <w:rFonts w:cs="Arial"/>
        </w:rPr>
        <w:t>15</w:t>
      </w:r>
      <w:r w:rsidR="009B66E4" w:rsidRPr="00AC31B8">
        <w:rPr>
          <w:rFonts w:cs="Arial"/>
        </w:rPr>
        <w:t>. Political systems in which leaders mobilize political support primarily by providing resources to their followers are called</w:t>
      </w:r>
      <w:r w:rsidR="004362CA" w:rsidRPr="00AC31B8">
        <w:rPr>
          <w:rFonts w:cs="Arial"/>
        </w:rPr>
        <w:t xml:space="preserve"> </w:t>
      </w:r>
      <w:r w:rsidR="001E286D" w:rsidRPr="00AC31B8">
        <w:rPr>
          <w:rFonts w:cs="Arial"/>
        </w:rPr>
        <w:t>______</w:t>
      </w:r>
      <w:r w:rsidR="00760175" w:rsidRPr="00AC31B8">
        <w:rPr>
          <w:rFonts w:cs="Arial"/>
        </w:rPr>
        <w:t>.</w:t>
      </w:r>
    </w:p>
    <w:p w14:paraId="68F8DD5C" w14:textId="77777777" w:rsidR="009B66E4" w:rsidRPr="00AC31B8" w:rsidRDefault="001E286D" w:rsidP="009B66E4">
      <w:pPr>
        <w:rPr>
          <w:rFonts w:cs="Arial"/>
        </w:rPr>
      </w:pPr>
      <w:r w:rsidRPr="00AC31B8">
        <w:rPr>
          <w:rFonts w:cs="Arial"/>
        </w:rPr>
        <w:t xml:space="preserve">A. </w:t>
      </w:r>
      <w:r w:rsidR="009B66E4" w:rsidRPr="00AC31B8">
        <w:rPr>
          <w:rFonts w:cs="Arial"/>
        </w:rPr>
        <w:t>premodern</w:t>
      </w:r>
    </w:p>
    <w:p w14:paraId="2E5102F7" w14:textId="77777777" w:rsidR="009B66E4" w:rsidRPr="00AC31B8" w:rsidRDefault="001E286D" w:rsidP="009B66E4">
      <w:pPr>
        <w:rPr>
          <w:rFonts w:cs="Arial"/>
        </w:rPr>
      </w:pPr>
      <w:r w:rsidRPr="00AC31B8">
        <w:rPr>
          <w:rFonts w:cs="Arial"/>
        </w:rPr>
        <w:t xml:space="preserve">B. </w:t>
      </w:r>
      <w:r w:rsidR="009B66E4" w:rsidRPr="00AC31B8">
        <w:rPr>
          <w:rFonts w:cs="Arial"/>
        </w:rPr>
        <w:t>nondemocratic</w:t>
      </w:r>
    </w:p>
    <w:p w14:paraId="74EB90D3" w14:textId="77777777" w:rsidR="009B66E4" w:rsidRPr="00AC31B8" w:rsidRDefault="001E286D" w:rsidP="009B66E4">
      <w:pPr>
        <w:rPr>
          <w:rFonts w:cs="Arial"/>
        </w:rPr>
      </w:pPr>
      <w:r w:rsidRPr="00AC31B8">
        <w:rPr>
          <w:rFonts w:cs="Arial"/>
        </w:rPr>
        <w:t xml:space="preserve">C. </w:t>
      </w:r>
      <w:r w:rsidR="009B66E4" w:rsidRPr="00AC31B8">
        <w:rPr>
          <w:rFonts w:cs="Arial"/>
        </w:rPr>
        <w:t>patron</w:t>
      </w:r>
      <w:r w:rsidR="004362CA" w:rsidRPr="00AC31B8">
        <w:rPr>
          <w:rFonts w:cs="Arial"/>
        </w:rPr>
        <w:t>–</w:t>
      </w:r>
      <w:r w:rsidR="009B66E4" w:rsidRPr="00AC31B8">
        <w:rPr>
          <w:rFonts w:cs="Arial"/>
        </w:rPr>
        <w:t>client</w:t>
      </w:r>
    </w:p>
    <w:p w14:paraId="0C1FD95B" w14:textId="77777777" w:rsidR="009B66E4" w:rsidRPr="00AC31B8" w:rsidRDefault="001E286D" w:rsidP="009B66E4">
      <w:pPr>
        <w:rPr>
          <w:rFonts w:cs="Arial"/>
        </w:rPr>
      </w:pPr>
      <w:r w:rsidRPr="00AC31B8">
        <w:rPr>
          <w:rFonts w:cs="Arial"/>
        </w:rPr>
        <w:t xml:space="preserve">D. </w:t>
      </w:r>
      <w:r w:rsidR="009B66E4" w:rsidRPr="00AC31B8">
        <w:rPr>
          <w:rFonts w:cs="Arial"/>
        </w:rPr>
        <w:t>feudal</w:t>
      </w:r>
    </w:p>
    <w:p w14:paraId="3CE21E59" w14:textId="77777777" w:rsidR="009B66E4" w:rsidRPr="00AC31B8" w:rsidRDefault="009B66E4" w:rsidP="009B66E4">
      <w:pPr>
        <w:rPr>
          <w:rFonts w:cs="Arial"/>
        </w:rPr>
      </w:pPr>
      <w:r w:rsidRPr="00AC31B8">
        <w:rPr>
          <w:rFonts w:cs="Arial"/>
        </w:rPr>
        <w:t>Ans: C</w:t>
      </w:r>
    </w:p>
    <w:p w14:paraId="49B30F34" w14:textId="77777777" w:rsidR="00A262BA" w:rsidRPr="00AC31B8" w:rsidRDefault="001E286D" w:rsidP="0010029F">
      <w:pPr>
        <w:rPr>
          <w:rFonts w:cs="Arial"/>
        </w:rPr>
      </w:pPr>
      <w:r w:rsidRPr="00AC31B8">
        <w:rPr>
          <w:rFonts w:cs="Arial"/>
        </w:rPr>
        <w:t>Learning Objective: 1.1: Explain the theories and methods of comparative politics.</w:t>
      </w:r>
    </w:p>
    <w:p w14:paraId="755B13AE"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420EF997"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5389E79A" w14:textId="77777777" w:rsidR="009B66E4" w:rsidRPr="00AC31B8" w:rsidRDefault="008B7279" w:rsidP="009B66E4">
      <w:pPr>
        <w:rPr>
          <w:rFonts w:cs="Arial"/>
        </w:rPr>
      </w:pPr>
      <w:r w:rsidRPr="00AC31B8">
        <w:rPr>
          <w:rFonts w:cs="Arial"/>
        </w:rPr>
        <w:t>Answer Location: Who Rules? | Pluralist Theories: Each Group Has Its Voice</w:t>
      </w:r>
    </w:p>
    <w:p w14:paraId="6C86DF4D" w14:textId="77777777" w:rsidR="009B66E4" w:rsidRPr="00AC31B8" w:rsidRDefault="009B66E4" w:rsidP="009B66E4">
      <w:pPr>
        <w:rPr>
          <w:rFonts w:cs="Arial"/>
        </w:rPr>
      </w:pPr>
      <w:r w:rsidRPr="00AC31B8">
        <w:rPr>
          <w:rFonts w:cs="Arial"/>
        </w:rPr>
        <w:t>Difficulty Level: Easy</w:t>
      </w:r>
    </w:p>
    <w:p w14:paraId="0D317D72" w14:textId="77777777" w:rsidR="00F87410" w:rsidRPr="00AC31B8" w:rsidRDefault="00F87410" w:rsidP="009B66E4">
      <w:pPr>
        <w:rPr>
          <w:rFonts w:cs="Arial"/>
        </w:rPr>
      </w:pPr>
    </w:p>
    <w:p w14:paraId="3EA62441" w14:textId="77777777" w:rsidR="009B66E4" w:rsidRPr="00AC31B8" w:rsidRDefault="00F87410" w:rsidP="009B66E4">
      <w:pPr>
        <w:rPr>
          <w:rFonts w:cs="Arial"/>
        </w:rPr>
      </w:pPr>
      <w:r w:rsidRPr="00AC31B8">
        <w:rPr>
          <w:rFonts w:cs="Arial"/>
        </w:rPr>
        <w:t>16</w:t>
      </w:r>
      <w:r w:rsidR="009B66E4" w:rsidRPr="00AC31B8">
        <w:rPr>
          <w:rFonts w:cs="Arial"/>
        </w:rPr>
        <w:t xml:space="preserve">. </w:t>
      </w:r>
      <w:r w:rsidR="001E286D" w:rsidRPr="00AC31B8">
        <w:rPr>
          <w:rFonts w:cs="Arial"/>
        </w:rPr>
        <w:t>______</w:t>
      </w:r>
      <w:r w:rsidR="00600E74" w:rsidRPr="00AC31B8">
        <w:rPr>
          <w:rFonts w:cs="Arial"/>
        </w:rPr>
        <w:t xml:space="preserve"> is not considered a </w:t>
      </w:r>
      <w:r w:rsidR="009B66E4" w:rsidRPr="00AC31B8">
        <w:rPr>
          <w:rFonts w:cs="Arial"/>
        </w:rPr>
        <w:t>structural argumen</w:t>
      </w:r>
      <w:r w:rsidR="00600E74" w:rsidRPr="00AC31B8">
        <w:rPr>
          <w:rFonts w:cs="Arial"/>
        </w:rPr>
        <w:t>t because it ignores societal structures.</w:t>
      </w:r>
    </w:p>
    <w:p w14:paraId="06C9A10B" w14:textId="77777777" w:rsidR="009B66E4" w:rsidRPr="00AC31B8" w:rsidRDefault="001E286D" w:rsidP="009B66E4">
      <w:pPr>
        <w:rPr>
          <w:rFonts w:cs="Arial"/>
        </w:rPr>
      </w:pPr>
      <w:r w:rsidRPr="00AC31B8">
        <w:rPr>
          <w:rFonts w:cs="Arial"/>
        </w:rPr>
        <w:lastRenderedPageBreak/>
        <w:t>A. M</w:t>
      </w:r>
      <w:r w:rsidR="009B66E4" w:rsidRPr="00AC31B8">
        <w:rPr>
          <w:rFonts w:cs="Arial"/>
        </w:rPr>
        <w:t>arxism</w:t>
      </w:r>
    </w:p>
    <w:p w14:paraId="0033C4CB" w14:textId="77777777" w:rsidR="009B66E4" w:rsidRPr="00AC31B8" w:rsidRDefault="001E286D" w:rsidP="009B66E4">
      <w:pPr>
        <w:rPr>
          <w:rFonts w:cs="Arial"/>
        </w:rPr>
      </w:pPr>
      <w:r w:rsidRPr="00AC31B8">
        <w:rPr>
          <w:rFonts w:cs="Arial"/>
        </w:rPr>
        <w:t>B. I</w:t>
      </w:r>
      <w:r w:rsidR="009B66E4" w:rsidRPr="00AC31B8">
        <w:rPr>
          <w:rFonts w:cs="Arial"/>
        </w:rPr>
        <w:t>nstitutionalism</w:t>
      </w:r>
    </w:p>
    <w:p w14:paraId="5D115026" w14:textId="77777777" w:rsidR="009B66E4" w:rsidRPr="00AC31B8" w:rsidRDefault="001E286D" w:rsidP="009B66E4">
      <w:pPr>
        <w:rPr>
          <w:rFonts w:cs="Arial"/>
        </w:rPr>
      </w:pPr>
      <w:r w:rsidRPr="00AC31B8">
        <w:rPr>
          <w:rFonts w:cs="Arial"/>
        </w:rPr>
        <w:t>C. R</w:t>
      </w:r>
      <w:r w:rsidR="009B66E4" w:rsidRPr="00AC31B8">
        <w:rPr>
          <w:rFonts w:cs="Arial"/>
        </w:rPr>
        <w:t>ational-choice institutionalism</w:t>
      </w:r>
    </w:p>
    <w:p w14:paraId="7C3CA8AE" w14:textId="77777777" w:rsidR="009B66E4" w:rsidRPr="00AC31B8" w:rsidRDefault="001E286D" w:rsidP="009B66E4">
      <w:pPr>
        <w:rPr>
          <w:rFonts w:cs="Arial"/>
        </w:rPr>
      </w:pPr>
      <w:r w:rsidRPr="00AC31B8">
        <w:rPr>
          <w:rFonts w:cs="Arial"/>
        </w:rPr>
        <w:t>D. P</w:t>
      </w:r>
      <w:r w:rsidR="009B66E4" w:rsidRPr="00AC31B8">
        <w:rPr>
          <w:rFonts w:cs="Arial"/>
        </w:rPr>
        <w:t>ostmodernism</w:t>
      </w:r>
    </w:p>
    <w:p w14:paraId="3E20127F" w14:textId="77777777" w:rsidR="009B66E4" w:rsidRPr="00AC31B8" w:rsidRDefault="009B66E4" w:rsidP="009B66E4">
      <w:pPr>
        <w:rPr>
          <w:rFonts w:cs="Arial"/>
        </w:rPr>
      </w:pPr>
      <w:r w:rsidRPr="00AC31B8">
        <w:rPr>
          <w:rFonts w:cs="Arial"/>
        </w:rPr>
        <w:t>Ans: D</w:t>
      </w:r>
    </w:p>
    <w:p w14:paraId="6F727291" w14:textId="77777777" w:rsidR="00A262BA" w:rsidRPr="00AC31B8" w:rsidRDefault="001E286D" w:rsidP="0010029F">
      <w:pPr>
        <w:rPr>
          <w:rFonts w:cs="Arial"/>
        </w:rPr>
      </w:pPr>
      <w:r w:rsidRPr="00AC31B8">
        <w:rPr>
          <w:rFonts w:cs="Arial"/>
        </w:rPr>
        <w:t>Learning Objective: 1.1: Explain the theories and methods of comparative politics.</w:t>
      </w:r>
    </w:p>
    <w:p w14:paraId="14A21C1D" w14:textId="77777777" w:rsidR="00AA2B41"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2A1D4CB1"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Comprehension | Knowledge</w:t>
      </w:r>
    </w:p>
    <w:p w14:paraId="4113F911" w14:textId="77777777" w:rsidR="009B66E4" w:rsidRPr="00AC31B8" w:rsidRDefault="008B7279" w:rsidP="009B66E4">
      <w:pPr>
        <w:rPr>
          <w:rFonts w:cs="Arial"/>
        </w:rPr>
      </w:pPr>
      <w:r w:rsidRPr="00CD6F46">
        <w:rPr>
          <w:rFonts w:cs="Arial"/>
        </w:rPr>
        <w:t>Answer Location: What Explains Political Behavior? | Beliefs</w:t>
      </w:r>
    </w:p>
    <w:p w14:paraId="3646E80E" w14:textId="77777777" w:rsidR="009B66E4" w:rsidRPr="00AC31B8" w:rsidRDefault="009B66E4" w:rsidP="009B66E4">
      <w:pPr>
        <w:rPr>
          <w:rFonts w:cs="Arial"/>
        </w:rPr>
      </w:pPr>
      <w:r w:rsidRPr="00AC31B8">
        <w:rPr>
          <w:rFonts w:cs="Arial"/>
        </w:rPr>
        <w:t>Difficulty Level: Easy</w:t>
      </w:r>
    </w:p>
    <w:p w14:paraId="5941239F" w14:textId="77777777" w:rsidR="00F87410" w:rsidRPr="00AC31B8" w:rsidRDefault="00F87410" w:rsidP="009B66E4">
      <w:pPr>
        <w:rPr>
          <w:rFonts w:cs="Arial"/>
        </w:rPr>
      </w:pPr>
    </w:p>
    <w:p w14:paraId="33006FFE" w14:textId="77777777" w:rsidR="009B66E4" w:rsidRPr="00AC31B8" w:rsidRDefault="00F87410" w:rsidP="009B66E4">
      <w:pPr>
        <w:rPr>
          <w:rFonts w:cs="Arial"/>
        </w:rPr>
      </w:pPr>
      <w:r w:rsidRPr="00AC31B8">
        <w:rPr>
          <w:rFonts w:cs="Arial"/>
        </w:rPr>
        <w:t>17</w:t>
      </w:r>
      <w:r w:rsidR="009B66E4" w:rsidRPr="00AC31B8">
        <w:rPr>
          <w:rFonts w:cs="Arial"/>
        </w:rPr>
        <w:t>. According to Gramsci, political ideology is used to establish ______ for the ruling class</w:t>
      </w:r>
      <w:r w:rsidR="004362CA" w:rsidRPr="00AC31B8">
        <w:rPr>
          <w:rFonts w:cs="Arial"/>
        </w:rPr>
        <w:t>.</w:t>
      </w:r>
    </w:p>
    <w:p w14:paraId="32D525F6" w14:textId="77777777" w:rsidR="009B66E4" w:rsidRPr="00AC31B8" w:rsidRDefault="001E286D" w:rsidP="009B66E4">
      <w:pPr>
        <w:rPr>
          <w:rFonts w:cs="Arial"/>
        </w:rPr>
      </w:pPr>
      <w:r w:rsidRPr="00AC31B8">
        <w:rPr>
          <w:rFonts w:cs="Arial"/>
        </w:rPr>
        <w:t xml:space="preserve">A. </w:t>
      </w:r>
      <w:r w:rsidR="009B66E4" w:rsidRPr="00AC31B8">
        <w:rPr>
          <w:rFonts w:cs="Arial"/>
        </w:rPr>
        <w:t>contempt</w:t>
      </w:r>
    </w:p>
    <w:p w14:paraId="361E1B2B" w14:textId="77777777" w:rsidR="009B66E4" w:rsidRPr="00AC31B8" w:rsidRDefault="001E286D" w:rsidP="009B66E4">
      <w:pPr>
        <w:rPr>
          <w:rFonts w:cs="Arial"/>
        </w:rPr>
      </w:pPr>
      <w:r w:rsidRPr="00AC31B8">
        <w:rPr>
          <w:rFonts w:cs="Arial"/>
        </w:rPr>
        <w:t xml:space="preserve">B. </w:t>
      </w:r>
      <w:r w:rsidR="009B66E4" w:rsidRPr="00AC31B8">
        <w:rPr>
          <w:rFonts w:cs="Arial"/>
        </w:rPr>
        <w:t>hegemony</w:t>
      </w:r>
    </w:p>
    <w:p w14:paraId="3C05216E" w14:textId="77777777" w:rsidR="009B66E4" w:rsidRPr="00AC31B8" w:rsidRDefault="001E286D" w:rsidP="009B66E4">
      <w:pPr>
        <w:rPr>
          <w:rFonts w:cs="Arial"/>
        </w:rPr>
      </w:pPr>
      <w:r w:rsidRPr="00AC31B8">
        <w:rPr>
          <w:rFonts w:cs="Arial"/>
        </w:rPr>
        <w:t xml:space="preserve">C. </w:t>
      </w:r>
      <w:r w:rsidR="009B66E4" w:rsidRPr="00AC31B8">
        <w:rPr>
          <w:rFonts w:cs="Arial"/>
        </w:rPr>
        <w:t>finance</w:t>
      </w:r>
    </w:p>
    <w:p w14:paraId="2BE04683" w14:textId="77777777" w:rsidR="009B66E4" w:rsidRPr="00AC31B8" w:rsidRDefault="001E286D" w:rsidP="009B66E4">
      <w:pPr>
        <w:rPr>
          <w:rFonts w:cs="Arial"/>
        </w:rPr>
      </w:pPr>
      <w:r w:rsidRPr="00AC31B8">
        <w:rPr>
          <w:rFonts w:cs="Arial"/>
        </w:rPr>
        <w:t xml:space="preserve">D. </w:t>
      </w:r>
      <w:r w:rsidR="009B66E4" w:rsidRPr="00AC31B8">
        <w:rPr>
          <w:rFonts w:cs="Arial"/>
        </w:rPr>
        <w:t>obedience</w:t>
      </w:r>
    </w:p>
    <w:p w14:paraId="55FDE95A" w14:textId="77777777" w:rsidR="009B66E4" w:rsidRPr="00AC31B8" w:rsidRDefault="009B66E4" w:rsidP="009B66E4">
      <w:pPr>
        <w:rPr>
          <w:rFonts w:cs="Arial"/>
        </w:rPr>
      </w:pPr>
      <w:r w:rsidRPr="00AC31B8">
        <w:rPr>
          <w:rFonts w:cs="Arial"/>
        </w:rPr>
        <w:t>Ans: B</w:t>
      </w:r>
    </w:p>
    <w:p w14:paraId="08EE12C4" w14:textId="77777777" w:rsidR="00A262BA" w:rsidRPr="00AC31B8" w:rsidRDefault="001E286D" w:rsidP="0010029F">
      <w:pPr>
        <w:rPr>
          <w:rFonts w:cs="Arial"/>
        </w:rPr>
      </w:pPr>
      <w:r w:rsidRPr="00AC31B8">
        <w:rPr>
          <w:rFonts w:cs="Arial"/>
        </w:rPr>
        <w:t>Learning Objective: 1.1: Explain the theories and methods of comparative politics.</w:t>
      </w:r>
    </w:p>
    <w:p w14:paraId="3052A05A" w14:textId="77777777" w:rsidR="00AA2B41" w:rsidRPr="00AC31B8" w:rsidRDefault="00880F71" w:rsidP="009B66E4">
      <w:pPr>
        <w:rPr>
          <w:rFonts w:cs="Arial"/>
        </w:rPr>
      </w:pPr>
      <w:r w:rsidRPr="00AC31B8">
        <w:rPr>
          <w:rFonts w:cs="Arial"/>
        </w:rPr>
        <w:t>Learning Outcome: Apply the foundational concepts of political science in analyzing political systems, issues, and policies.</w:t>
      </w:r>
    </w:p>
    <w:p w14:paraId="6CDE6A8B"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2BAA4C23" w14:textId="77777777" w:rsidR="009B66E4" w:rsidRPr="00AC31B8" w:rsidRDefault="008B7279" w:rsidP="009B66E4">
      <w:pPr>
        <w:rPr>
          <w:rFonts w:cs="Arial"/>
        </w:rPr>
      </w:pPr>
      <w:r w:rsidRPr="00CD6F46">
        <w:rPr>
          <w:rFonts w:cs="Arial"/>
        </w:rPr>
        <w:t>Answer Location: What Explains Political Behavior? | Beliefs</w:t>
      </w:r>
    </w:p>
    <w:p w14:paraId="3F379516" w14:textId="77777777" w:rsidR="009B66E4" w:rsidRPr="00AC31B8" w:rsidRDefault="009B66E4" w:rsidP="009B66E4">
      <w:pPr>
        <w:rPr>
          <w:rFonts w:cs="Arial"/>
        </w:rPr>
      </w:pPr>
      <w:r w:rsidRPr="00AC31B8">
        <w:rPr>
          <w:rFonts w:cs="Arial"/>
        </w:rPr>
        <w:t>Difficulty Level: Easy</w:t>
      </w:r>
    </w:p>
    <w:p w14:paraId="525F3393" w14:textId="77777777" w:rsidR="00F87410" w:rsidRPr="00AC31B8" w:rsidRDefault="00F87410" w:rsidP="009B66E4">
      <w:pPr>
        <w:rPr>
          <w:rFonts w:cs="Arial"/>
        </w:rPr>
      </w:pPr>
    </w:p>
    <w:p w14:paraId="294A6C4A" w14:textId="77777777" w:rsidR="00600E74" w:rsidRPr="00AC31B8" w:rsidRDefault="00600E74" w:rsidP="00600E74">
      <w:pPr>
        <w:rPr>
          <w:rFonts w:cs="Arial"/>
        </w:rPr>
      </w:pPr>
      <w:r w:rsidRPr="00AC31B8">
        <w:rPr>
          <w:rFonts w:cs="Arial"/>
        </w:rPr>
        <w:t xml:space="preserve">18. Psychological theories assume that </w:t>
      </w:r>
      <w:r w:rsidR="001E286D" w:rsidRPr="00AC31B8">
        <w:rPr>
          <w:rFonts w:cs="Arial"/>
        </w:rPr>
        <w:t>______</w:t>
      </w:r>
      <w:r w:rsidRPr="00AC31B8">
        <w:rPr>
          <w:rFonts w:cs="Arial"/>
        </w:rPr>
        <w:t xml:space="preserve">.  </w:t>
      </w:r>
    </w:p>
    <w:p w14:paraId="27291D37" w14:textId="77777777" w:rsidR="00600E74" w:rsidRPr="00AC31B8" w:rsidRDefault="001E286D" w:rsidP="00600E74">
      <w:pPr>
        <w:rPr>
          <w:rFonts w:cs="Arial"/>
        </w:rPr>
      </w:pPr>
      <w:r w:rsidRPr="00AC31B8">
        <w:rPr>
          <w:rFonts w:cs="Arial"/>
        </w:rPr>
        <w:t xml:space="preserve">A. </w:t>
      </w:r>
      <w:r w:rsidR="00600E74" w:rsidRPr="00AC31B8">
        <w:rPr>
          <w:rFonts w:cs="Arial"/>
        </w:rPr>
        <w:t>individuals are rational</w:t>
      </w:r>
    </w:p>
    <w:p w14:paraId="6F5281A6" w14:textId="77777777" w:rsidR="00600E74" w:rsidRPr="00AC31B8" w:rsidRDefault="001E286D" w:rsidP="00600E74">
      <w:pPr>
        <w:rPr>
          <w:rFonts w:cs="Arial"/>
        </w:rPr>
      </w:pPr>
      <w:r w:rsidRPr="00AC31B8">
        <w:rPr>
          <w:rFonts w:cs="Arial"/>
        </w:rPr>
        <w:t xml:space="preserve">B. </w:t>
      </w:r>
      <w:r w:rsidR="00600E74" w:rsidRPr="00AC31B8">
        <w:rPr>
          <w:rFonts w:cs="Arial"/>
        </w:rPr>
        <w:t>individuals have self-defined interests</w:t>
      </w:r>
    </w:p>
    <w:p w14:paraId="4B449FC3" w14:textId="77777777" w:rsidR="00600E74" w:rsidRPr="00AC31B8" w:rsidRDefault="001E286D" w:rsidP="00600E74">
      <w:pPr>
        <w:rPr>
          <w:rFonts w:cs="Arial"/>
        </w:rPr>
      </w:pPr>
      <w:r w:rsidRPr="00AC31B8">
        <w:rPr>
          <w:rFonts w:cs="Arial"/>
        </w:rPr>
        <w:t xml:space="preserve">C. </w:t>
      </w:r>
      <w:r w:rsidR="00600E74" w:rsidRPr="00AC31B8">
        <w:rPr>
          <w:rFonts w:cs="Arial"/>
        </w:rPr>
        <w:t>individuals have the knowledge and ability to pursue their interests</w:t>
      </w:r>
    </w:p>
    <w:p w14:paraId="22B1C965" w14:textId="77777777" w:rsidR="00600E74" w:rsidRPr="00AC31B8" w:rsidRDefault="001E286D" w:rsidP="00600E74">
      <w:pPr>
        <w:rPr>
          <w:rFonts w:cs="Arial"/>
        </w:rPr>
      </w:pPr>
      <w:r w:rsidRPr="00AC31B8">
        <w:rPr>
          <w:rFonts w:cs="Arial"/>
        </w:rPr>
        <w:t xml:space="preserve">D. </w:t>
      </w:r>
      <w:r w:rsidR="00600E74" w:rsidRPr="00AC31B8">
        <w:rPr>
          <w:rFonts w:cs="Arial"/>
        </w:rPr>
        <w:t>individuals are incapable of obtaining full information</w:t>
      </w:r>
    </w:p>
    <w:p w14:paraId="1987DB18" w14:textId="77777777" w:rsidR="00600E74" w:rsidRPr="00AC31B8" w:rsidRDefault="00600E74" w:rsidP="00600E74">
      <w:pPr>
        <w:rPr>
          <w:rFonts w:cs="Arial"/>
        </w:rPr>
      </w:pPr>
      <w:r w:rsidRPr="00AC31B8">
        <w:rPr>
          <w:rFonts w:cs="Arial"/>
        </w:rPr>
        <w:t>Ans: D</w:t>
      </w:r>
    </w:p>
    <w:p w14:paraId="0BECF26D" w14:textId="77777777" w:rsidR="00A262BA" w:rsidRPr="00AC31B8" w:rsidRDefault="001E286D" w:rsidP="00600E74">
      <w:pPr>
        <w:rPr>
          <w:rFonts w:cs="Arial"/>
        </w:rPr>
      </w:pPr>
      <w:r w:rsidRPr="00AC31B8">
        <w:rPr>
          <w:rFonts w:cs="Arial"/>
        </w:rPr>
        <w:t>Learning Objective: 1.1: Explain the theories and methods of comparative politics.</w:t>
      </w:r>
    </w:p>
    <w:p w14:paraId="1C1CF6BF" w14:textId="77777777" w:rsidR="00AA2B41" w:rsidRPr="00AC31B8" w:rsidRDefault="00880F71" w:rsidP="00600E74">
      <w:pPr>
        <w:rPr>
          <w:rFonts w:cs="Arial"/>
        </w:rPr>
      </w:pPr>
      <w:r w:rsidRPr="00AC31B8">
        <w:rPr>
          <w:rFonts w:cs="Arial"/>
        </w:rPr>
        <w:t>Learning Outcome: Apply the foundational concepts of political science in analyzing political systems, issues, and policies.</w:t>
      </w:r>
    </w:p>
    <w:p w14:paraId="1E32CB3D" w14:textId="77777777" w:rsidR="00600E74" w:rsidRPr="00AC31B8" w:rsidRDefault="00880F71" w:rsidP="00600E74">
      <w:pPr>
        <w:rPr>
          <w:rFonts w:cs="Arial"/>
        </w:rPr>
      </w:pPr>
      <w:r w:rsidRPr="00AC31B8">
        <w:rPr>
          <w:rFonts w:cs="Arial"/>
        </w:rPr>
        <w:t>Cognitive Domain</w:t>
      </w:r>
      <w:r w:rsidR="00600E74" w:rsidRPr="00AC31B8">
        <w:rPr>
          <w:rFonts w:cs="Arial"/>
        </w:rPr>
        <w:t>: Application</w:t>
      </w:r>
    </w:p>
    <w:p w14:paraId="1DABB270" w14:textId="77777777" w:rsidR="00600E74" w:rsidRPr="00AC31B8" w:rsidRDefault="00600E74" w:rsidP="00600E74">
      <w:pPr>
        <w:rPr>
          <w:rFonts w:cs="Arial"/>
        </w:rPr>
      </w:pPr>
      <w:r w:rsidRPr="00AC31B8">
        <w:rPr>
          <w:rFonts w:cs="Arial"/>
        </w:rPr>
        <w:t>Answer Location: What Explains Political Behavior</w:t>
      </w:r>
      <w:r w:rsidR="00E84EC8" w:rsidRPr="00AC31B8">
        <w:rPr>
          <w:rFonts w:cs="Arial"/>
        </w:rPr>
        <w:t>?</w:t>
      </w:r>
      <w:r w:rsidRPr="00AC31B8">
        <w:rPr>
          <w:rFonts w:cs="Arial"/>
        </w:rPr>
        <w:t xml:space="preserve"> </w:t>
      </w:r>
    </w:p>
    <w:p w14:paraId="5EE92CE8" w14:textId="77777777" w:rsidR="00600E74" w:rsidRPr="00AC31B8" w:rsidRDefault="00600E74" w:rsidP="00600E74">
      <w:pPr>
        <w:rPr>
          <w:rFonts w:cs="Arial"/>
        </w:rPr>
      </w:pPr>
      <w:r w:rsidRPr="00AC31B8">
        <w:rPr>
          <w:rFonts w:cs="Arial"/>
        </w:rPr>
        <w:t>Difficulty Level: Medium</w:t>
      </w:r>
    </w:p>
    <w:p w14:paraId="326C9F4B" w14:textId="77777777" w:rsidR="00F87410" w:rsidRPr="00AC31B8" w:rsidRDefault="00F87410" w:rsidP="009B66E4">
      <w:pPr>
        <w:rPr>
          <w:rFonts w:cs="Arial"/>
        </w:rPr>
      </w:pPr>
    </w:p>
    <w:p w14:paraId="0C27C003" w14:textId="77777777" w:rsidR="009B66E4" w:rsidRPr="00AC31B8" w:rsidRDefault="00F87410" w:rsidP="009B66E4">
      <w:pPr>
        <w:rPr>
          <w:rFonts w:cs="Arial"/>
        </w:rPr>
      </w:pPr>
      <w:r w:rsidRPr="00AC31B8">
        <w:rPr>
          <w:rFonts w:cs="Arial"/>
        </w:rPr>
        <w:t>19</w:t>
      </w:r>
      <w:r w:rsidR="009B66E4" w:rsidRPr="00AC31B8">
        <w:rPr>
          <w:rFonts w:cs="Arial"/>
        </w:rPr>
        <w:t>. According to pluralist theory</w:t>
      </w:r>
      <w:r w:rsidR="004362CA" w:rsidRPr="00AC31B8">
        <w:rPr>
          <w:rFonts w:cs="Arial"/>
        </w:rPr>
        <w:t xml:space="preserve">, </w:t>
      </w:r>
      <w:r w:rsidR="001E286D" w:rsidRPr="00AC31B8">
        <w:rPr>
          <w:rFonts w:cs="Arial"/>
        </w:rPr>
        <w:t>______</w:t>
      </w:r>
      <w:r w:rsidR="00760175" w:rsidRPr="00AC31B8">
        <w:rPr>
          <w:rFonts w:cs="Arial"/>
        </w:rPr>
        <w:t xml:space="preserve">. </w:t>
      </w:r>
    </w:p>
    <w:p w14:paraId="6BFDFCAB" w14:textId="77777777" w:rsidR="009B66E4" w:rsidRPr="00AC31B8" w:rsidRDefault="001E286D" w:rsidP="009B66E4">
      <w:pPr>
        <w:rPr>
          <w:rFonts w:cs="Arial"/>
        </w:rPr>
      </w:pPr>
      <w:r w:rsidRPr="00AC31B8">
        <w:rPr>
          <w:rFonts w:cs="Arial"/>
        </w:rPr>
        <w:t xml:space="preserve">A. </w:t>
      </w:r>
      <w:r w:rsidR="00760175" w:rsidRPr="00AC31B8">
        <w:rPr>
          <w:rFonts w:cs="Arial"/>
        </w:rPr>
        <w:t>p</w:t>
      </w:r>
      <w:r w:rsidR="009B66E4" w:rsidRPr="00AC31B8">
        <w:rPr>
          <w:rFonts w:cs="Arial"/>
        </w:rPr>
        <w:t>ower is dispersed among various political actors</w:t>
      </w:r>
    </w:p>
    <w:p w14:paraId="09D31433" w14:textId="77777777" w:rsidR="009B66E4" w:rsidRPr="00AC31B8" w:rsidRDefault="001E286D" w:rsidP="009B66E4">
      <w:pPr>
        <w:rPr>
          <w:rFonts w:cs="Arial"/>
        </w:rPr>
      </w:pPr>
      <w:r w:rsidRPr="00AC31B8">
        <w:rPr>
          <w:rFonts w:cs="Arial"/>
        </w:rPr>
        <w:t xml:space="preserve">B. </w:t>
      </w:r>
      <w:r w:rsidR="00760175" w:rsidRPr="00AC31B8">
        <w:rPr>
          <w:rFonts w:cs="Arial"/>
        </w:rPr>
        <w:t>p</w:t>
      </w:r>
      <w:r w:rsidR="009B66E4" w:rsidRPr="00AC31B8">
        <w:rPr>
          <w:rFonts w:cs="Arial"/>
        </w:rPr>
        <w:t>ower is concentrated in the hands o</w:t>
      </w:r>
      <w:r w:rsidR="004362CA" w:rsidRPr="00AC31B8">
        <w:rPr>
          <w:rFonts w:cs="Arial"/>
        </w:rPr>
        <w:t>f</w:t>
      </w:r>
      <w:r w:rsidR="009B66E4" w:rsidRPr="00AC31B8">
        <w:rPr>
          <w:rFonts w:cs="Arial"/>
        </w:rPr>
        <w:t xml:space="preserve"> a political elite</w:t>
      </w:r>
    </w:p>
    <w:p w14:paraId="01BAA78C" w14:textId="77777777" w:rsidR="009B66E4" w:rsidRPr="00AC31B8" w:rsidRDefault="001E286D" w:rsidP="009B66E4">
      <w:pPr>
        <w:rPr>
          <w:rFonts w:cs="Arial"/>
        </w:rPr>
      </w:pPr>
      <w:r w:rsidRPr="00AC31B8">
        <w:rPr>
          <w:rFonts w:cs="Arial"/>
        </w:rPr>
        <w:t xml:space="preserve">C. </w:t>
      </w:r>
      <w:r w:rsidR="00760175" w:rsidRPr="00AC31B8">
        <w:rPr>
          <w:rFonts w:cs="Arial"/>
        </w:rPr>
        <w:t>p</w:t>
      </w:r>
      <w:r w:rsidR="009B66E4" w:rsidRPr="00AC31B8">
        <w:rPr>
          <w:rFonts w:cs="Arial"/>
        </w:rPr>
        <w:t>ower does not play any role in politics</w:t>
      </w:r>
    </w:p>
    <w:p w14:paraId="70BA501E" w14:textId="77777777" w:rsidR="009B66E4" w:rsidRPr="00AC31B8" w:rsidRDefault="001E286D" w:rsidP="009B66E4">
      <w:pPr>
        <w:rPr>
          <w:rFonts w:cs="Arial"/>
        </w:rPr>
      </w:pPr>
      <w:r w:rsidRPr="00AC31B8">
        <w:rPr>
          <w:rFonts w:cs="Arial"/>
        </w:rPr>
        <w:t xml:space="preserve">D. </w:t>
      </w:r>
      <w:r w:rsidR="00760175" w:rsidRPr="00AC31B8">
        <w:rPr>
          <w:rFonts w:cs="Arial"/>
        </w:rPr>
        <w:t>p</w:t>
      </w:r>
      <w:r w:rsidR="009B66E4" w:rsidRPr="00AC31B8">
        <w:rPr>
          <w:rFonts w:cs="Arial"/>
        </w:rPr>
        <w:t>ower constantly shifts between different levels of government</w:t>
      </w:r>
    </w:p>
    <w:p w14:paraId="36A079D3" w14:textId="77777777" w:rsidR="009B66E4" w:rsidRPr="00AC31B8" w:rsidRDefault="009B66E4" w:rsidP="009B66E4">
      <w:pPr>
        <w:rPr>
          <w:rFonts w:cs="Arial"/>
        </w:rPr>
      </w:pPr>
      <w:r w:rsidRPr="00AC31B8">
        <w:rPr>
          <w:rFonts w:cs="Arial"/>
        </w:rPr>
        <w:t>Ans: A</w:t>
      </w:r>
    </w:p>
    <w:p w14:paraId="456E65D9" w14:textId="77777777" w:rsidR="0010029F" w:rsidRPr="00AC31B8" w:rsidRDefault="001E286D" w:rsidP="0010029F">
      <w:pPr>
        <w:rPr>
          <w:rFonts w:cs="Arial"/>
        </w:rPr>
      </w:pPr>
      <w:r w:rsidRPr="00AC31B8">
        <w:rPr>
          <w:rFonts w:cs="Arial"/>
        </w:rPr>
        <w:lastRenderedPageBreak/>
        <w:t>Learning Objective: 1.1: Explain the theories and methods of comparative politics.</w:t>
      </w:r>
    </w:p>
    <w:p w14:paraId="374619A3" w14:textId="77777777" w:rsidR="00A22B7F"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175259F5"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Comprehension</w:t>
      </w:r>
    </w:p>
    <w:p w14:paraId="4D51DA61" w14:textId="77777777" w:rsidR="009B66E4" w:rsidRPr="00AC31B8" w:rsidRDefault="008B7279" w:rsidP="009B66E4">
      <w:pPr>
        <w:rPr>
          <w:rFonts w:cs="Arial"/>
        </w:rPr>
      </w:pPr>
      <w:r w:rsidRPr="00AC31B8">
        <w:rPr>
          <w:rFonts w:cs="Arial"/>
        </w:rPr>
        <w:t>Answer Location: Who Rules? | Pluralist Theories: Each Group Has Its Voice</w:t>
      </w:r>
    </w:p>
    <w:p w14:paraId="583394ED" w14:textId="77777777" w:rsidR="009B66E4" w:rsidRPr="00AC31B8" w:rsidRDefault="009B66E4" w:rsidP="009B66E4">
      <w:pPr>
        <w:rPr>
          <w:rFonts w:cs="Arial"/>
        </w:rPr>
      </w:pPr>
      <w:r w:rsidRPr="00AC31B8">
        <w:rPr>
          <w:rFonts w:cs="Arial"/>
        </w:rPr>
        <w:t>Difficulty Level: Easy</w:t>
      </w:r>
    </w:p>
    <w:p w14:paraId="4DE53232" w14:textId="77777777" w:rsidR="00F87410" w:rsidRPr="00AC31B8" w:rsidRDefault="00F87410" w:rsidP="009B66E4">
      <w:pPr>
        <w:rPr>
          <w:rFonts w:cs="Arial"/>
        </w:rPr>
      </w:pPr>
    </w:p>
    <w:p w14:paraId="6CC389CB" w14:textId="77777777" w:rsidR="009B66E4" w:rsidRPr="00AC31B8" w:rsidRDefault="00F87410" w:rsidP="009B66E4">
      <w:pPr>
        <w:rPr>
          <w:rFonts w:cs="Arial"/>
        </w:rPr>
      </w:pPr>
      <w:r w:rsidRPr="00AC31B8">
        <w:rPr>
          <w:rFonts w:cs="Arial"/>
        </w:rPr>
        <w:t>20</w:t>
      </w:r>
      <w:r w:rsidR="009B66E4" w:rsidRPr="00AC31B8">
        <w:rPr>
          <w:rFonts w:cs="Arial"/>
        </w:rPr>
        <w:t xml:space="preserve">. </w:t>
      </w:r>
      <w:r w:rsidR="00760175" w:rsidRPr="00AC31B8">
        <w:rPr>
          <w:rFonts w:cs="Arial"/>
        </w:rPr>
        <w:t>Wh</w:t>
      </w:r>
      <w:r w:rsidR="00451C07" w:rsidRPr="00AC31B8">
        <w:rPr>
          <w:rFonts w:cs="Arial"/>
        </w:rPr>
        <w:t xml:space="preserve">ich theory </w:t>
      </w:r>
      <w:r w:rsidR="00760175" w:rsidRPr="00AC31B8">
        <w:rPr>
          <w:rFonts w:cs="Arial"/>
        </w:rPr>
        <w:t xml:space="preserve">posits that </w:t>
      </w:r>
      <w:r w:rsidR="009B66E4" w:rsidRPr="00AC31B8">
        <w:rPr>
          <w:rFonts w:cs="Arial"/>
        </w:rPr>
        <w:t>society is divided into political groups?</w:t>
      </w:r>
    </w:p>
    <w:p w14:paraId="248A2496" w14:textId="77777777" w:rsidR="009B66E4" w:rsidRPr="00AC31B8" w:rsidRDefault="001E286D" w:rsidP="009B66E4">
      <w:pPr>
        <w:rPr>
          <w:rFonts w:cs="Arial"/>
        </w:rPr>
      </w:pPr>
      <w:r w:rsidRPr="00AC31B8">
        <w:rPr>
          <w:rFonts w:cs="Arial"/>
        </w:rPr>
        <w:t xml:space="preserve">A. </w:t>
      </w:r>
      <w:r w:rsidR="009B66E4" w:rsidRPr="00AC31B8">
        <w:rPr>
          <w:rFonts w:cs="Arial"/>
        </w:rPr>
        <w:t>pluralist theory</w:t>
      </w:r>
    </w:p>
    <w:p w14:paraId="62AA6170" w14:textId="77777777" w:rsidR="009B66E4" w:rsidRPr="00AC31B8" w:rsidRDefault="001E286D" w:rsidP="009B66E4">
      <w:pPr>
        <w:rPr>
          <w:rFonts w:cs="Arial"/>
        </w:rPr>
      </w:pPr>
      <w:r w:rsidRPr="00AC31B8">
        <w:rPr>
          <w:rFonts w:cs="Arial"/>
        </w:rPr>
        <w:t xml:space="preserve">B. </w:t>
      </w:r>
      <w:r w:rsidR="009B66E4" w:rsidRPr="00AC31B8">
        <w:rPr>
          <w:rFonts w:cs="Arial"/>
        </w:rPr>
        <w:t>elitist theory</w:t>
      </w:r>
    </w:p>
    <w:p w14:paraId="3D68E273" w14:textId="77777777" w:rsidR="009B66E4" w:rsidRPr="00AC31B8" w:rsidRDefault="001E286D" w:rsidP="009B66E4">
      <w:pPr>
        <w:rPr>
          <w:rFonts w:cs="Arial"/>
        </w:rPr>
      </w:pPr>
      <w:r w:rsidRPr="00AC31B8">
        <w:rPr>
          <w:rFonts w:cs="Arial"/>
        </w:rPr>
        <w:t xml:space="preserve">C. </w:t>
      </w:r>
      <w:r w:rsidR="009B66E4" w:rsidRPr="00AC31B8">
        <w:rPr>
          <w:rFonts w:cs="Arial"/>
        </w:rPr>
        <w:t>critical race theory</w:t>
      </w:r>
    </w:p>
    <w:p w14:paraId="7BC42AAB" w14:textId="77777777" w:rsidR="009B66E4" w:rsidRPr="00AC31B8" w:rsidRDefault="001E286D" w:rsidP="009B66E4">
      <w:pPr>
        <w:rPr>
          <w:rFonts w:cs="Arial"/>
        </w:rPr>
      </w:pPr>
      <w:r w:rsidRPr="00AC31B8">
        <w:rPr>
          <w:rFonts w:cs="Arial"/>
        </w:rPr>
        <w:t xml:space="preserve">D. </w:t>
      </w:r>
      <w:r w:rsidR="009B66E4" w:rsidRPr="00AC31B8">
        <w:rPr>
          <w:rFonts w:cs="Arial"/>
        </w:rPr>
        <w:t>rational actor theory</w:t>
      </w:r>
    </w:p>
    <w:p w14:paraId="2FA5DA9B" w14:textId="77777777" w:rsidR="009B66E4" w:rsidRPr="00AC31B8" w:rsidRDefault="009B66E4" w:rsidP="009B66E4">
      <w:pPr>
        <w:rPr>
          <w:rFonts w:cs="Arial"/>
        </w:rPr>
      </w:pPr>
      <w:r w:rsidRPr="00AC31B8">
        <w:rPr>
          <w:rFonts w:cs="Arial"/>
        </w:rPr>
        <w:t>Ans: A</w:t>
      </w:r>
    </w:p>
    <w:p w14:paraId="08C04926" w14:textId="77777777" w:rsidR="0010029F" w:rsidRPr="00AC31B8" w:rsidRDefault="001E286D" w:rsidP="0010029F">
      <w:pPr>
        <w:rPr>
          <w:rFonts w:cs="Arial"/>
        </w:rPr>
      </w:pPr>
      <w:r w:rsidRPr="00AC31B8">
        <w:rPr>
          <w:rFonts w:cs="Arial"/>
        </w:rPr>
        <w:t>Learning Objective: 1.1: Explain the theories and methods of comparative politics.</w:t>
      </w:r>
    </w:p>
    <w:p w14:paraId="53C2EC4D" w14:textId="77777777" w:rsidR="00A22B7F" w:rsidRPr="00AC31B8" w:rsidRDefault="00A22B7F" w:rsidP="009B66E4">
      <w:pPr>
        <w:rPr>
          <w:rFonts w:cs="Arial"/>
        </w:rPr>
      </w:pPr>
      <w:r w:rsidRPr="00AC31B8">
        <w:rPr>
          <w:rFonts w:cs="Arial"/>
        </w:rPr>
        <w:t>Learning Outcome: Apply the foundational concepts of political science in analyzing political systems, issues, and policies.</w:t>
      </w:r>
    </w:p>
    <w:p w14:paraId="77F03A55" w14:textId="77777777" w:rsidR="009B66E4" w:rsidRPr="00AC31B8" w:rsidRDefault="00880F71" w:rsidP="009B66E4">
      <w:pPr>
        <w:rPr>
          <w:rFonts w:cs="Arial"/>
        </w:rPr>
      </w:pPr>
      <w:r w:rsidRPr="00AC31B8">
        <w:rPr>
          <w:rFonts w:cs="Arial"/>
        </w:rPr>
        <w:t>Cognitive Domain</w:t>
      </w:r>
      <w:r w:rsidR="009B66E4" w:rsidRPr="00AC31B8">
        <w:rPr>
          <w:rFonts w:cs="Arial"/>
        </w:rPr>
        <w:t xml:space="preserve">: </w:t>
      </w:r>
      <w:r w:rsidR="001B02C8" w:rsidRPr="00AC31B8">
        <w:rPr>
          <w:rFonts w:cs="Arial"/>
        </w:rPr>
        <w:t>Knowledge</w:t>
      </w:r>
    </w:p>
    <w:p w14:paraId="55FAD274" w14:textId="77777777" w:rsidR="009B66E4" w:rsidRPr="00AC31B8" w:rsidRDefault="008B7279" w:rsidP="009B66E4">
      <w:pPr>
        <w:rPr>
          <w:rFonts w:cs="Arial"/>
        </w:rPr>
      </w:pPr>
      <w:r w:rsidRPr="00AC31B8">
        <w:rPr>
          <w:rFonts w:cs="Arial"/>
        </w:rPr>
        <w:t>Answer Location: Who Rules? | Pluralist Theories: Each Group Has Its Voice</w:t>
      </w:r>
    </w:p>
    <w:p w14:paraId="1268847C" w14:textId="77777777" w:rsidR="009B66E4" w:rsidRPr="00AC31B8" w:rsidRDefault="009B66E4" w:rsidP="009B66E4">
      <w:pPr>
        <w:rPr>
          <w:rFonts w:cs="Arial"/>
        </w:rPr>
      </w:pPr>
      <w:r w:rsidRPr="00AC31B8">
        <w:rPr>
          <w:rFonts w:cs="Arial"/>
        </w:rPr>
        <w:t>Difficulty Level: Easy</w:t>
      </w:r>
    </w:p>
    <w:p w14:paraId="4EAF4271" w14:textId="77777777" w:rsidR="00F87410" w:rsidRPr="00AC31B8" w:rsidRDefault="00F87410" w:rsidP="009B66E4">
      <w:pPr>
        <w:rPr>
          <w:rFonts w:cs="Arial"/>
        </w:rPr>
      </w:pPr>
    </w:p>
    <w:p w14:paraId="3494C823" w14:textId="77777777" w:rsidR="00600E74" w:rsidRPr="00AC31B8" w:rsidRDefault="000C3555" w:rsidP="00600E74">
      <w:pPr>
        <w:rPr>
          <w:rFonts w:cs="Arial"/>
        </w:rPr>
      </w:pPr>
      <w:r w:rsidRPr="00AC31B8">
        <w:rPr>
          <w:rFonts w:cs="Arial"/>
        </w:rPr>
        <w:t>21</w:t>
      </w:r>
      <w:r w:rsidR="00600E74" w:rsidRPr="00AC31B8">
        <w:rPr>
          <w:rFonts w:cs="Arial"/>
        </w:rPr>
        <w:t>. Which of the following statements describe</w:t>
      </w:r>
      <w:r w:rsidR="004362CA" w:rsidRPr="00AC31B8">
        <w:rPr>
          <w:rFonts w:cs="Arial"/>
        </w:rPr>
        <w:t>s</w:t>
      </w:r>
      <w:r w:rsidR="00600E74" w:rsidRPr="00AC31B8">
        <w:rPr>
          <w:rFonts w:cs="Arial"/>
        </w:rPr>
        <w:t xml:space="preserve"> psychological theories of individual motivation?</w:t>
      </w:r>
    </w:p>
    <w:p w14:paraId="4ACEAD72" w14:textId="77777777" w:rsidR="00600E74" w:rsidRPr="00AC31B8" w:rsidRDefault="001E286D" w:rsidP="00600E74">
      <w:pPr>
        <w:rPr>
          <w:rFonts w:cs="Arial"/>
        </w:rPr>
      </w:pPr>
      <w:r w:rsidRPr="00AC31B8">
        <w:rPr>
          <w:rFonts w:cs="Arial"/>
        </w:rPr>
        <w:t xml:space="preserve">A. </w:t>
      </w:r>
      <w:r w:rsidR="004362CA" w:rsidRPr="00AC31B8">
        <w:rPr>
          <w:rFonts w:cs="Arial"/>
        </w:rPr>
        <w:t>T</w:t>
      </w:r>
      <w:r w:rsidR="00600E74" w:rsidRPr="00AC31B8">
        <w:rPr>
          <w:rFonts w:cs="Arial"/>
        </w:rPr>
        <w:t>hey look for rational explanations based on individual’s psychological experiences.</w:t>
      </w:r>
    </w:p>
    <w:p w14:paraId="75E0DA3C" w14:textId="77777777" w:rsidR="00600E74" w:rsidRPr="00AC31B8" w:rsidRDefault="001E286D" w:rsidP="00600E74">
      <w:pPr>
        <w:rPr>
          <w:rFonts w:cs="Arial"/>
        </w:rPr>
      </w:pPr>
      <w:r w:rsidRPr="00AC31B8">
        <w:rPr>
          <w:rFonts w:cs="Arial"/>
        </w:rPr>
        <w:t xml:space="preserve">B. </w:t>
      </w:r>
      <w:r w:rsidR="004362CA" w:rsidRPr="00AC31B8">
        <w:rPr>
          <w:rFonts w:cs="Arial"/>
        </w:rPr>
        <w:t>T</w:t>
      </w:r>
      <w:r w:rsidR="00600E74" w:rsidRPr="00AC31B8">
        <w:rPr>
          <w:rFonts w:cs="Arial"/>
        </w:rPr>
        <w:t>hey look for nonrational explanations based on a cost</w:t>
      </w:r>
      <w:r w:rsidR="004362CA" w:rsidRPr="00AC31B8">
        <w:rPr>
          <w:rFonts w:cs="Arial"/>
        </w:rPr>
        <w:t>–</w:t>
      </w:r>
      <w:r w:rsidR="00600E74" w:rsidRPr="00AC31B8">
        <w:rPr>
          <w:rFonts w:cs="Arial"/>
        </w:rPr>
        <w:t>benefit analysis.</w:t>
      </w:r>
    </w:p>
    <w:p w14:paraId="4E21183F" w14:textId="77777777" w:rsidR="00600E74" w:rsidRPr="00AC31B8" w:rsidRDefault="001E286D" w:rsidP="00600E74">
      <w:pPr>
        <w:rPr>
          <w:rFonts w:cs="Arial"/>
        </w:rPr>
      </w:pPr>
      <w:r w:rsidRPr="00AC31B8">
        <w:rPr>
          <w:rFonts w:cs="Arial"/>
        </w:rPr>
        <w:t xml:space="preserve">C. </w:t>
      </w:r>
      <w:r w:rsidR="004362CA" w:rsidRPr="00AC31B8">
        <w:rPr>
          <w:rFonts w:cs="Arial"/>
        </w:rPr>
        <w:t>T</w:t>
      </w:r>
      <w:r w:rsidR="00600E74" w:rsidRPr="00AC31B8">
        <w:rPr>
          <w:rFonts w:cs="Arial"/>
        </w:rPr>
        <w:t>hey are particularly interested in the third dimension of power.</w:t>
      </w:r>
    </w:p>
    <w:p w14:paraId="66AC0AD1" w14:textId="77777777" w:rsidR="00600E74" w:rsidRPr="00AC31B8" w:rsidRDefault="001E286D" w:rsidP="00600E74">
      <w:pPr>
        <w:rPr>
          <w:rFonts w:cs="Arial"/>
        </w:rPr>
      </w:pPr>
      <w:r w:rsidRPr="00AC31B8">
        <w:rPr>
          <w:rFonts w:cs="Arial"/>
        </w:rPr>
        <w:t xml:space="preserve">D. </w:t>
      </w:r>
      <w:r w:rsidR="004362CA" w:rsidRPr="00AC31B8">
        <w:rPr>
          <w:rFonts w:cs="Arial"/>
        </w:rPr>
        <w:t>T</w:t>
      </w:r>
      <w:r w:rsidR="00600E74" w:rsidRPr="00AC31B8">
        <w:rPr>
          <w:rFonts w:cs="Arial"/>
        </w:rPr>
        <w:t>hey assume that people conduct a cost</w:t>
      </w:r>
      <w:r w:rsidR="004362CA" w:rsidRPr="00AC31B8">
        <w:rPr>
          <w:rFonts w:cs="Arial"/>
        </w:rPr>
        <w:t>–</w:t>
      </w:r>
      <w:r w:rsidR="00600E74" w:rsidRPr="00AC31B8">
        <w:rPr>
          <w:rFonts w:cs="Arial"/>
        </w:rPr>
        <w:t>benefit analysis before making a</w:t>
      </w:r>
      <w:r w:rsidR="004362CA" w:rsidRPr="00AC31B8">
        <w:rPr>
          <w:rFonts w:cs="Arial"/>
        </w:rPr>
        <w:t xml:space="preserve"> </w:t>
      </w:r>
      <w:r w:rsidR="00600E74" w:rsidRPr="00AC31B8">
        <w:rPr>
          <w:rFonts w:cs="Arial"/>
        </w:rPr>
        <w:t>decision.</w:t>
      </w:r>
    </w:p>
    <w:p w14:paraId="7127DD46" w14:textId="77777777" w:rsidR="00600E74" w:rsidRPr="00AC31B8" w:rsidRDefault="00600E74" w:rsidP="00600E74">
      <w:pPr>
        <w:rPr>
          <w:rFonts w:cs="Arial"/>
        </w:rPr>
      </w:pPr>
      <w:r w:rsidRPr="00AC31B8">
        <w:rPr>
          <w:rFonts w:cs="Arial"/>
        </w:rPr>
        <w:t>Ans: C</w:t>
      </w:r>
    </w:p>
    <w:p w14:paraId="2160AF1B" w14:textId="77777777" w:rsidR="00600E74" w:rsidRPr="00AC31B8" w:rsidRDefault="001E286D" w:rsidP="00600E74">
      <w:pPr>
        <w:rPr>
          <w:rFonts w:cs="Arial"/>
        </w:rPr>
      </w:pPr>
      <w:r w:rsidRPr="00AC31B8">
        <w:rPr>
          <w:rFonts w:cs="Arial"/>
        </w:rPr>
        <w:t>Learning Objective: 1.2: Articulate in detail the three key questions in comparative politics.</w:t>
      </w:r>
    </w:p>
    <w:p w14:paraId="152A6F36" w14:textId="77777777" w:rsidR="00A22B7F" w:rsidRPr="00AC31B8" w:rsidRDefault="00A22B7F" w:rsidP="00600E74">
      <w:pPr>
        <w:rPr>
          <w:rFonts w:cs="Arial"/>
        </w:rPr>
      </w:pPr>
      <w:r w:rsidRPr="00AC31B8">
        <w:rPr>
          <w:rFonts w:cs="Arial"/>
        </w:rPr>
        <w:t xml:space="preserve">Learning Outcome: Apply the foundational concepts of political science in analyzing political systems, issues, and policies. </w:t>
      </w:r>
    </w:p>
    <w:p w14:paraId="17F91A46" w14:textId="77777777" w:rsidR="00600E74" w:rsidRPr="00AC31B8" w:rsidRDefault="00A22B7F" w:rsidP="00600E74">
      <w:pPr>
        <w:rPr>
          <w:rFonts w:cs="Arial"/>
        </w:rPr>
      </w:pPr>
      <w:r w:rsidRPr="00AC31B8">
        <w:rPr>
          <w:rFonts w:cs="Arial"/>
        </w:rPr>
        <w:t>Cognitive</w:t>
      </w:r>
      <w:r w:rsidR="00880F71" w:rsidRPr="00AC31B8">
        <w:rPr>
          <w:rFonts w:cs="Arial"/>
        </w:rPr>
        <w:t xml:space="preserve"> Domain</w:t>
      </w:r>
      <w:r w:rsidR="00600E74" w:rsidRPr="00AC31B8">
        <w:rPr>
          <w:rFonts w:cs="Arial"/>
        </w:rPr>
        <w:t xml:space="preserve">: Comprehension </w:t>
      </w:r>
    </w:p>
    <w:p w14:paraId="4A71B6FC" w14:textId="77777777" w:rsidR="00600E74" w:rsidRPr="00AC31B8" w:rsidRDefault="00600E74" w:rsidP="00600E74">
      <w:pPr>
        <w:rPr>
          <w:rFonts w:cs="Arial"/>
        </w:rPr>
      </w:pPr>
      <w:r w:rsidRPr="00CD6F46">
        <w:rPr>
          <w:rFonts w:cs="Arial"/>
        </w:rPr>
        <w:t>Answer Location: What Explains Political Behavior?</w:t>
      </w:r>
    </w:p>
    <w:p w14:paraId="0785CD4C" w14:textId="77777777" w:rsidR="00600E74" w:rsidRPr="00AC31B8" w:rsidRDefault="00600E74" w:rsidP="00600E74">
      <w:pPr>
        <w:rPr>
          <w:rFonts w:cs="Arial"/>
        </w:rPr>
      </w:pPr>
      <w:r w:rsidRPr="00AC31B8">
        <w:rPr>
          <w:rFonts w:cs="Arial"/>
        </w:rPr>
        <w:t>Difficulty Level: Easy</w:t>
      </w:r>
    </w:p>
    <w:p w14:paraId="332197BB" w14:textId="77777777" w:rsidR="00F87410" w:rsidRPr="00AC31B8" w:rsidRDefault="00F87410" w:rsidP="009B66E4">
      <w:pPr>
        <w:rPr>
          <w:rFonts w:cs="Arial"/>
        </w:rPr>
      </w:pPr>
    </w:p>
    <w:p w14:paraId="2AC6A079" w14:textId="77777777" w:rsidR="009B66E4" w:rsidRPr="00AC31B8" w:rsidRDefault="00F87410" w:rsidP="009B66E4">
      <w:pPr>
        <w:rPr>
          <w:rFonts w:cs="Arial"/>
        </w:rPr>
      </w:pPr>
      <w:r w:rsidRPr="00AC31B8">
        <w:rPr>
          <w:rFonts w:cs="Arial"/>
        </w:rPr>
        <w:t>22</w:t>
      </w:r>
      <w:r w:rsidR="009B66E4" w:rsidRPr="00AC31B8">
        <w:rPr>
          <w:rFonts w:cs="Arial"/>
        </w:rPr>
        <w:t>. According to elite theory</w:t>
      </w:r>
      <w:r w:rsidR="00451C07" w:rsidRPr="00AC31B8">
        <w:rPr>
          <w:rFonts w:cs="Arial"/>
        </w:rPr>
        <w:t xml:space="preserve">, </w:t>
      </w:r>
      <w:r w:rsidR="001E286D" w:rsidRPr="00AC31B8">
        <w:rPr>
          <w:rFonts w:cs="Arial"/>
        </w:rPr>
        <w:t>______</w:t>
      </w:r>
      <w:r w:rsidR="00451C07" w:rsidRPr="00AC31B8">
        <w:rPr>
          <w:rFonts w:cs="Arial"/>
        </w:rPr>
        <w:t xml:space="preserve">. </w:t>
      </w:r>
    </w:p>
    <w:p w14:paraId="21071CFF" w14:textId="77777777" w:rsidR="009B66E4" w:rsidRPr="00AC31B8" w:rsidRDefault="001E286D" w:rsidP="009B66E4">
      <w:pPr>
        <w:rPr>
          <w:rFonts w:cs="Arial"/>
        </w:rPr>
      </w:pPr>
      <w:r w:rsidRPr="00AC31B8">
        <w:rPr>
          <w:rFonts w:cs="Arial"/>
        </w:rPr>
        <w:t xml:space="preserve">A. </w:t>
      </w:r>
      <w:r w:rsidR="00451C07" w:rsidRPr="00AC31B8">
        <w:rPr>
          <w:rFonts w:cs="Arial"/>
        </w:rPr>
        <w:t>t</w:t>
      </w:r>
      <w:r w:rsidR="009B66E4" w:rsidRPr="00AC31B8">
        <w:rPr>
          <w:rFonts w:cs="Arial"/>
        </w:rPr>
        <w:t>he military rules society with effective control over virtually all power</w:t>
      </w:r>
    </w:p>
    <w:p w14:paraId="28F030B7" w14:textId="77777777" w:rsidR="009B66E4" w:rsidRPr="00AC31B8" w:rsidRDefault="001E286D" w:rsidP="009B66E4">
      <w:pPr>
        <w:rPr>
          <w:rFonts w:cs="Arial"/>
        </w:rPr>
      </w:pPr>
      <w:r w:rsidRPr="00AC31B8">
        <w:rPr>
          <w:rFonts w:cs="Arial"/>
        </w:rPr>
        <w:t xml:space="preserve">B. </w:t>
      </w:r>
      <w:r w:rsidR="00451C07" w:rsidRPr="00AC31B8">
        <w:rPr>
          <w:rFonts w:cs="Arial"/>
        </w:rPr>
        <w:t xml:space="preserve">elites </w:t>
      </w:r>
      <w:r w:rsidR="009B66E4" w:rsidRPr="00AC31B8">
        <w:rPr>
          <w:rFonts w:cs="Arial"/>
        </w:rPr>
        <w:t>rule society with effective control over virtually all power</w:t>
      </w:r>
    </w:p>
    <w:p w14:paraId="21899A4C" w14:textId="77777777" w:rsidR="009B66E4" w:rsidRPr="00AC31B8" w:rsidRDefault="001E286D" w:rsidP="009B66E4">
      <w:pPr>
        <w:rPr>
          <w:rFonts w:cs="Arial"/>
        </w:rPr>
      </w:pPr>
      <w:r w:rsidRPr="00AC31B8">
        <w:rPr>
          <w:rFonts w:cs="Arial"/>
        </w:rPr>
        <w:t xml:space="preserve">C. </w:t>
      </w:r>
      <w:r w:rsidR="00451C07" w:rsidRPr="00AC31B8">
        <w:rPr>
          <w:rFonts w:cs="Arial"/>
        </w:rPr>
        <w:t>a</w:t>
      </w:r>
      <w:r w:rsidR="009B66E4" w:rsidRPr="00AC31B8">
        <w:rPr>
          <w:rFonts w:cs="Arial"/>
        </w:rPr>
        <w:t>ll citizens rule society with effective control over virtually all power</w:t>
      </w:r>
    </w:p>
    <w:p w14:paraId="36F129D4" w14:textId="77777777" w:rsidR="009B66E4" w:rsidRPr="00AC31B8" w:rsidRDefault="001E286D" w:rsidP="009B66E4">
      <w:pPr>
        <w:rPr>
          <w:rFonts w:cs="Arial"/>
        </w:rPr>
      </w:pPr>
      <w:r w:rsidRPr="00AC31B8">
        <w:rPr>
          <w:rFonts w:cs="Arial"/>
        </w:rPr>
        <w:t xml:space="preserve">D. </w:t>
      </w:r>
      <w:r w:rsidR="00451C07" w:rsidRPr="00AC31B8">
        <w:rPr>
          <w:rFonts w:cs="Arial"/>
        </w:rPr>
        <w:t xml:space="preserve"> nobody rules society with effective control and there is a constant struggle for power</w:t>
      </w:r>
    </w:p>
    <w:p w14:paraId="5CDE8A26" w14:textId="77777777" w:rsidR="009B66E4" w:rsidRPr="00AC31B8" w:rsidRDefault="009B66E4" w:rsidP="009B66E4">
      <w:pPr>
        <w:rPr>
          <w:rFonts w:cs="Arial"/>
        </w:rPr>
      </w:pPr>
      <w:r w:rsidRPr="00AC31B8">
        <w:rPr>
          <w:rFonts w:cs="Arial"/>
        </w:rPr>
        <w:t>Ans: B</w:t>
      </w:r>
    </w:p>
    <w:p w14:paraId="6066AF5E" w14:textId="77777777" w:rsidR="00A262BA" w:rsidRPr="00AC31B8" w:rsidRDefault="001E286D" w:rsidP="00A262BA">
      <w:pPr>
        <w:rPr>
          <w:rFonts w:cs="Arial"/>
        </w:rPr>
      </w:pPr>
      <w:r w:rsidRPr="00AC31B8">
        <w:rPr>
          <w:rFonts w:cs="Arial"/>
        </w:rPr>
        <w:t>Learning Objective: 1.1: Explain the theories and methods of comparative politics.</w:t>
      </w:r>
    </w:p>
    <w:p w14:paraId="5E6281A3"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041437EA"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1B02C8" w:rsidRPr="00AC31B8">
        <w:rPr>
          <w:rFonts w:cs="Arial"/>
        </w:rPr>
        <w:t>Comprehension</w:t>
      </w:r>
    </w:p>
    <w:p w14:paraId="16B1BC7D" w14:textId="77777777" w:rsidR="009B66E4" w:rsidRPr="00AC31B8" w:rsidRDefault="00743ECF" w:rsidP="009B66E4">
      <w:pPr>
        <w:rPr>
          <w:rFonts w:cs="Arial"/>
        </w:rPr>
      </w:pPr>
      <w:r w:rsidRPr="00AC31B8">
        <w:rPr>
          <w:rFonts w:cs="Arial"/>
        </w:rPr>
        <w:lastRenderedPageBreak/>
        <w:t>Answer Location: Who Rules?</w:t>
      </w:r>
      <w:r w:rsidR="00CB4605" w:rsidRPr="00AC31B8">
        <w:rPr>
          <w:rFonts w:cs="Arial"/>
        </w:rPr>
        <w:t xml:space="preserve"> </w:t>
      </w:r>
      <w:r w:rsidRPr="00AC31B8">
        <w:rPr>
          <w:rFonts w:cs="Arial"/>
        </w:rPr>
        <w:t>| Elite Theor</w:t>
      </w:r>
      <w:r w:rsidR="00545502" w:rsidRPr="00AC31B8">
        <w:rPr>
          <w:rFonts w:cs="Arial"/>
        </w:rPr>
        <w:t>ies</w:t>
      </w:r>
    </w:p>
    <w:p w14:paraId="3B98CEE4" w14:textId="77777777" w:rsidR="009B66E4" w:rsidRPr="00AC31B8" w:rsidRDefault="009B66E4" w:rsidP="009B66E4">
      <w:pPr>
        <w:rPr>
          <w:rFonts w:cs="Arial"/>
        </w:rPr>
      </w:pPr>
      <w:r w:rsidRPr="00AC31B8">
        <w:rPr>
          <w:rFonts w:cs="Arial"/>
        </w:rPr>
        <w:t>Difficulty Level: Easy</w:t>
      </w:r>
    </w:p>
    <w:p w14:paraId="1F207129" w14:textId="77777777" w:rsidR="00F87410" w:rsidRPr="00AC31B8" w:rsidRDefault="00F87410" w:rsidP="009B66E4">
      <w:pPr>
        <w:rPr>
          <w:rFonts w:cs="Arial"/>
        </w:rPr>
      </w:pPr>
    </w:p>
    <w:p w14:paraId="3AA1E3DF" w14:textId="57633C1B" w:rsidR="000C3555" w:rsidRPr="00AC31B8" w:rsidRDefault="00BE3545" w:rsidP="009B66E4">
      <w:pPr>
        <w:rPr>
          <w:rFonts w:cs="Arial"/>
        </w:rPr>
      </w:pPr>
      <w:r w:rsidRPr="00AC31B8">
        <w:rPr>
          <w:rFonts w:cs="Arial"/>
        </w:rPr>
        <w:t>2</w:t>
      </w:r>
      <w:r>
        <w:rPr>
          <w:rFonts w:cs="Arial"/>
        </w:rPr>
        <w:t>3</w:t>
      </w:r>
      <w:r w:rsidR="000C3555" w:rsidRPr="00AC31B8">
        <w:rPr>
          <w:rFonts w:cs="Arial"/>
        </w:rPr>
        <w:t>. A theorist who believes that clear sets of attitudes, values, and beliefs can be identified in each country that change very rarely and explain much about politics there is known as a ______.</w:t>
      </w:r>
    </w:p>
    <w:p w14:paraId="6FAFC1C4" w14:textId="77777777" w:rsidR="000C3555" w:rsidRPr="00AC31B8" w:rsidRDefault="001E286D" w:rsidP="009B66E4">
      <w:pPr>
        <w:rPr>
          <w:rFonts w:cs="Arial"/>
        </w:rPr>
      </w:pPr>
      <w:r w:rsidRPr="00AC31B8">
        <w:rPr>
          <w:rFonts w:cs="Arial"/>
        </w:rPr>
        <w:t xml:space="preserve">A. </w:t>
      </w:r>
      <w:r w:rsidR="000C3555" w:rsidRPr="00AC31B8">
        <w:rPr>
          <w:rFonts w:cs="Arial"/>
        </w:rPr>
        <w:t>postmodernist</w:t>
      </w:r>
    </w:p>
    <w:p w14:paraId="44A981A7" w14:textId="77777777" w:rsidR="000C3555" w:rsidRPr="00AC31B8" w:rsidRDefault="001E286D" w:rsidP="009B66E4">
      <w:pPr>
        <w:rPr>
          <w:rFonts w:cs="Arial"/>
        </w:rPr>
      </w:pPr>
      <w:r w:rsidRPr="00AC31B8">
        <w:rPr>
          <w:rFonts w:cs="Arial"/>
        </w:rPr>
        <w:t xml:space="preserve">B. </w:t>
      </w:r>
      <w:r w:rsidR="000C3555" w:rsidRPr="00AC31B8">
        <w:rPr>
          <w:rFonts w:cs="Arial"/>
        </w:rPr>
        <w:t>postmaterialist</w:t>
      </w:r>
    </w:p>
    <w:p w14:paraId="35DFAA7A" w14:textId="77777777" w:rsidR="000C3555" w:rsidRPr="00AC31B8" w:rsidRDefault="001E286D" w:rsidP="009B66E4">
      <w:pPr>
        <w:rPr>
          <w:rFonts w:cs="Arial"/>
        </w:rPr>
      </w:pPr>
      <w:r w:rsidRPr="00AC31B8">
        <w:rPr>
          <w:rFonts w:cs="Arial"/>
        </w:rPr>
        <w:t xml:space="preserve">C. </w:t>
      </w:r>
      <w:r w:rsidR="000C3555" w:rsidRPr="00AC31B8">
        <w:rPr>
          <w:rFonts w:cs="Arial"/>
        </w:rPr>
        <w:t>modernist</w:t>
      </w:r>
    </w:p>
    <w:p w14:paraId="609BD6BF" w14:textId="77777777" w:rsidR="000C3555" w:rsidRPr="00AC31B8" w:rsidRDefault="001E286D" w:rsidP="009B66E4">
      <w:pPr>
        <w:rPr>
          <w:rFonts w:cs="Arial"/>
        </w:rPr>
      </w:pPr>
      <w:r w:rsidRPr="00AC31B8">
        <w:rPr>
          <w:rFonts w:cs="Arial"/>
        </w:rPr>
        <w:t xml:space="preserve">D. </w:t>
      </w:r>
      <w:r w:rsidR="000C3555" w:rsidRPr="00AC31B8">
        <w:rPr>
          <w:rFonts w:cs="Arial"/>
        </w:rPr>
        <w:t>materialist</w:t>
      </w:r>
    </w:p>
    <w:p w14:paraId="558A41B7" w14:textId="77777777" w:rsidR="000C3555" w:rsidRPr="00AC31B8" w:rsidRDefault="000C3555" w:rsidP="009B66E4">
      <w:pPr>
        <w:rPr>
          <w:rFonts w:cs="Arial"/>
        </w:rPr>
      </w:pPr>
      <w:r w:rsidRPr="00AC31B8">
        <w:rPr>
          <w:rFonts w:cs="Arial"/>
        </w:rPr>
        <w:t>Ans</w:t>
      </w:r>
      <w:r w:rsidR="00B77800">
        <w:rPr>
          <w:rFonts w:cs="Arial"/>
        </w:rPr>
        <w:t>:</w:t>
      </w:r>
      <w:r w:rsidRPr="00AC31B8">
        <w:rPr>
          <w:rFonts w:cs="Arial"/>
        </w:rPr>
        <w:t xml:space="preserve"> C</w:t>
      </w:r>
    </w:p>
    <w:p w14:paraId="3407EBA3" w14:textId="77777777" w:rsidR="00A262BA" w:rsidRPr="00AC31B8" w:rsidRDefault="001E286D" w:rsidP="00A262BA">
      <w:pPr>
        <w:rPr>
          <w:rFonts w:cs="Arial"/>
        </w:rPr>
      </w:pPr>
      <w:r w:rsidRPr="00AC31B8">
        <w:rPr>
          <w:rFonts w:cs="Arial"/>
        </w:rPr>
        <w:t>Learning Objective: 1.1: Explain the theories and methods of comparative politics.</w:t>
      </w:r>
    </w:p>
    <w:p w14:paraId="2EE7A41B"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078F7C20" w14:textId="77777777" w:rsidR="000C3555" w:rsidRPr="00AC31B8" w:rsidRDefault="00A22B7F" w:rsidP="009B66E4">
      <w:pPr>
        <w:rPr>
          <w:rFonts w:cs="Arial"/>
        </w:rPr>
      </w:pPr>
      <w:r w:rsidRPr="00AC31B8">
        <w:rPr>
          <w:rFonts w:cs="Arial"/>
        </w:rPr>
        <w:t>Cognitive</w:t>
      </w:r>
      <w:r w:rsidR="00880F71" w:rsidRPr="00AC31B8">
        <w:rPr>
          <w:rFonts w:cs="Arial"/>
        </w:rPr>
        <w:t xml:space="preserve"> Domain</w:t>
      </w:r>
      <w:r w:rsidR="000C3555" w:rsidRPr="00AC31B8">
        <w:rPr>
          <w:rFonts w:cs="Arial"/>
        </w:rPr>
        <w:t>: Knowledge</w:t>
      </w:r>
    </w:p>
    <w:p w14:paraId="269982B6" w14:textId="77777777" w:rsidR="000C3555" w:rsidRPr="00AC31B8" w:rsidRDefault="000C3555" w:rsidP="009B66E4">
      <w:pPr>
        <w:rPr>
          <w:rFonts w:cs="Arial"/>
        </w:rPr>
      </w:pPr>
      <w:r w:rsidRPr="00AC31B8">
        <w:rPr>
          <w:rFonts w:cs="Arial"/>
        </w:rPr>
        <w:t>Answer Location: Beliefs</w:t>
      </w:r>
    </w:p>
    <w:p w14:paraId="6A384499" w14:textId="77777777" w:rsidR="000C3555" w:rsidRPr="00AC31B8" w:rsidRDefault="000C3555" w:rsidP="009B66E4">
      <w:pPr>
        <w:rPr>
          <w:rFonts w:cs="Arial"/>
        </w:rPr>
      </w:pPr>
      <w:r w:rsidRPr="00AC31B8">
        <w:rPr>
          <w:rFonts w:cs="Arial"/>
        </w:rPr>
        <w:t>Difficulty Level: Easy</w:t>
      </w:r>
    </w:p>
    <w:p w14:paraId="0BACA28A" w14:textId="77777777" w:rsidR="00594383" w:rsidRPr="00AC31B8" w:rsidRDefault="00594383" w:rsidP="009B66E4">
      <w:pPr>
        <w:rPr>
          <w:rFonts w:cs="Arial"/>
        </w:rPr>
      </w:pPr>
    </w:p>
    <w:p w14:paraId="78E42C65" w14:textId="1505A969" w:rsidR="000C3555" w:rsidRPr="00AC31B8" w:rsidRDefault="00BE3545" w:rsidP="009B66E4">
      <w:pPr>
        <w:rPr>
          <w:rFonts w:cs="Arial"/>
        </w:rPr>
      </w:pPr>
      <w:r w:rsidRPr="00AC31B8">
        <w:rPr>
          <w:rFonts w:cs="Arial"/>
        </w:rPr>
        <w:t>2</w:t>
      </w:r>
      <w:r>
        <w:rPr>
          <w:rFonts w:cs="Arial"/>
        </w:rPr>
        <w:t>4</w:t>
      </w:r>
      <w:r w:rsidR="000C3555" w:rsidRPr="00AC31B8">
        <w:rPr>
          <w:rFonts w:cs="Arial"/>
        </w:rPr>
        <w:t xml:space="preserve">. Political </w:t>
      </w:r>
      <w:r w:rsidR="001E286D" w:rsidRPr="00AC31B8">
        <w:rPr>
          <w:rFonts w:cs="Arial"/>
        </w:rPr>
        <w:t>______</w:t>
      </w:r>
      <w:r w:rsidR="000C3555" w:rsidRPr="00AC31B8">
        <w:rPr>
          <w:rFonts w:cs="Arial"/>
        </w:rPr>
        <w:t xml:space="preserve"> endure because of political </w:t>
      </w:r>
      <w:r w:rsidR="001E286D" w:rsidRPr="00AC31B8">
        <w:rPr>
          <w:rFonts w:cs="Arial"/>
        </w:rPr>
        <w:t>______</w:t>
      </w:r>
      <w:r w:rsidR="000C3555" w:rsidRPr="00AC31B8">
        <w:rPr>
          <w:rFonts w:cs="Arial"/>
        </w:rPr>
        <w:t>.</w:t>
      </w:r>
    </w:p>
    <w:p w14:paraId="64881B98" w14:textId="77777777" w:rsidR="000C3555" w:rsidRPr="00AC31B8" w:rsidRDefault="001E286D" w:rsidP="009B66E4">
      <w:pPr>
        <w:rPr>
          <w:rFonts w:cs="Arial"/>
        </w:rPr>
      </w:pPr>
      <w:r w:rsidRPr="00AC31B8">
        <w:rPr>
          <w:rFonts w:cs="Arial"/>
        </w:rPr>
        <w:t xml:space="preserve">A. </w:t>
      </w:r>
      <w:r w:rsidR="000C3555" w:rsidRPr="00AC31B8">
        <w:rPr>
          <w:rFonts w:cs="Arial"/>
        </w:rPr>
        <w:t>cultures; socialization</w:t>
      </w:r>
    </w:p>
    <w:p w14:paraId="54978EA1" w14:textId="77777777" w:rsidR="000C3555" w:rsidRPr="00AC31B8" w:rsidRDefault="001E286D" w:rsidP="009B66E4">
      <w:pPr>
        <w:rPr>
          <w:rFonts w:cs="Arial"/>
        </w:rPr>
      </w:pPr>
      <w:r w:rsidRPr="00AC31B8">
        <w:rPr>
          <w:rFonts w:cs="Arial"/>
        </w:rPr>
        <w:t xml:space="preserve">B. </w:t>
      </w:r>
      <w:r w:rsidR="000C3555" w:rsidRPr="00AC31B8">
        <w:rPr>
          <w:rFonts w:cs="Arial"/>
        </w:rPr>
        <w:t>socializations; cultures</w:t>
      </w:r>
    </w:p>
    <w:p w14:paraId="55478C5B" w14:textId="77777777" w:rsidR="000C3555" w:rsidRPr="00AC31B8" w:rsidRDefault="001E286D" w:rsidP="009B66E4">
      <w:pPr>
        <w:rPr>
          <w:rFonts w:cs="Arial"/>
        </w:rPr>
      </w:pPr>
      <w:r w:rsidRPr="00AC31B8">
        <w:rPr>
          <w:rFonts w:cs="Arial"/>
        </w:rPr>
        <w:t xml:space="preserve">C. </w:t>
      </w:r>
      <w:r w:rsidR="000C3555" w:rsidRPr="00AC31B8">
        <w:rPr>
          <w:rFonts w:cs="Arial"/>
        </w:rPr>
        <w:t>attitudes; cultures</w:t>
      </w:r>
    </w:p>
    <w:p w14:paraId="34E05F0B" w14:textId="77777777" w:rsidR="000C3555" w:rsidRPr="00AC31B8" w:rsidRDefault="001E286D" w:rsidP="009B66E4">
      <w:pPr>
        <w:rPr>
          <w:rFonts w:cs="Arial"/>
        </w:rPr>
      </w:pPr>
      <w:r w:rsidRPr="00AC31B8">
        <w:rPr>
          <w:rFonts w:cs="Arial"/>
        </w:rPr>
        <w:t xml:space="preserve">D. </w:t>
      </w:r>
      <w:r w:rsidR="000C3555" w:rsidRPr="00AC31B8">
        <w:rPr>
          <w:rFonts w:cs="Arial"/>
        </w:rPr>
        <w:t>socializations; attitudes</w:t>
      </w:r>
    </w:p>
    <w:p w14:paraId="1EAAF6A0" w14:textId="77777777" w:rsidR="000C3555" w:rsidRPr="00AC31B8" w:rsidRDefault="000C3555" w:rsidP="009B66E4">
      <w:pPr>
        <w:rPr>
          <w:rFonts w:cs="Arial"/>
        </w:rPr>
      </w:pPr>
      <w:r w:rsidRPr="00AC31B8">
        <w:rPr>
          <w:rFonts w:cs="Arial"/>
        </w:rPr>
        <w:t>Ans</w:t>
      </w:r>
      <w:r w:rsidR="00B77800">
        <w:rPr>
          <w:rFonts w:cs="Arial"/>
        </w:rPr>
        <w:t>:</w:t>
      </w:r>
      <w:r w:rsidRPr="00AC31B8">
        <w:rPr>
          <w:rFonts w:cs="Arial"/>
        </w:rPr>
        <w:t xml:space="preserve"> A</w:t>
      </w:r>
    </w:p>
    <w:p w14:paraId="1FC4127F" w14:textId="77777777" w:rsidR="000C3555" w:rsidRPr="00AC31B8" w:rsidRDefault="001E286D" w:rsidP="009B66E4">
      <w:pPr>
        <w:rPr>
          <w:rFonts w:cs="Arial"/>
        </w:rPr>
      </w:pPr>
      <w:r w:rsidRPr="00AC31B8">
        <w:rPr>
          <w:rFonts w:cs="Arial"/>
        </w:rPr>
        <w:t>Learning Objective: 1.2: Articulate in detail the three key questions in comparative politics.</w:t>
      </w:r>
    </w:p>
    <w:p w14:paraId="400658B8"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4E8668BA" w14:textId="77777777" w:rsidR="000C3555" w:rsidRPr="00AC31B8" w:rsidRDefault="00A22B7F" w:rsidP="009B66E4">
      <w:pPr>
        <w:rPr>
          <w:rFonts w:cs="Arial"/>
        </w:rPr>
      </w:pPr>
      <w:r w:rsidRPr="00AC31B8">
        <w:rPr>
          <w:rFonts w:cs="Arial"/>
        </w:rPr>
        <w:t>Cognitive</w:t>
      </w:r>
      <w:r w:rsidR="00880F71" w:rsidRPr="00AC31B8">
        <w:rPr>
          <w:rFonts w:cs="Arial"/>
        </w:rPr>
        <w:t xml:space="preserve"> Domain</w:t>
      </w:r>
      <w:r w:rsidR="000C3555" w:rsidRPr="00AC31B8">
        <w:rPr>
          <w:rFonts w:cs="Arial"/>
        </w:rPr>
        <w:t>: Application</w:t>
      </w:r>
    </w:p>
    <w:p w14:paraId="156C9844" w14:textId="77777777" w:rsidR="000C3555" w:rsidRPr="00AC31B8" w:rsidRDefault="000C3555" w:rsidP="009B66E4">
      <w:pPr>
        <w:rPr>
          <w:rFonts w:cs="Arial"/>
        </w:rPr>
      </w:pPr>
      <w:r w:rsidRPr="00AC31B8">
        <w:rPr>
          <w:rFonts w:cs="Arial"/>
        </w:rPr>
        <w:t>Answer Location: Beliefs</w:t>
      </w:r>
    </w:p>
    <w:p w14:paraId="021A2360" w14:textId="77777777" w:rsidR="000C3555" w:rsidRPr="00AC31B8" w:rsidRDefault="000C3555" w:rsidP="009B66E4">
      <w:pPr>
        <w:rPr>
          <w:rFonts w:cs="Arial"/>
        </w:rPr>
      </w:pPr>
      <w:r w:rsidRPr="00AC31B8">
        <w:rPr>
          <w:rFonts w:cs="Arial"/>
        </w:rPr>
        <w:t>Difficulty</w:t>
      </w:r>
      <w:r w:rsidR="00E84EC8" w:rsidRPr="00AC31B8">
        <w:rPr>
          <w:rFonts w:cs="Arial"/>
        </w:rPr>
        <w:t xml:space="preserve"> Level</w:t>
      </w:r>
      <w:r w:rsidRPr="00AC31B8">
        <w:rPr>
          <w:rFonts w:cs="Arial"/>
        </w:rPr>
        <w:t>: Medium</w:t>
      </w:r>
    </w:p>
    <w:p w14:paraId="3FCBD5F8" w14:textId="77777777" w:rsidR="006E6164" w:rsidRPr="00AC31B8" w:rsidRDefault="006E6164" w:rsidP="009B66E4">
      <w:pPr>
        <w:rPr>
          <w:rFonts w:cs="Arial"/>
        </w:rPr>
      </w:pPr>
    </w:p>
    <w:p w14:paraId="09DC5880" w14:textId="1540CD35" w:rsidR="000C3555" w:rsidRPr="00AC31B8" w:rsidRDefault="00BE3545" w:rsidP="009B66E4">
      <w:pPr>
        <w:rPr>
          <w:rFonts w:cs="Arial"/>
        </w:rPr>
      </w:pPr>
      <w:r w:rsidRPr="00AC31B8">
        <w:rPr>
          <w:rFonts w:cs="Arial"/>
        </w:rPr>
        <w:t>2</w:t>
      </w:r>
      <w:r>
        <w:rPr>
          <w:rFonts w:cs="Arial"/>
        </w:rPr>
        <w:t>5</w:t>
      </w:r>
      <w:r w:rsidR="000C3555" w:rsidRPr="00AC31B8">
        <w:rPr>
          <w:rFonts w:cs="Arial"/>
        </w:rPr>
        <w:t xml:space="preserve">. </w:t>
      </w:r>
      <w:r w:rsidR="00FF7AB3" w:rsidRPr="00AC31B8">
        <w:rPr>
          <w:rFonts w:cs="Arial"/>
        </w:rPr>
        <w:t xml:space="preserve">The terms Marxism, bourgeoisie, and proletariat all relate to </w:t>
      </w:r>
      <w:r w:rsidR="001E286D" w:rsidRPr="00AC31B8">
        <w:rPr>
          <w:rFonts w:cs="Arial"/>
        </w:rPr>
        <w:t>______</w:t>
      </w:r>
      <w:r w:rsidR="00FF7AB3" w:rsidRPr="00AC31B8">
        <w:rPr>
          <w:rFonts w:cs="Arial"/>
        </w:rPr>
        <w:t>.</w:t>
      </w:r>
    </w:p>
    <w:p w14:paraId="653BE2F7" w14:textId="77777777" w:rsidR="00FF7AB3" w:rsidRPr="00AC31B8" w:rsidRDefault="001E286D" w:rsidP="009B66E4">
      <w:pPr>
        <w:rPr>
          <w:rFonts w:cs="Arial"/>
        </w:rPr>
      </w:pPr>
      <w:r w:rsidRPr="00AC31B8">
        <w:rPr>
          <w:rFonts w:cs="Arial"/>
        </w:rPr>
        <w:t xml:space="preserve">A. </w:t>
      </w:r>
      <w:r w:rsidR="00FF7AB3" w:rsidRPr="00AC31B8">
        <w:rPr>
          <w:rFonts w:cs="Arial"/>
        </w:rPr>
        <w:t>modernism</w:t>
      </w:r>
    </w:p>
    <w:p w14:paraId="457F0DF9" w14:textId="77777777" w:rsidR="00FF7AB3" w:rsidRPr="00AC31B8" w:rsidRDefault="001E286D" w:rsidP="009B66E4">
      <w:pPr>
        <w:rPr>
          <w:rFonts w:cs="Arial"/>
        </w:rPr>
      </w:pPr>
      <w:r w:rsidRPr="00AC31B8">
        <w:rPr>
          <w:rFonts w:cs="Arial"/>
        </w:rPr>
        <w:t xml:space="preserve">B. </w:t>
      </w:r>
      <w:r w:rsidR="00FF7AB3" w:rsidRPr="00AC31B8">
        <w:rPr>
          <w:rFonts w:cs="Arial"/>
        </w:rPr>
        <w:t>institutionalism</w:t>
      </w:r>
    </w:p>
    <w:p w14:paraId="3647E70B" w14:textId="77777777" w:rsidR="00FF7AB3" w:rsidRPr="00AC31B8" w:rsidRDefault="001E286D" w:rsidP="009B66E4">
      <w:pPr>
        <w:rPr>
          <w:rFonts w:cs="Arial"/>
        </w:rPr>
      </w:pPr>
      <w:r w:rsidRPr="00AC31B8">
        <w:rPr>
          <w:rFonts w:cs="Arial"/>
        </w:rPr>
        <w:t xml:space="preserve">C. </w:t>
      </w:r>
      <w:r w:rsidR="00FF7AB3" w:rsidRPr="00AC31B8">
        <w:rPr>
          <w:rFonts w:cs="Arial"/>
        </w:rPr>
        <w:t>structuralism</w:t>
      </w:r>
    </w:p>
    <w:p w14:paraId="7F7765D0" w14:textId="77777777" w:rsidR="00FF7AB3" w:rsidRPr="00AC31B8" w:rsidRDefault="001E286D" w:rsidP="009B66E4">
      <w:pPr>
        <w:rPr>
          <w:rFonts w:cs="Arial"/>
        </w:rPr>
      </w:pPr>
      <w:r w:rsidRPr="00AC31B8">
        <w:rPr>
          <w:rFonts w:cs="Arial"/>
        </w:rPr>
        <w:t xml:space="preserve">D. </w:t>
      </w:r>
      <w:r w:rsidR="00FF7AB3" w:rsidRPr="00AC31B8">
        <w:rPr>
          <w:rFonts w:cs="Arial"/>
        </w:rPr>
        <w:t>classism</w:t>
      </w:r>
    </w:p>
    <w:p w14:paraId="2289CE15" w14:textId="77777777" w:rsidR="00FF7AB3" w:rsidRPr="00AC31B8" w:rsidRDefault="00737F14" w:rsidP="009B66E4">
      <w:pPr>
        <w:rPr>
          <w:rFonts w:cs="Arial"/>
        </w:rPr>
      </w:pPr>
      <w:r w:rsidRPr="00AC31B8">
        <w:rPr>
          <w:rFonts w:cs="Arial"/>
        </w:rPr>
        <w:t>Ans:</w:t>
      </w:r>
      <w:r w:rsidR="00FF7AB3" w:rsidRPr="00AC31B8">
        <w:rPr>
          <w:rFonts w:cs="Arial"/>
        </w:rPr>
        <w:t xml:space="preserve"> C</w:t>
      </w:r>
    </w:p>
    <w:p w14:paraId="1BB3B64D" w14:textId="77777777" w:rsidR="00FF7AB3" w:rsidRPr="00AC31B8" w:rsidRDefault="001E286D" w:rsidP="009B66E4">
      <w:pPr>
        <w:rPr>
          <w:rFonts w:cs="Arial"/>
        </w:rPr>
      </w:pPr>
      <w:r w:rsidRPr="00AC31B8">
        <w:rPr>
          <w:rFonts w:cs="Arial"/>
        </w:rPr>
        <w:t>Learning Objective: 1.2: Articulate in detail the three key questions in comparative politics.</w:t>
      </w:r>
    </w:p>
    <w:p w14:paraId="58656410"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44BCAD94" w14:textId="77777777" w:rsidR="00FF7AB3" w:rsidRPr="00AC31B8" w:rsidRDefault="00A22B7F" w:rsidP="009B66E4">
      <w:pPr>
        <w:rPr>
          <w:rFonts w:cs="Arial"/>
        </w:rPr>
      </w:pPr>
      <w:r w:rsidRPr="00AC31B8">
        <w:rPr>
          <w:rFonts w:cs="Arial"/>
        </w:rPr>
        <w:t>Cognitive</w:t>
      </w:r>
      <w:r w:rsidR="00880F71" w:rsidRPr="00AC31B8">
        <w:rPr>
          <w:rFonts w:cs="Arial"/>
        </w:rPr>
        <w:t xml:space="preserve"> Domain</w:t>
      </w:r>
      <w:r w:rsidR="00FF7AB3" w:rsidRPr="00AC31B8">
        <w:rPr>
          <w:rFonts w:cs="Arial"/>
        </w:rPr>
        <w:t>: Knowledge</w:t>
      </w:r>
    </w:p>
    <w:p w14:paraId="155BD299" w14:textId="77777777" w:rsidR="00FF7AB3" w:rsidRPr="00AC31B8" w:rsidRDefault="00FF7AB3" w:rsidP="009B66E4">
      <w:pPr>
        <w:rPr>
          <w:rFonts w:cs="Arial"/>
        </w:rPr>
      </w:pPr>
      <w:r w:rsidRPr="00AC31B8">
        <w:rPr>
          <w:rFonts w:cs="Arial"/>
        </w:rPr>
        <w:t>Answer Location: Structures</w:t>
      </w:r>
    </w:p>
    <w:p w14:paraId="7EAAE429" w14:textId="77777777" w:rsidR="00FF7AB3" w:rsidRPr="00AC31B8" w:rsidRDefault="00FF7AB3" w:rsidP="009B66E4">
      <w:pPr>
        <w:rPr>
          <w:rFonts w:cs="Arial"/>
        </w:rPr>
      </w:pPr>
      <w:r w:rsidRPr="00AC31B8">
        <w:rPr>
          <w:rFonts w:cs="Arial"/>
        </w:rPr>
        <w:t>Difficulty Level:</w:t>
      </w:r>
      <w:r w:rsidR="00A717E5">
        <w:rPr>
          <w:rFonts w:cs="Arial"/>
        </w:rPr>
        <w:t xml:space="preserve"> Easy</w:t>
      </w:r>
    </w:p>
    <w:p w14:paraId="7CFFFC04" w14:textId="77777777" w:rsidR="006E6164" w:rsidRPr="00AC31B8" w:rsidRDefault="006E6164" w:rsidP="009B66E4">
      <w:pPr>
        <w:rPr>
          <w:rFonts w:cs="Arial"/>
        </w:rPr>
      </w:pPr>
    </w:p>
    <w:p w14:paraId="037420DD" w14:textId="7B1AED89" w:rsidR="009B66E4" w:rsidRPr="00AC31B8" w:rsidRDefault="00BE3545" w:rsidP="009B66E4">
      <w:pPr>
        <w:rPr>
          <w:rFonts w:cs="Arial"/>
        </w:rPr>
      </w:pPr>
      <w:r w:rsidRPr="00AC31B8">
        <w:rPr>
          <w:rFonts w:cs="Arial"/>
        </w:rPr>
        <w:lastRenderedPageBreak/>
        <w:t>2</w:t>
      </w:r>
      <w:r>
        <w:rPr>
          <w:rFonts w:cs="Arial"/>
        </w:rPr>
        <w:t>6</w:t>
      </w:r>
      <w:r w:rsidR="009B66E4" w:rsidRPr="00AC31B8">
        <w:rPr>
          <w:rFonts w:cs="Arial"/>
        </w:rPr>
        <w:t>. A comparative study looking at revolution</w:t>
      </w:r>
      <w:r w:rsidR="00600E74" w:rsidRPr="00AC31B8">
        <w:rPr>
          <w:rFonts w:cs="Arial"/>
        </w:rPr>
        <w:t>s</w:t>
      </w:r>
      <w:r w:rsidR="009B66E4" w:rsidRPr="00AC31B8">
        <w:rPr>
          <w:rFonts w:cs="Arial"/>
        </w:rPr>
        <w:t xml:space="preserve"> in France, China, Nicaragua, and Iran would be an example of what research method?</w:t>
      </w:r>
    </w:p>
    <w:p w14:paraId="191D780F" w14:textId="77777777" w:rsidR="009B66E4" w:rsidRPr="00AC31B8" w:rsidRDefault="001E286D" w:rsidP="009B66E4">
      <w:pPr>
        <w:rPr>
          <w:rFonts w:cs="Arial"/>
        </w:rPr>
      </w:pPr>
      <w:r w:rsidRPr="00AC31B8">
        <w:rPr>
          <w:rFonts w:cs="Arial"/>
        </w:rPr>
        <w:t>A. c</w:t>
      </w:r>
      <w:r w:rsidR="009B66E4" w:rsidRPr="00AC31B8">
        <w:rPr>
          <w:rFonts w:cs="Arial"/>
        </w:rPr>
        <w:t>ase study</w:t>
      </w:r>
    </w:p>
    <w:p w14:paraId="1A938CA7" w14:textId="77777777" w:rsidR="009B66E4" w:rsidRPr="00AC31B8" w:rsidRDefault="001E286D" w:rsidP="009B66E4">
      <w:pPr>
        <w:rPr>
          <w:rFonts w:cs="Arial"/>
        </w:rPr>
      </w:pPr>
      <w:r w:rsidRPr="00AC31B8">
        <w:rPr>
          <w:rFonts w:cs="Arial"/>
        </w:rPr>
        <w:t>B. m</w:t>
      </w:r>
      <w:r w:rsidR="009B66E4" w:rsidRPr="00AC31B8">
        <w:rPr>
          <w:rFonts w:cs="Arial"/>
        </w:rPr>
        <w:t>ost different system design</w:t>
      </w:r>
    </w:p>
    <w:p w14:paraId="298794CC" w14:textId="77777777" w:rsidR="009B66E4" w:rsidRPr="00AC31B8" w:rsidRDefault="001E286D" w:rsidP="009B66E4">
      <w:pPr>
        <w:rPr>
          <w:rFonts w:cs="Arial"/>
        </w:rPr>
      </w:pPr>
      <w:r w:rsidRPr="00AC31B8">
        <w:rPr>
          <w:rFonts w:cs="Arial"/>
        </w:rPr>
        <w:t>C. m</w:t>
      </w:r>
      <w:r w:rsidR="009B66E4" w:rsidRPr="00AC31B8">
        <w:rPr>
          <w:rFonts w:cs="Arial"/>
        </w:rPr>
        <w:t>ost similar system design</w:t>
      </w:r>
    </w:p>
    <w:p w14:paraId="51641D71" w14:textId="77777777" w:rsidR="009B66E4" w:rsidRPr="00AC31B8" w:rsidRDefault="001E286D" w:rsidP="009B66E4">
      <w:pPr>
        <w:rPr>
          <w:rFonts w:cs="Arial"/>
        </w:rPr>
      </w:pPr>
      <w:r w:rsidRPr="00AC31B8">
        <w:rPr>
          <w:rFonts w:cs="Arial"/>
        </w:rPr>
        <w:t>D. q</w:t>
      </w:r>
      <w:r w:rsidR="009B66E4" w:rsidRPr="00AC31B8">
        <w:rPr>
          <w:rFonts w:cs="Arial"/>
        </w:rPr>
        <w:t>uantitative statistical technique</w:t>
      </w:r>
    </w:p>
    <w:p w14:paraId="08CA4EE5" w14:textId="77777777" w:rsidR="009B66E4" w:rsidRPr="00AC31B8" w:rsidRDefault="009B66E4" w:rsidP="009B66E4">
      <w:pPr>
        <w:rPr>
          <w:rFonts w:cs="Arial"/>
        </w:rPr>
      </w:pPr>
      <w:r w:rsidRPr="00AC31B8">
        <w:rPr>
          <w:rFonts w:cs="Arial"/>
        </w:rPr>
        <w:t>Ans: B</w:t>
      </w:r>
    </w:p>
    <w:p w14:paraId="54416EAC" w14:textId="77777777" w:rsidR="00A262BA" w:rsidRPr="00AC31B8" w:rsidRDefault="001E286D" w:rsidP="0010029F">
      <w:pPr>
        <w:rPr>
          <w:rFonts w:cs="Arial"/>
        </w:rPr>
      </w:pPr>
      <w:r w:rsidRPr="00AC31B8">
        <w:rPr>
          <w:rFonts w:cs="Arial"/>
        </w:rPr>
        <w:t>Learning Objective: 1.2: Articulate in detail the three key questions in comparative politics.</w:t>
      </w:r>
    </w:p>
    <w:p w14:paraId="6D3FA143"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3D1A6CF1"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451C07" w:rsidRPr="00AC31B8">
        <w:rPr>
          <w:rFonts w:cs="Arial"/>
        </w:rPr>
        <w:t>Application</w:t>
      </w:r>
    </w:p>
    <w:p w14:paraId="39D23F14" w14:textId="77777777" w:rsidR="009B66E4" w:rsidRPr="00AC31B8" w:rsidRDefault="0077254B" w:rsidP="009B66E4">
      <w:pPr>
        <w:rPr>
          <w:rFonts w:cs="Arial"/>
        </w:rPr>
      </w:pPr>
      <w:r w:rsidRPr="00AC31B8">
        <w:rPr>
          <w:rFonts w:cs="Arial"/>
        </w:rPr>
        <w:t xml:space="preserve">Answer Location: Comparative Politics: What Is It? Why Study It? How to Study It? | How Do </w:t>
      </w:r>
      <w:proofErr w:type="spellStart"/>
      <w:r w:rsidRPr="00AC31B8">
        <w:rPr>
          <w:rFonts w:cs="Arial"/>
        </w:rPr>
        <w:t>Comparativists</w:t>
      </w:r>
      <w:proofErr w:type="spellEnd"/>
      <w:r w:rsidRPr="00AC31B8">
        <w:rPr>
          <w:rFonts w:cs="Arial"/>
        </w:rPr>
        <w:t xml:space="preserve"> Study Politics?</w:t>
      </w:r>
    </w:p>
    <w:p w14:paraId="51CAC0D3" w14:textId="77777777" w:rsidR="009B66E4" w:rsidRPr="00AC31B8" w:rsidRDefault="009B66E4" w:rsidP="009B66E4">
      <w:pPr>
        <w:rPr>
          <w:rFonts w:cs="Arial"/>
        </w:rPr>
      </w:pPr>
      <w:r w:rsidRPr="00AC31B8">
        <w:rPr>
          <w:rFonts w:cs="Arial"/>
        </w:rPr>
        <w:t>Difficulty Level: Easy</w:t>
      </w:r>
    </w:p>
    <w:p w14:paraId="6A544155" w14:textId="77777777" w:rsidR="006E6164" w:rsidRPr="00AC31B8" w:rsidRDefault="006E6164" w:rsidP="009B66E4">
      <w:pPr>
        <w:rPr>
          <w:rFonts w:cs="Arial"/>
        </w:rPr>
      </w:pPr>
    </w:p>
    <w:p w14:paraId="3D5B3C2F" w14:textId="4B0053CB" w:rsidR="009B66E4" w:rsidRPr="00AC31B8" w:rsidRDefault="00BE3545" w:rsidP="009B66E4">
      <w:pPr>
        <w:rPr>
          <w:rFonts w:cs="Arial"/>
        </w:rPr>
      </w:pPr>
      <w:r w:rsidRPr="00AC31B8">
        <w:rPr>
          <w:rFonts w:cs="Arial"/>
        </w:rPr>
        <w:t>2</w:t>
      </w:r>
      <w:r>
        <w:rPr>
          <w:rFonts w:cs="Arial"/>
        </w:rPr>
        <w:t>7</w:t>
      </w:r>
      <w:r w:rsidR="009B66E4" w:rsidRPr="00AC31B8">
        <w:rPr>
          <w:rFonts w:cs="Arial"/>
        </w:rPr>
        <w:t>. Which of the following is an example of a likely rational choice argument to explain why the ruling class adopts a specific ideology to support its hegemony?</w:t>
      </w:r>
    </w:p>
    <w:p w14:paraId="7020BCE6" w14:textId="77777777" w:rsidR="009B66E4" w:rsidRPr="00AC31B8" w:rsidRDefault="001E286D" w:rsidP="009B66E4">
      <w:pPr>
        <w:rPr>
          <w:rFonts w:cs="Arial"/>
        </w:rPr>
      </w:pPr>
      <w:r w:rsidRPr="00AC31B8">
        <w:rPr>
          <w:rFonts w:cs="Arial"/>
        </w:rPr>
        <w:t>A. s</w:t>
      </w:r>
      <w:r w:rsidR="009B66E4" w:rsidRPr="00AC31B8">
        <w:rPr>
          <w:rFonts w:cs="Arial"/>
        </w:rPr>
        <w:t>elf-interest</w:t>
      </w:r>
    </w:p>
    <w:p w14:paraId="32FBBDFD" w14:textId="77777777" w:rsidR="009B66E4" w:rsidRPr="00AC31B8" w:rsidRDefault="001E286D" w:rsidP="009B66E4">
      <w:pPr>
        <w:rPr>
          <w:rFonts w:cs="Arial"/>
        </w:rPr>
      </w:pPr>
      <w:r w:rsidRPr="00AC31B8">
        <w:rPr>
          <w:rFonts w:cs="Arial"/>
        </w:rPr>
        <w:t>B. c</w:t>
      </w:r>
      <w:r w:rsidR="009B66E4" w:rsidRPr="00AC31B8">
        <w:rPr>
          <w:rFonts w:cs="Arial"/>
        </w:rPr>
        <w:t>ultural values</w:t>
      </w:r>
    </w:p>
    <w:p w14:paraId="7EB46541" w14:textId="77777777" w:rsidR="009B66E4" w:rsidRPr="00AC31B8" w:rsidRDefault="001E286D" w:rsidP="009B66E4">
      <w:pPr>
        <w:rPr>
          <w:rFonts w:cs="Arial"/>
        </w:rPr>
      </w:pPr>
      <w:r w:rsidRPr="00AC31B8">
        <w:rPr>
          <w:rFonts w:cs="Arial"/>
        </w:rPr>
        <w:t>C. g</w:t>
      </w:r>
      <w:r w:rsidR="009B66E4" w:rsidRPr="00AC31B8">
        <w:rPr>
          <w:rFonts w:cs="Arial"/>
        </w:rPr>
        <w:t>ood of the community</w:t>
      </w:r>
    </w:p>
    <w:p w14:paraId="699D605A" w14:textId="77777777" w:rsidR="009B66E4" w:rsidRPr="00AC31B8" w:rsidRDefault="001E286D" w:rsidP="009B66E4">
      <w:pPr>
        <w:rPr>
          <w:rFonts w:cs="Arial"/>
        </w:rPr>
      </w:pPr>
      <w:r w:rsidRPr="00AC31B8">
        <w:rPr>
          <w:rFonts w:cs="Arial"/>
        </w:rPr>
        <w:t>D. p</w:t>
      </w:r>
      <w:r w:rsidR="009B66E4" w:rsidRPr="00AC31B8">
        <w:rPr>
          <w:rFonts w:cs="Arial"/>
        </w:rPr>
        <w:t>sychology</w:t>
      </w:r>
    </w:p>
    <w:p w14:paraId="558652B5" w14:textId="77777777" w:rsidR="009B66E4" w:rsidRPr="00AC31B8" w:rsidRDefault="009B66E4" w:rsidP="009B66E4">
      <w:pPr>
        <w:rPr>
          <w:rFonts w:cs="Arial"/>
        </w:rPr>
      </w:pPr>
      <w:r w:rsidRPr="00AC31B8">
        <w:rPr>
          <w:rFonts w:cs="Arial"/>
        </w:rPr>
        <w:t>Ans: A</w:t>
      </w:r>
    </w:p>
    <w:p w14:paraId="1D1FC6D1" w14:textId="77777777" w:rsidR="0010029F" w:rsidRPr="00AC31B8" w:rsidRDefault="001E286D" w:rsidP="0010029F">
      <w:pPr>
        <w:rPr>
          <w:rFonts w:cs="Arial"/>
        </w:rPr>
      </w:pPr>
      <w:r w:rsidRPr="00AC31B8">
        <w:rPr>
          <w:rFonts w:cs="Arial"/>
        </w:rPr>
        <w:t>Learning Objective: 1.2: Articulate in detail the three key questions in comparative politics.</w:t>
      </w:r>
    </w:p>
    <w:p w14:paraId="671B0A54"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13682085"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1B02C8" w:rsidRPr="00AC31B8">
        <w:rPr>
          <w:rFonts w:cs="Arial"/>
        </w:rPr>
        <w:t xml:space="preserve">Comprehension </w:t>
      </w:r>
    </w:p>
    <w:p w14:paraId="1CB4464A" w14:textId="77777777" w:rsidR="009B66E4" w:rsidRPr="00AC31B8" w:rsidRDefault="008B7279" w:rsidP="009B66E4">
      <w:pPr>
        <w:rPr>
          <w:rFonts w:cs="Arial"/>
        </w:rPr>
      </w:pPr>
      <w:r w:rsidRPr="00CD6F46">
        <w:rPr>
          <w:rFonts w:cs="Arial"/>
        </w:rPr>
        <w:t>Answer Location: What Explains Political Behavior? | Interests</w:t>
      </w:r>
    </w:p>
    <w:p w14:paraId="4AF952A8" w14:textId="77777777" w:rsidR="009B66E4" w:rsidRPr="00AC31B8" w:rsidRDefault="009B66E4" w:rsidP="009B66E4">
      <w:pPr>
        <w:rPr>
          <w:rFonts w:cs="Arial"/>
        </w:rPr>
      </w:pPr>
      <w:r w:rsidRPr="00AC31B8">
        <w:rPr>
          <w:rFonts w:cs="Arial"/>
        </w:rPr>
        <w:t>Difficulty Level: Easy</w:t>
      </w:r>
    </w:p>
    <w:p w14:paraId="59E4E5B3" w14:textId="77777777" w:rsidR="006E6164" w:rsidRPr="00AC31B8" w:rsidRDefault="006E6164" w:rsidP="009B66E4">
      <w:pPr>
        <w:rPr>
          <w:rFonts w:cs="Arial"/>
        </w:rPr>
      </w:pPr>
    </w:p>
    <w:p w14:paraId="3D4CE8BB" w14:textId="725CB6C6" w:rsidR="009B66E4" w:rsidRPr="00AC31B8" w:rsidRDefault="00BE3545" w:rsidP="009B66E4">
      <w:pPr>
        <w:rPr>
          <w:rFonts w:cs="Arial"/>
        </w:rPr>
      </w:pPr>
      <w:r w:rsidRPr="00AC31B8">
        <w:rPr>
          <w:rFonts w:cs="Arial"/>
        </w:rPr>
        <w:t>2</w:t>
      </w:r>
      <w:r>
        <w:rPr>
          <w:rFonts w:cs="Arial"/>
        </w:rPr>
        <w:t>8</w:t>
      </w:r>
      <w:r w:rsidR="009B66E4" w:rsidRPr="00AC31B8">
        <w:rPr>
          <w:rFonts w:cs="Arial"/>
        </w:rPr>
        <w:t>. Case studies are unable to</w:t>
      </w:r>
      <w:r w:rsidR="004362CA" w:rsidRPr="00AC31B8">
        <w:rPr>
          <w:rFonts w:cs="Arial"/>
        </w:rPr>
        <w:t xml:space="preserve"> </w:t>
      </w:r>
      <w:r w:rsidR="001E286D" w:rsidRPr="00AC31B8">
        <w:rPr>
          <w:rFonts w:cs="Arial"/>
        </w:rPr>
        <w:t>______</w:t>
      </w:r>
      <w:r w:rsidR="00451C07" w:rsidRPr="00AC31B8">
        <w:rPr>
          <w:rFonts w:cs="Arial"/>
        </w:rPr>
        <w:t xml:space="preserve">. </w:t>
      </w:r>
    </w:p>
    <w:p w14:paraId="4A892C91" w14:textId="77777777" w:rsidR="009B66E4" w:rsidRPr="00AC31B8" w:rsidRDefault="001E286D" w:rsidP="009B66E4">
      <w:pPr>
        <w:rPr>
          <w:rFonts w:cs="Arial"/>
        </w:rPr>
      </w:pPr>
      <w:r w:rsidRPr="00AC31B8">
        <w:rPr>
          <w:rFonts w:cs="Arial"/>
        </w:rPr>
        <w:t xml:space="preserve">A. </w:t>
      </w:r>
      <w:r w:rsidR="009B66E4" w:rsidRPr="00AC31B8">
        <w:rPr>
          <w:rFonts w:cs="Arial"/>
        </w:rPr>
        <w:t>generate ideas for theory</w:t>
      </w:r>
    </w:p>
    <w:p w14:paraId="0B7FA054" w14:textId="77777777" w:rsidR="009B66E4" w:rsidRPr="00AC31B8" w:rsidRDefault="001E286D" w:rsidP="009B66E4">
      <w:pPr>
        <w:rPr>
          <w:rFonts w:cs="Arial"/>
        </w:rPr>
      </w:pPr>
      <w:r w:rsidRPr="00AC31B8">
        <w:rPr>
          <w:rFonts w:cs="Arial"/>
        </w:rPr>
        <w:t xml:space="preserve">B. </w:t>
      </w:r>
      <w:r w:rsidR="009B66E4" w:rsidRPr="00AC31B8">
        <w:rPr>
          <w:rFonts w:cs="Arial"/>
        </w:rPr>
        <w:t>prove or disprove theory</w:t>
      </w:r>
    </w:p>
    <w:p w14:paraId="3A366E56" w14:textId="77777777" w:rsidR="009B66E4" w:rsidRPr="00AC31B8" w:rsidRDefault="001E286D" w:rsidP="009B66E4">
      <w:pPr>
        <w:rPr>
          <w:rFonts w:cs="Arial"/>
        </w:rPr>
      </w:pPr>
      <w:r w:rsidRPr="00AC31B8">
        <w:rPr>
          <w:rFonts w:cs="Arial"/>
        </w:rPr>
        <w:t xml:space="preserve">C. </w:t>
      </w:r>
      <w:r w:rsidR="009B66E4" w:rsidRPr="00AC31B8">
        <w:rPr>
          <w:rFonts w:cs="Arial"/>
        </w:rPr>
        <w:t>highlight the limitations of theory</w:t>
      </w:r>
    </w:p>
    <w:p w14:paraId="5533BF72" w14:textId="77777777" w:rsidR="009B66E4" w:rsidRPr="00AC31B8" w:rsidRDefault="001E286D" w:rsidP="009B66E4">
      <w:pPr>
        <w:rPr>
          <w:rFonts w:cs="Arial"/>
        </w:rPr>
      </w:pPr>
      <w:r w:rsidRPr="00AC31B8">
        <w:rPr>
          <w:rFonts w:cs="Arial"/>
        </w:rPr>
        <w:t xml:space="preserve">D. </w:t>
      </w:r>
      <w:r w:rsidR="009B66E4" w:rsidRPr="00AC31B8">
        <w:rPr>
          <w:rFonts w:cs="Arial"/>
        </w:rPr>
        <w:t>provide depth on individual cases</w:t>
      </w:r>
    </w:p>
    <w:p w14:paraId="3D4448F6" w14:textId="77777777" w:rsidR="009B66E4" w:rsidRPr="00AC31B8" w:rsidRDefault="009B66E4" w:rsidP="009B66E4">
      <w:pPr>
        <w:rPr>
          <w:rFonts w:cs="Arial"/>
        </w:rPr>
      </w:pPr>
      <w:r w:rsidRPr="00AC31B8">
        <w:rPr>
          <w:rFonts w:cs="Arial"/>
        </w:rPr>
        <w:t>Ans: B</w:t>
      </w:r>
    </w:p>
    <w:p w14:paraId="7FAFE951" w14:textId="77777777" w:rsidR="009B66E4" w:rsidRDefault="001E286D" w:rsidP="009B66E4">
      <w:pPr>
        <w:rPr>
          <w:rFonts w:cs="Arial"/>
        </w:rPr>
      </w:pPr>
      <w:r w:rsidRPr="00AC31B8">
        <w:rPr>
          <w:rFonts w:cs="Arial"/>
        </w:rPr>
        <w:t>Learning Objective: 1.2: Articulate in detail the three key questions in comparative politics.</w:t>
      </w:r>
    </w:p>
    <w:p w14:paraId="1A96D478" w14:textId="77777777" w:rsidR="00CC5E29" w:rsidRDefault="00CC5E29" w:rsidP="009B66E4">
      <w:pPr>
        <w:rPr>
          <w:rFonts w:cs="Arial"/>
        </w:rPr>
      </w:pPr>
      <w:r w:rsidRPr="00AC31B8">
        <w:rPr>
          <w:rFonts w:cs="Arial"/>
        </w:rPr>
        <w:t xml:space="preserve">Learning Outcome: Apply the foundational concepts of political science in analyzing political systems, issues, and policies. </w:t>
      </w:r>
    </w:p>
    <w:p w14:paraId="2761C5CE" w14:textId="77777777" w:rsidR="00CC5E29" w:rsidRPr="00AC31B8" w:rsidRDefault="00CC5E29" w:rsidP="009B66E4">
      <w:pPr>
        <w:rPr>
          <w:rFonts w:cs="Arial"/>
        </w:rPr>
      </w:pPr>
      <w:r w:rsidRPr="00AC31B8">
        <w:rPr>
          <w:rFonts w:cs="Arial"/>
        </w:rPr>
        <w:t>Cognitive Domain: Knowledge</w:t>
      </w:r>
    </w:p>
    <w:p w14:paraId="6CEE2AE1" w14:textId="77777777" w:rsidR="009B66E4" w:rsidRPr="00AC31B8" w:rsidRDefault="009B66E4" w:rsidP="009B66E4">
      <w:pPr>
        <w:rPr>
          <w:rFonts w:cs="Arial"/>
        </w:rPr>
      </w:pPr>
      <w:r w:rsidRPr="00AC31B8">
        <w:rPr>
          <w:rFonts w:cs="Arial"/>
        </w:rPr>
        <w:t>Answer Location: Comparative Politics: What Is It? Why Study It? How to Study It?</w:t>
      </w:r>
      <w:r w:rsidR="00CB4605" w:rsidRPr="00AC31B8">
        <w:rPr>
          <w:rFonts w:cs="Arial"/>
        </w:rPr>
        <w:t xml:space="preserve"> </w:t>
      </w:r>
      <w:r w:rsidR="0077254B" w:rsidRPr="00AC31B8">
        <w:rPr>
          <w:rFonts w:cs="Arial"/>
        </w:rPr>
        <w:t xml:space="preserve">| </w:t>
      </w:r>
      <w:r w:rsidRPr="00AC31B8">
        <w:rPr>
          <w:rFonts w:cs="Arial"/>
        </w:rPr>
        <w:t xml:space="preserve">How Do </w:t>
      </w:r>
      <w:proofErr w:type="spellStart"/>
      <w:r w:rsidRPr="00AC31B8">
        <w:rPr>
          <w:rFonts w:cs="Arial"/>
        </w:rPr>
        <w:t>Comparativists</w:t>
      </w:r>
      <w:proofErr w:type="spellEnd"/>
      <w:r w:rsidRPr="00AC31B8">
        <w:rPr>
          <w:rFonts w:cs="Arial"/>
        </w:rPr>
        <w:t xml:space="preserve"> Study Politics?</w:t>
      </w:r>
    </w:p>
    <w:p w14:paraId="07EFD8AD" w14:textId="77777777" w:rsidR="009B66E4" w:rsidRPr="00AC31B8" w:rsidRDefault="009B66E4" w:rsidP="009B66E4">
      <w:pPr>
        <w:rPr>
          <w:rFonts w:cs="Arial"/>
        </w:rPr>
      </w:pPr>
      <w:r w:rsidRPr="00AC31B8">
        <w:rPr>
          <w:rFonts w:cs="Arial"/>
        </w:rPr>
        <w:t>Difficulty Level: Easy</w:t>
      </w:r>
    </w:p>
    <w:p w14:paraId="17581DB9" w14:textId="77777777" w:rsidR="006E6164" w:rsidRPr="00AC31B8" w:rsidRDefault="006E6164" w:rsidP="009B66E4">
      <w:pPr>
        <w:rPr>
          <w:rFonts w:cs="Arial"/>
        </w:rPr>
      </w:pPr>
    </w:p>
    <w:p w14:paraId="2A78F084" w14:textId="56FE239E" w:rsidR="009B66E4" w:rsidRPr="00AC31B8" w:rsidRDefault="00BE3545" w:rsidP="009B66E4">
      <w:pPr>
        <w:rPr>
          <w:rFonts w:cs="Arial"/>
        </w:rPr>
      </w:pPr>
      <w:r>
        <w:rPr>
          <w:rFonts w:cs="Arial"/>
        </w:rPr>
        <w:t>29</w:t>
      </w:r>
      <w:r w:rsidR="009B66E4" w:rsidRPr="00AC31B8">
        <w:rPr>
          <w:rFonts w:cs="Arial"/>
        </w:rPr>
        <w:t>. One common criticism of institutionalism is that institutions</w:t>
      </w:r>
      <w:r w:rsidR="004362CA" w:rsidRPr="00AC31B8">
        <w:rPr>
          <w:rFonts w:cs="Arial"/>
        </w:rPr>
        <w:t xml:space="preserve"> </w:t>
      </w:r>
      <w:r w:rsidR="001E286D" w:rsidRPr="00AC31B8">
        <w:rPr>
          <w:rFonts w:cs="Arial"/>
        </w:rPr>
        <w:t>______</w:t>
      </w:r>
      <w:r w:rsidR="00451C07" w:rsidRPr="00AC31B8">
        <w:rPr>
          <w:rFonts w:cs="Arial"/>
        </w:rPr>
        <w:t>.</w:t>
      </w:r>
    </w:p>
    <w:p w14:paraId="7CAFB52B" w14:textId="77777777" w:rsidR="009B66E4" w:rsidRPr="00AC31B8" w:rsidRDefault="001E286D" w:rsidP="009B66E4">
      <w:pPr>
        <w:rPr>
          <w:rFonts w:cs="Arial"/>
        </w:rPr>
      </w:pPr>
      <w:r w:rsidRPr="00AC31B8">
        <w:rPr>
          <w:rFonts w:cs="Arial"/>
        </w:rPr>
        <w:lastRenderedPageBreak/>
        <w:t xml:space="preserve">A. </w:t>
      </w:r>
      <w:r w:rsidR="009B66E4" w:rsidRPr="00AC31B8">
        <w:rPr>
          <w:rFonts w:cs="Arial"/>
        </w:rPr>
        <w:t>do not usually shape political behavior</w:t>
      </w:r>
    </w:p>
    <w:p w14:paraId="7BC61BD1" w14:textId="77777777" w:rsidR="009B66E4" w:rsidRPr="00AC31B8" w:rsidRDefault="001E286D" w:rsidP="009B66E4">
      <w:pPr>
        <w:rPr>
          <w:rFonts w:cs="Arial"/>
        </w:rPr>
      </w:pPr>
      <w:r w:rsidRPr="00AC31B8">
        <w:rPr>
          <w:rFonts w:cs="Arial"/>
        </w:rPr>
        <w:t xml:space="preserve">B. </w:t>
      </w:r>
      <w:r w:rsidR="009B66E4" w:rsidRPr="00AC31B8">
        <w:rPr>
          <w:rFonts w:cs="Arial"/>
        </w:rPr>
        <w:t xml:space="preserve">are not </w:t>
      </w:r>
      <w:r w:rsidR="00451C07" w:rsidRPr="00AC31B8">
        <w:rPr>
          <w:rFonts w:cs="Arial"/>
        </w:rPr>
        <w:t xml:space="preserve">often </w:t>
      </w:r>
      <w:r w:rsidR="009B66E4" w:rsidRPr="00AC31B8">
        <w:rPr>
          <w:rFonts w:cs="Arial"/>
        </w:rPr>
        <w:t>rationally designed</w:t>
      </w:r>
    </w:p>
    <w:p w14:paraId="7A262206" w14:textId="77777777" w:rsidR="009B66E4" w:rsidRPr="00AC31B8" w:rsidRDefault="001E286D" w:rsidP="009B66E4">
      <w:pPr>
        <w:rPr>
          <w:rFonts w:cs="Arial"/>
        </w:rPr>
      </w:pPr>
      <w:r w:rsidRPr="00AC31B8">
        <w:rPr>
          <w:rFonts w:cs="Arial"/>
        </w:rPr>
        <w:t xml:space="preserve">C. </w:t>
      </w:r>
      <w:r w:rsidR="009B66E4" w:rsidRPr="00AC31B8">
        <w:rPr>
          <w:rFonts w:cs="Arial"/>
        </w:rPr>
        <w:t xml:space="preserve">do not explain political behavior, but </w:t>
      </w:r>
      <w:r w:rsidR="00451C07" w:rsidRPr="00AC31B8">
        <w:rPr>
          <w:rFonts w:cs="Arial"/>
        </w:rPr>
        <w:t xml:space="preserve">are </w:t>
      </w:r>
      <w:r w:rsidR="009B66E4" w:rsidRPr="00AC31B8">
        <w:rPr>
          <w:rFonts w:cs="Arial"/>
        </w:rPr>
        <w:t>rather</w:t>
      </w:r>
      <w:r w:rsidR="00451C07" w:rsidRPr="00AC31B8">
        <w:rPr>
          <w:rFonts w:cs="Arial"/>
        </w:rPr>
        <w:t xml:space="preserve"> a</w:t>
      </w:r>
      <w:r w:rsidR="009B66E4" w:rsidRPr="00AC31B8">
        <w:rPr>
          <w:rFonts w:cs="Arial"/>
        </w:rPr>
        <w:t xml:space="preserve"> result from it</w:t>
      </w:r>
    </w:p>
    <w:p w14:paraId="23F43F2F" w14:textId="77777777" w:rsidR="009B66E4" w:rsidRPr="00AC31B8" w:rsidRDefault="001E286D" w:rsidP="009B66E4">
      <w:pPr>
        <w:rPr>
          <w:rFonts w:cs="Arial"/>
        </w:rPr>
      </w:pPr>
      <w:r w:rsidRPr="00AC31B8">
        <w:rPr>
          <w:rFonts w:cs="Arial"/>
        </w:rPr>
        <w:t xml:space="preserve">D. </w:t>
      </w:r>
      <w:r w:rsidR="00451C07" w:rsidRPr="00AC31B8">
        <w:rPr>
          <w:rFonts w:cs="Arial"/>
        </w:rPr>
        <w:t xml:space="preserve">and their </w:t>
      </w:r>
      <w:r w:rsidR="009B66E4" w:rsidRPr="00AC31B8">
        <w:rPr>
          <w:rFonts w:cs="Arial"/>
        </w:rPr>
        <w:t>effects are difficult to study</w:t>
      </w:r>
    </w:p>
    <w:p w14:paraId="6C28C36A" w14:textId="77777777" w:rsidR="009B66E4" w:rsidRPr="00AC31B8" w:rsidRDefault="009B66E4" w:rsidP="009B66E4">
      <w:pPr>
        <w:rPr>
          <w:rFonts w:cs="Arial"/>
        </w:rPr>
      </w:pPr>
      <w:r w:rsidRPr="00AC31B8">
        <w:rPr>
          <w:rFonts w:cs="Arial"/>
        </w:rPr>
        <w:t>Ans: C</w:t>
      </w:r>
    </w:p>
    <w:p w14:paraId="72DDB570" w14:textId="77777777" w:rsidR="0010029F" w:rsidRPr="00AC31B8" w:rsidRDefault="001E286D" w:rsidP="0010029F">
      <w:pPr>
        <w:rPr>
          <w:rFonts w:cs="Arial"/>
        </w:rPr>
      </w:pPr>
      <w:r w:rsidRPr="00AC31B8">
        <w:rPr>
          <w:rFonts w:cs="Arial"/>
        </w:rPr>
        <w:t>Learning Objective: 1.2: Articulate in detail the three key questions in comparative politics.</w:t>
      </w:r>
    </w:p>
    <w:p w14:paraId="3E867450"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4728E6D2"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1B02C8" w:rsidRPr="00AC31B8">
        <w:rPr>
          <w:rFonts w:cs="Arial"/>
        </w:rPr>
        <w:t>Comprehension | Knowledge</w:t>
      </w:r>
    </w:p>
    <w:p w14:paraId="072BE441" w14:textId="77777777" w:rsidR="009B66E4" w:rsidRPr="00AC31B8" w:rsidRDefault="008B7279" w:rsidP="009B66E4">
      <w:pPr>
        <w:rPr>
          <w:rFonts w:cs="Arial"/>
        </w:rPr>
      </w:pPr>
      <w:r w:rsidRPr="00CD6F46">
        <w:rPr>
          <w:rFonts w:cs="Arial"/>
        </w:rPr>
        <w:t>Answer Location: What Explains Political Behavior? | Structures</w:t>
      </w:r>
    </w:p>
    <w:p w14:paraId="39E03C8C" w14:textId="77777777" w:rsidR="009B66E4" w:rsidRPr="00AC31B8" w:rsidRDefault="009B66E4" w:rsidP="009B66E4">
      <w:pPr>
        <w:rPr>
          <w:rFonts w:cs="Arial"/>
        </w:rPr>
      </w:pPr>
      <w:r w:rsidRPr="00AC31B8">
        <w:rPr>
          <w:rFonts w:cs="Arial"/>
        </w:rPr>
        <w:t>Difficulty Level: Easy</w:t>
      </w:r>
    </w:p>
    <w:p w14:paraId="6A7FA3C5" w14:textId="77777777" w:rsidR="006E6164" w:rsidRPr="00AC31B8" w:rsidRDefault="006E6164" w:rsidP="009B66E4">
      <w:pPr>
        <w:rPr>
          <w:rFonts w:cs="Arial"/>
        </w:rPr>
      </w:pPr>
    </w:p>
    <w:p w14:paraId="3DBA9F66" w14:textId="6DCE1B71" w:rsidR="009B66E4" w:rsidRPr="00AC31B8" w:rsidRDefault="00BE3545" w:rsidP="009B66E4">
      <w:pPr>
        <w:rPr>
          <w:rFonts w:cs="Arial"/>
        </w:rPr>
      </w:pPr>
      <w:r w:rsidRPr="00AC31B8">
        <w:rPr>
          <w:rFonts w:cs="Arial"/>
        </w:rPr>
        <w:t>3</w:t>
      </w:r>
      <w:r>
        <w:rPr>
          <w:rFonts w:cs="Arial"/>
        </w:rPr>
        <w:t>0</w:t>
      </w:r>
      <w:r w:rsidR="009B66E4" w:rsidRPr="00AC31B8">
        <w:rPr>
          <w:rFonts w:cs="Arial"/>
        </w:rPr>
        <w:t>. The two-term limit on the presidency of the United States is an example of</w:t>
      </w:r>
      <w:r w:rsidR="004362CA" w:rsidRPr="00AC31B8">
        <w:rPr>
          <w:rFonts w:cs="Arial"/>
        </w:rPr>
        <w:t xml:space="preserve"> </w:t>
      </w:r>
      <w:r w:rsidR="001E286D" w:rsidRPr="00AC31B8">
        <w:rPr>
          <w:rFonts w:cs="Arial"/>
        </w:rPr>
        <w:t>______</w:t>
      </w:r>
      <w:r w:rsidR="00451C07" w:rsidRPr="00AC31B8">
        <w:rPr>
          <w:rFonts w:cs="Arial"/>
        </w:rPr>
        <w:t xml:space="preserve">. </w:t>
      </w:r>
    </w:p>
    <w:p w14:paraId="3B81D5EF" w14:textId="77777777" w:rsidR="009B66E4" w:rsidRPr="00AC31B8" w:rsidRDefault="001E286D" w:rsidP="009B66E4">
      <w:pPr>
        <w:rPr>
          <w:rFonts w:cs="Arial"/>
        </w:rPr>
      </w:pPr>
      <w:r w:rsidRPr="00AC31B8">
        <w:rPr>
          <w:rFonts w:cs="Arial"/>
        </w:rPr>
        <w:t xml:space="preserve">A. </w:t>
      </w:r>
      <w:r w:rsidR="009B66E4" w:rsidRPr="00AC31B8">
        <w:rPr>
          <w:rFonts w:cs="Arial"/>
        </w:rPr>
        <w:t>an informal institution that was later formalized</w:t>
      </w:r>
    </w:p>
    <w:p w14:paraId="7EF90F68" w14:textId="77777777" w:rsidR="009B66E4" w:rsidRPr="00AC31B8" w:rsidRDefault="001E286D" w:rsidP="009B66E4">
      <w:pPr>
        <w:rPr>
          <w:rFonts w:cs="Arial"/>
        </w:rPr>
      </w:pPr>
      <w:r w:rsidRPr="00AC31B8">
        <w:rPr>
          <w:rFonts w:cs="Arial"/>
        </w:rPr>
        <w:t xml:space="preserve">B. </w:t>
      </w:r>
      <w:r w:rsidR="009B66E4" w:rsidRPr="00AC31B8">
        <w:rPr>
          <w:rFonts w:cs="Arial"/>
        </w:rPr>
        <w:t>a formal institution that broke down</w:t>
      </w:r>
    </w:p>
    <w:p w14:paraId="33D103F7" w14:textId="77777777" w:rsidR="009B66E4" w:rsidRPr="00AC31B8" w:rsidRDefault="001E286D" w:rsidP="009B66E4">
      <w:pPr>
        <w:rPr>
          <w:rFonts w:cs="Arial"/>
        </w:rPr>
      </w:pPr>
      <w:r w:rsidRPr="00AC31B8">
        <w:rPr>
          <w:rFonts w:cs="Arial"/>
        </w:rPr>
        <w:t xml:space="preserve">C. </w:t>
      </w:r>
      <w:r w:rsidR="009B66E4" w:rsidRPr="00AC31B8">
        <w:rPr>
          <w:rFonts w:cs="Arial"/>
        </w:rPr>
        <w:t>a political economy explanation</w:t>
      </w:r>
    </w:p>
    <w:p w14:paraId="7491E5E1" w14:textId="77777777" w:rsidR="009B66E4" w:rsidRPr="00AC31B8" w:rsidRDefault="001E286D" w:rsidP="009B66E4">
      <w:pPr>
        <w:rPr>
          <w:rFonts w:cs="Arial"/>
        </w:rPr>
      </w:pPr>
      <w:r w:rsidRPr="00AC31B8">
        <w:rPr>
          <w:rFonts w:cs="Arial"/>
        </w:rPr>
        <w:t xml:space="preserve">D. </w:t>
      </w:r>
      <w:r w:rsidR="009B66E4" w:rsidRPr="00AC31B8">
        <w:rPr>
          <w:rFonts w:cs="Arial"/>
        </w:rPr>
        <w:t>historical determinism</w:t>
      </w:r>
    </w:p>
    <w:p w14:paraId="1C2CF010" w14:textId="77777777" w:rsidR="009B66E4" w:rsidRPr="00AC31B8" w:rsidRDefault="009B66E4" w:rsidP="009B66E4">
      <w:pPr>
        <w:rPr>
          <w:rFonts w:cs="Arial"/>
        </w:rPr>
      </w:pPr>
      <w:r w:rsidRPr="00AC31B8">
        <w:rPr>
          <w:rFonts w:cs="Arial"/>
        </w:rPr>
        <w:t>Ans: A</w:t>
      </w:r>
    </w:p>
    <w:p w14:paraId="03024B17" w14:textId="77777777" w:rsidR="00A262BA" w:rsidRPr="00AC31B8" w:rsidRDefault="001E286D" w:rsidP="0010029F">
      <w:pPr>
        <w:rPr>
          <w:rFonts w:cs="Arial"/>
        </w:rPr>
      </w:pPr>
      <w:r w:rsidRPr="00AC31B8">
        <w:rPr>
          <w:rFonts w:cs="Arial"/>
        </w:rPr>
        <w:t>Learning Objective: 1.2: Articulate in detail the three key questions in comparative politics.</w:t>
      </w:r>
    </w:p>
    <w:p w14:paraId="0A076A74"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598BA75A"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1B02C8" w:rsidRPr="00AC31B8">
        <w:rPr>
          <w:rFonts w:cs="Arial"/>
        </w:rPr>
        <w:t>Comprehension</w:t>
      </w:r>
    </w:p>
    <w:p w14:paraId="5DA015E7" w14:textId="77777777" w:rsidR="009B66E4" w:rsidRPr="00AC31B8" w:rsidRDefault="008B7279" w:rsidP="009B66E4">
      <w:pPr>
        <w:rPr>
          <w:rFonts w:cs="Arial"/>
        </w:rPr>
      </w:pPr>
      <w:r w:rsidRPr="00CD6F46">
        <w:rPr>
          <w:rFonts w:cs="Arial"/>
        </w:rPr>
        <w:t>Answer Location: What Explains Political Behavior? | Structures</w:t>
      </w:r>
    </w:p>
    <w:p w14:paraId="61753740" w14:textId="77777777" w:rsidR="009B66E4" w:rsidRPr="00AC31B8" w:rsidRDefault="009B66E4" w:rsidP="009B66E4">
      <w:pPr>
        <w:rPr>
          <w:rFonts w:cs="Arial"/>
        </w:rPr>
      </w:pPr>
      <w:r w:rsidRPr="00AC31B8">
        <w:rPr>
          <w:rFonts w:cs="Arial"/>
        </w:rPr>
        <w:t>Difficulty Level: Easy</w:t>
      </w:r>
    </w:p>
    <w:p w14:paraId="68D58783" w14:textId="77777777" w:rsidR="009931E6" w:rsidRPr="00AC31B8" w:rsidRDefault="009931E6" w:rsidP="009B66E4">
      <w:pPr>
        <w:rPr>
          <w:rFonts w:cs="Arial"/>
        </w:rPr>
      </w:pPr>
    </w:p>
    <w:p w14:paraId="62BC90B1" w14:textId="16FFB185" w:rsidR="009931E6" w:rsidRPr="00CD6F46" w:rsidRDefault="00BE3545" w:rsidP="009931E6">
      <w:pPr>
        <w:rPr>
          <w:rFonts w:cs="Arial"/>
        </w:rPr>
      </w:pPr>
      <w:r w:rsidRPr="00CD6F46">
        <w:rPr>
          <w:rFonts w:cs="Arial"/>
        </w:rPr>
        <w:t>3</w:t>
      </w:r>
      <w:r>
        <w:rPr>
          <w:rFonts w:cs="Arial"/>
        </w:rPr>
        <w:t>1</w:t>
      </w:r>
      <w:r w:rsidR="009931E6" w:rsidRPr="00CD6F46">
        <w:rPr>
          <w:rFonts w:cs="Arial"/>
        </w:rPr>
        <w:t>. Which explanation of political behavior is criticized for ignoring noneconomic motives?</w:t>
      </w:r>
    </w:p>
    <w:p w14:paraId="7707C9E9" w14:textId="77777777" w:rsidR="009931E6" w:rsidRPr="00CD6F46" w:rsidRDefault="001E286D" w:rsidP="009931E6">
      <w:pPr>
        <w:rPr>
          <w:rFonts w:cs="Arial"/>
        </w:rPr>
      </w:pPr>
      <w:r w:rsidRPr="00CD6F46">
        <w:rPr>
          <w:rFonts w:cs="Arial"/>
        </w:rPr>
        <w:t xml:space="preserve">A. </w:t>
      </w:r>
      <w:r w:rsidR="004362CA" w:rsidRPr="00AC31B8">
        <w:rPr>
          <w:rFonts w:cs="Arial"/>
        </w:rPr>
        <w:t>M</w:t>
      </w:r>
      <w:r w:rsidR="009931E6" w:rsidRPr="00CD6F46">
        <w:rPr>
          <w:rFonts w:cs="Arial"/>
        </w:rPr>
        <w:t>arxism</w:t>
      </w:r>
    </w:p>
    <w:p w14:paraId="00D9FA44" w14:textId="77777777" w:rsidR="009931E6" w:rsidRPr="00CD6F46" w:rsidRDefault="001E286D" w:rsidP="009931E6">
      <w:pPr>
        <w:rPr>
          <w:rFonts w:cs="Arial"/>
        </w:rPr>
      </w:pPr>
      <w:r w:rsidRPr="00CD6F46">
        <w:rPr>
          <w:rFonts w:cs="Arial"/>
        </w:rPr>
        <w:t>B. i</w:t>
      </w:r>
      <w:r w:rsidR="009931E6" w:rsidRPr="00CD6F46">
        <w:rPr>
          <w:rFonts w:cs="Arial"/>
        </w:rPr>
        <w:t>nstitutionalism</w:t>
      </w:r>
    </w:p>
    <w:p w14:paraId="4562B7AD" w14:textId="77777777" w:rsidR="009931E6" w:rsidRPr="00CD6F46" w:rsidRDefault="001E286D" w:rsidP="009931E6">
      <w:pPr>
        <w:rPr>
          <w:rFonts w:cs="Arial"/>
        </w:rPr>
      </w:pPr>
      <w:r w:rsidRPr="00CD6F46">
        <w:rPr>
          <w:rFonts w:cs="Arial"/>
        </w:rPr>
        <w:t>C. s</w:t>
      </w:r>
      <w:r w:rsidR="009931E6" w:rsidRPr="00CD6F46">
        <w:rPr>
          <w:rFonts w:cs="Arial"/>
        </w:rPr>
        <w:t>tructuralism</w:t>
      </w:r>
    </w:p>
    <w:p w14:paraId="772D51CB" w14:textId="77777777" w:rsidR="009931E6" w:rsidRPr="00CD6F46" w:rsidRDefault="001E286D" w:rsidP="009931E6">
      <w:pPr>
        <w:rPr>
          <w:rFonts w:cs="Arial"/>
        </w:rPr>
      </w:pPr>
      <w:r w:rsidRPr="00CD6F46">
        <w:rPr>
          <w:rFonts w:cs="Arial"/>
        </w:rPr>
        <w:t>D. p</w:t>
      </w:r>
      <w:r w:rsidR="009931E6" w:rsidRPr="00CD6F46">
        <w:rPr>
          <w:rFonts w:cs="Arial"/>
        </w:rPr>
        <w:t>ostmodernism</w:t>
      </w:r>
    </w:p>
    <w:p w14:paraId="20A7DE45" w14:textId="77777777" w:rsidR="009931E6" w:rsidRPr="00AC31B8" w:rsidRDefault="009931E6" w:rsidP="009B66E4">
      <w:pPr>
        <w:rPr>
          <w:rFonts w:cs="Arial"/>
        </w:rPr>
      </w:pPr>
      <w:r w:rsidRPr="00AC31B8">
        <w:rPr>
          <w:rFonts w:cs="Arial"/>
        </w:rPr>
        <w:t>Ans</w:t>
      </w:r>
      <w:r w:rsidR="004362CA" w:rsidRPr="00AC31B8">
        <w:rPr>
          <w:rFonts w:cs="Arial"/>
        </w:rPr>
        <w:t>:</w:t>
      </w:r>
      <w:r w:rsidRPr="00AC31B8">
        <w:rPr>
          <w:rFonts w:cs="Arial"/>
        </w:rPr>
        <w:t xml:space="preserve"> A</w:t>
      </w:r>
    </w:p>
    <w:p w14:paraId="6306CAEA" w14:textId="77777777" w:rsidR="009931E6" w:rsidRPr="00AC31B8" w:rsidRDefault="001E286D" w:rsidP="009931E6">
      <w:pPr>
        <w:rPr>
          <w:rFonts w:cs="Arial"/>
        </w:rPr>
      </w:pPr>
      <w:r w:rsidRPr="00AC31B8">
        <w:rPr>
          <w:rFonts w:cs="Arial"/>
        </w:rPr>
        <w:t>Learning Objective: 1.2: Articulate in detail the three key questions in comparative politics.</w:t>
      </w:r>
    </w:p>
    <w:p w14:paraId="16A368A6" w14:textId="77777777" w:rsidR="00FB38D0" w:rsidRPr="00AC31B8" w:rsidRDefault="00A22B7F" w:rsidP="009931E6">
      <w:pPr>
        <w:rPr>
          <w:rFonts w:cs="Arial"/>
        </w:rPr>
      </w:pPr>
      <w:r w:rsidRPr="00AC31B8">
        <w:rPr>
          <w:rFonts w:cs="Arial"/>
        </w:rPr>
        <w:t xml:space="preserve">Learning Outcome: Apply the foundational concepts of political science in analyzing political systems, issues, and policies. </w:t>
      </w:r>
    </w:p>
    <w:p w14:paraId="15F26287" w14:textId="77777777" w:rsidR="009931E6" w:rsidRPr="00AC31B8" w:rsidRDefault="00A22B7F" w:rsidP="009931E6">
      <w:pPr>
        <w:rPr>
          <w:rFonts w:cs="Arial"/>
        </w:rPr>
      </w:pPr>
      <w:r w:rsidRPr="00AC31B8">
        <w:rPr>
          <w:rFonts w:cs="Arial"/>
        </w:rPr>
        <w:t>Cognitive</w:t>
      </w:r>
      <w:r w:rsidR="00880F71" w:rsidRPr="00AC31B8">
        <w:rPr>
          <w:rFonts w:cs="Arial"/>
        </w:rPr>
        <w:t xml:space="preserve"> Domain</w:t>
      </w:r>
      <w:r w:rsidR="009931E6" w:rsidRPr="00AC31B8">
        <w:rPr>
          <w:rFonts w:cs="Arial"/>
        </w:rPr>
        <w:t>:</w:t>
      </w:r>
      <w:r w:rsidR="00871923" w:rsidRPr="00AC31B8">
        <w:rPr>
          <w:rFonts w:cs="Arial"/>
        </w:rPr>
        <w:t xml:space="preserve"> Comprehension</w:t>
      </w:r>
    </w:p>
    <w:p w14:paraId="0EBA8DB1" w14:textId="77777777" w:rsidR="009931E6" w:rsidRPr="00AC31B8" w:rsidRDefault="009931E6" w:rsidP="009931E6">
      <w:pPr>
        <w:rPr>
          <w:rFonts w:cs="Arial"/>
        </w:rPr>
      </w:pPr>
      <w:r w:rsidRPr="00AC31B8">
        <w:rPr>
          <w:rFonts w:cs="Arial"/>
        </w:rPr>
        <w:t>Answer Location:</w:t>
      </w:r>
      <w:r w:rsidR="00871923" w:rsidRPr="00AC31B8">
        <w:rPr>
          <w:rFonts w:cs="Arial"/>
        </w:rPr>
        <w:t xml:space="preserve"> Structures</w:t>
      </w:r>
    </w:p>
    <w:p w14:paraId="25DA7F11" w14:textId="77777777" w:rsidR="009931E6" w:rsidRPr="00AC31B8" w:rsidRDefault="009931E6" w:rsidP="009931E6">
      <w:pPr>
        <w:rPr>
          <w:rFonts w:cs="Arial"/>
        </w:rPr>
      </w:pPr>
      <w:r w:rsidRPr="00AC31B8">
        <w:rPr>
          <w:rFonts w:cs="Arial"/>
        </w:rPr>
        <w:t>Difficulty Level:</w:t>
      </w:r>
      <w:r w:rsidR="00871923" w:rsidRPr="00AC31B8">
        <w:rPr>
          <w:rFonts w:cs="Arial"/>
        </w:rPr>
        <w:t xml:space="preserve"> Easy</w:t>
      </w:r>
    </w:p>
    <w:p w14:paraId="4A4978C1" w14:textId="77777777" w:rsidR="009931E6" w:rsidRPr="00AC31B8" w:rsidRDefault="009931E6" w:rsidP="009B66E4">
      <w:pPr>
        <w:rPr>
          <w:rFonts w:cs="Arial"/>
        </w:rPr>
      </w:pPr>
    </w:p>
    <w:p w14:paraId="7FAA6C2F" w14:textId="6A49EB58" w:rsidR="009931E6" w:rsidRPr="00CD6F46" w:rsidRDefault="00BE3545" w:rsidP="009931E6">
      <w:pPr>
        <w:rPr>
          <w:rFonts w:cs="Arial"/>
        </w:rPr>
      </w:pPr>
      <w:r w:rsidRPr="00AC31B8">
        <w:rPr>
          <w:rFonts w:cs="Arial"/>
        </w:rPr>
        <w:t>3</w:t>
      </w:r>
      <w:r>
        <w:rPr>
          <w:rFonts w:cs="Arial"/>
        </w:rPr>
        <w:t>2</w:t>
      </w:r>
      <w:r w:rsidR="009931E6" w:rsidRPr="00AC31B8">
        <w:rPr>
          <w:rFonts w:cs="Arial"/>
        </w:rPr>
        <w:t>. Under which political theory does the concept of patriarchy fall?</w:t>
      </w:r>
    </w:p>
    <w:p w14:paraId="480552BE" w14:textId="77777777" w:rsidR="009931E6" w:rsidRPr="00CD6F46" w:rsidRDefault="001E286D" w:rsidP="009931E6">
      <w:pPr>
        <w:rPr>
          <w:rFonts w:cs="Arial"/>
        </w:rPr>
      </w:pPr>
      <w:r w:rsidRPr="00CD6F46">
        <w:rPr>
          <w:rFonts w:cs="Arial"/>
        </w:rPr>
        <w:t>A. r</w:t>
      </w:r>
      <w:r w:rsidR="009931E6" w:rsidRPr="00CD6F46">
        <w:rPr>
          <w:rFonts w:cs="Arial"/>
        </w:rPr>
        <w:t>ational-choice theory</w:t>
      </w:r>
    </w:p>
    <w:p w14:paraId="0F440CAE" w14:textId="77777777" w:rsidR="009931E6" w:rsidRPr="00CD6F46" w:rsidRDefault="001E286D" w:rsidP="009931E6">
      <w:pPr>
        <w:rPr>
          <w:rFonts w:cs="Arial"/>
        </w:rPr>
      </w:pPr>
      <w:r w:rsidRPr="00CD6F46">
        <w:rPr>
          <w:rFonts w:cs="Arial"/>
        </w:rPr>
        <w:t>B. p</w:t>
      </w:r>
      <w:r w:rsidR="009931E6" w:rsidRPr="00CD6F46">
        <w:rPr>
          <w:rFonts w:cs="Arial"/>
        </w:rPr>
        <w:t>luralist theory</w:t>
      </w:r>
    </w:p>
    <w:p w14:paraId="40A737E4" w14:textId="77777777" w:rsidR="009931E6" w:rsidRPr="00CD6F46" w:rsidRDefault="001E286D" w:rsidP="009931E6">
      <w:pPr>
        <w:rPr>
          <w:rFonts w:cs="Arial"/>
        </w:rPr>
      </w:pPr>
      <w:r w:rsidRPr="00CD6F46">
        <w:rPr>
          <w:rFonts w:cs="Arial"/>
        </w:rPr>
        <w:t>C. e</w:t>
      </w:r>
      <w:r w:rsidR="009931E6" w:rsidRPr="00CD6F46">
        <w:rPr>
          <w:rFonts w:cs="Arial"/>
        </w:rPr>
        <w:t>lite theory</w:t>
      </w:r>
    </w:p>
    <w:p w14:paraId="6A180702" w14:textId="77777777" w:rsidR="009931E6" w:rsidRPr="00CD6F46" w:rsidRDefault="001E286D" w:rsidP="009B66E4">
      <w:pPr>
        <w:rPr>
          <w:rFonts w:cs="Arial"/>
        </w:rPr>
      </w:pPr>
      <w:r w:rsidRPr="00CD6F46">
        <w:rPr>
          <w:rFonts w:cs="Arial"/>
        </w:rPr>
        <w:t>D. p</w:t>
      </w:r>
      <w:r w:rsidR="009931E6" w:rsidRPr="00CD6F46">
        <w:rPr>
          <w:rFonts w:cs="Arial"/>
        </w:rPr>
        <w:t>sychological theory</w:t>
      </w:r>
    </w:p>
    <w:p w14:paraId="36D1C81F" w14:textId="77777777" w:rsidR="004F790B" w:rsidRPr="00AC31B8" w:rsidRDefault="00737F14" w:rsidP="009B66E4">
      <w:pPr>
        <w:rPr>
          <w:rFonts w:cs="Arial"/>
        </w:rPr>
      </w:pPr>
      <w:r w:rsidRPr="00AC31B8">
        <w:rPr>
          <w:rFonts w:cs="Arial"/>
        </w:rPr>
        <w:t>Ans:</w:t>
      </w:r>
      <w:r w:rsidR="009931E6" w:rsidRPr="00AC31B8">
        <w:rPr>
          <w:rFonts w:cs="Arial"/>
        </w:rPr>
        <w:t xml:space="preserve"> C</w:t>
      </w:r>
    </w:p>
    <w:p w14:paraId="28F7126C" w14:textId="77777777" w:rsidR="00A262BA" w:rsidRPr="00CD6F46" w:rsidRDefault="001E286D" w:rsidP="009931E6">
      <w:pPr>
        <w:rPr>
          <w:rFonts w:cs="Arial"/>
        </w:rPr>
      </w:pPr>
      <w:r w:rsidRPr="00AC31B8">
        <w:rPr>
          <w:rFonts w:cs="Arial"/>
        </w:rPr>
        <w:lastRenderedPageBreak/>
        <w:t>Learning Objective: 1.1: Explain the theories and methods of comparative politics.</w:t>
      </w:r>
    </w:p>
    <w:p w14:paraId="298A85D0" w14:textId="77777777" w:rsidR="00F5301F" w:rsidRPr="00AC31B8" w:rsidRDefault="00A22B7F" w:rsidP="009931E6">
      <w:pPr>
        <w:rPr>
          <w:rFonts w:cs="Arial"/>
        </w:rPr>
      </w:pPr>
      <w:r w:rsidRPr="00CD6F46">
        <w:rPr>
          <w:rFonts w:cs="Arial"/>
        </w:rPr>
        <w:t>Learning Outcome: Apply the foundational concepts of political science in analyzing political systems, issues, and policies.</w:t>
      </w:r>
    </w:p>
    <w:p w14:paraId="423C4877" w14:textId="77777777" w:rsidR="009931E6" w:rsidRPr="00AC31B8" w:rsidRDefault="00A22B7F" w:rsidP="009931E6">
      <w:pPr>
        <w:rPr>
          <w:rFonts w:cs="Arial"/>
        </w:rPr>
      </w:pPr>
      <w:r w:rsidRPr="00AC31B8">
        <w:rPr>
          <w:rFonts w:cs="Arial"/>
        </w:rPr>
        <w:t>Cognitive</w:t>
      </w:r>
      <w:r w:rsidR="00880F71" w:rsidRPr="00AC31B8">
        <w:rPr>
          <w:rFonts w:cs="Arial"/>
        </w:rPr>
        <w:t xml:space="preserve"> Domain</w:t>
      </w:r>
      <w:r w:rsidR="009931E6" w:rsidRPr="00AC31B8">
        <w:rPr>
          <w:rFonts w:cs="Arial"/>
        </w:rPr>
        <w:t>:</w:t>
      </w:r>
      <w:r w:rsidR="00871923" w:rsidRPr="00AC31B8">
        <w:rPr>
          <w:rFonts w:cs="Arial"/>
        </w:rPr>
        <w:t xml:space="preserve"> Comprehension</w:t>
      </w:r>
    </w:p>
    <w:p w14:paraId="1DB4D726" w14:textId="77777777" w:rsidR="009931E6" w:rsidRPr="00AC31B8" w:rsidRDefault="00743ECF" w:rsidP="009931E6">
      <w:pPr>
        <w:rPr>
          <w:rFonts w:cs="Arial"/>
        </w:rPr>
      </w:pPr>
      <w:r w:rsidRPr="00CD6F46">
        <w:rPr>
          <w:rFonts w:cs="Arial"/>
        </w:rPr>
        <w:t>Answer Location: Elite Theories</w:t>
      </w:r>
    </w:p>
    <w:p w14:paraId="3DAE7F15" w14:textId="77777777" w:rsidR="009931E6" w:rsidRPr="00AC31B8" w:rsidRDefault="009931E6" w:rsidP="009931E6">
      <w:pPr>
        <w:rPr>
          <w:rFonts w:cs="Arial"/>
        </w:rPr>
      </w:pPr>
      <w:r w:rsidRPr="00AC31B8">
        <w:rPr>
          <w:rFonts w:cs="Arial"/>
        </w:rPr>
        <w:t>Difficulty Level:</w:t>
      </w:r>
      <w:r w:rsidR="00871923" w:rsidRPr="00AC31B8">
        <w:rPr>
          <w:rFonts w:cs="Arial"/>
        </w:rPr>
        <w:t xml:space="preserve"> Easy</w:t>
      </w:r>
    </w:p>
    <w:p w14:paraId="6A4E1DE5" w14:textId="77777777" w:rsidR="009931E6" w:rsidRPr="00AC31B8" w:rsidRDefault="009931E6" w:rsidP="009B66E4">
      <w:pPr>
        <w:rPr>
          <w:rFonts w:cs="Arial"/>
        </w:rPr>
      </w:pPr>
    </w:p>
    <w:p w14:paraId="51DDCF27" w14:textId="30D6795E" w:rsidR="009931E6" w:rsidRPr="00CD6F46" w:rsidRDefault="00BE3545" w:rsidP="009931E6">
      <w:pPr>
        <w:rPr>
          <w:rFonts w:cs="Arial"/>
        </w:rPr>
      </w:pPr>
      <w:r w:rsidRPr="00AC31B8">
        <w:rPr>
          <w:rFonts w:cs="Arial"/>
        </w:rPr>
        <w:t>3</w:t>
      </w:r>
      <w:r>
        <w:rPr>
          <w:rFonts w:cs="Arial"/>
        </w:rPr>
        <w:t>3</w:t>
      </w:r>
      <w:r w:rsidR="009931E6" w:rsidRPr="00AC31B8">
        <w:rPr>
          <w:rFonts w:cs="Arial"/>
        </w:rPr>
        <w:t xml:space="preserve">. Elite theories argue that </w:t>
      </w:r>
      <w:r w:rsidR="001E286D" w:rsidRPr="00CD6F46">
        <w:rPr>
          <w:rFonts w:cs="Arial"/>
        </w:rPr>
        <w:t>______</w:t>
      </w:r>
      <w:r w:rsidR="009931E6" w:rsidRPr="00CD6F46">
        <w:rPr>
          <w:rFonts w:cs="Arial"/>
        </w:rPr>
        <w:t xml:space="preserve">. </w:t>
      </w:r>
    </w:p>
    <w:p w14:paraId="4560F9C3" w14:textId="77777777" w:rsidR="009931E6" w:rsidRPr="00CD6F46" w:rsidRDefault="001E286D" w:rsidP="009931E6">
      <w:pPr>
        <w:rPr>
          <w:rFonts w:cs="Arial"/>
        </w:rPr>
      </w:pPr>
      <w:r w:rsidRPr="00CD6F46">
        <w:rPr>
          <w:rFonts w:cs="Arial"/>
        </w:rPr>
        <w:t xml:space="preserve">A. </w:t>
      </w:r>
      <w:r w:rsidR="009931E6" w:rsidRPr="00CD6F46">
        <w:rPr>
          <w:rFonts w:cs="Arial"/>
        </w:rPr>
        <w:t>no group has complete or permanent power</w:t>
      </w:r>
    </w:p>
    <w:p w14:paraId="345A8B94" w14:textId="77777777" w:rsidR="009931E6" w:rsidRPr="00CD6F46" w:rsidRDefault="001E286D" w:rsidP="009931E6">
      <w:pPr>
        <w:rPr>
          <w:rFonts w:cs="Arial"/>
        </w:rPr>
      </w:pPr>
      <w:r w:rsidRPr="00CD6F46">
        <w:rPr>
          <w:rFonts w:cs="Arial"/>
        </w:rPr>
        <w:t xml:space="preserve">B. </w:t>
      </w:r>
      <w:r w:rsidR="009931E6" w:rsidRPr="00CD6F46">
        <w:rPr>
          <w:rFonts w:cs="Arial"/>
        </w:rPr>
        <w:t>political parties are the most important political actors</w:t>
      </w:r>
    </w:p>
    <w:p w14:paraId="10A96929" w14:textId="77777777" w:rsidR="009931E6" w:rsidRPr="00CD6F46" w:rsidRDefault="001E286D" w:rsidP="009931E6">
      <w:pPr>
        <w:rPr>
          <w:rFonts w:cs="Arial"/>
        </w:rPr>
      </w:pPr>
      <w:r w:rsidRPr="00CD6F46">
        <w:rPr>
          <w:rFonts w:cs="Arial"/>
        </w:rPr>
        <w:t xml:space="preserve">C. </w:t>
      </w:r>
      <w:r w:rsidR="009931E6" w:rsidRPr="00CD6F46">
        <w:rPr>
          <w:rFonts w:cs="Arial"/>
        </w:rPr>
        <w:t>policy is the result of compromise among groups</w:t>
      </w:r>
    </w:p>
    <w:p w14:paraId="4E340CCE" w14:textId="77777777" w:rsidR="009931E6" w:rsidRPr="00CD6F46" w:rsidRDefault="001E286D" w:rsidP="009931E6">
      <w:pPr>
        <w:rPr>
          <w:rFonts w:cs="Arial"/>
        </w:rPr>
      </w:pPr>
      <w:r w:rsidRPr="00CD6F46">
        <w:rPr>
          <w:rFonts w:cs="Arial"/>
        </w:rPr>
        <w:t xml:space="preserve">D. </w:t>
      </w:r>
      <w:r w:rsidR="009931E6" w:rsidRPr="00CD6F46">
        <w:rPr>
          <w:rFonts w:cs="Arial"/>
        </w:rPr>
        <w:t>even in democracies, a small group possesses virtually all power</w:t>
      </w:r>
    </w:p>
    <w:p w14:paraId="3DDC1C8B" w14:textId="77777777" w:rsidR="009931E6" w:rsidRPr="00AC31B8" w:rsidRDefault="00737F14" w:rsidP="009B66E4">
      <w:pPr>
        <w:rPr>
          <w:rFonts w:cs="Arial"/>
        </w:rPr>
      </w:pPr>
      <w:r w:rsidRPr="00AC31B8">
        <w:rPr>
          <w:rFonts w:cs="Arial"/>
        </w:rPr>
        <w:t>Ans:</w:t>
      </w:r>
      <w:r w:rsidR="009931E6" w:rsidRPr="00AC31B8">
        <w:rPr>
          <w:rFonts w:cs="Arial"/>
        </w:rPr>
        <w:t xml:space="preserve"> D</w:t>
      </w:r>
    </w:p>
    <w:p w14:paraId="403FD4F1" w14:textId="77777777" w:rsidR="00A262BA" w:rsidRPr="00CD6F46" w:rsidRDefault="001E286D" w:rsidP="00871923">
      <w:pPr>
        <w:rPr>
          <w:rFonts w:cs="Arial"/>
        </w:rPr>
      </w:pPr>
      <w:r w:rsidRPr="00AC31B8">
        <w:rPr>
          <w:rFonts w:cs="Arial"/>
        </w:rPr>
        <w:t>Learning Objective: 1.1: Explain the theories and methods of comparative politics.</w:t>
      </w:r>
    </w:p>
    <w:p w14:paraId="6BD8F039" w14:textId="77777777" w:rsidR="00A22B7F" w:rsidRPr="00AC31B8" w:rsidRDefault="00A22B7F" w:rsidP="00871923">
      <w:pPr>
        <w:rPr>
          <w:rFonts w:cs="Arial"/>
        </w:rPr>
      </w:pPr>
      <w:r w:rsidRPr="00CD6F46">
        <w:rPr>
          <w:rFonts w:cs="Arial"/>
        </w:rPr>
        <w:t xml:space="preserve">Learning Outcome: Apply the foundational concepts of political science in analyzing political systems, issues, and policies. </w:t>
      </w:r>
    </w:p>
    <w:p w14:paraId="7C84B044" w14:textId="77777777" w:rsidR="00871923" w:rsidRPr="00AC31B8" w:rsidRDefault="00A22B7F" w:rsidP="00871923">
      <w:pPr>
        <w:rPr>
          <w:rFonts w:cs="Arial"/>
        </w:rPr>
      </w:pPr>
      <w:r w:rsidRPr="00AC31B8">
        <w:rPr>
          <w:rFonts w:cs="Arial"/>
        </w:rPr>
        <w:t>Cognitive</w:t>
      </w:r>
      <w:r w:rsidR="00880F71" w:rsidRPr="00AC31B8">
        <w:rPr>
          <w:rFonts w:cs="Arial"/>
        </w:rPr>
        <w:t xml:space="preserve"> Domain</w:t>
      </w:r>
      <w:r w:rsidR="00871923" w:rsidRPr="00AC31B8">
        <w:rPr>
          <w:rFonts w:cs="Arial"/>
        </w:rPr>
        <w:t>: Comprehension</w:t>
      </w:r>
    </w:p>
    <w:p w14:paraId="096B20C2" w14:textId="77777777" w:rsidR="00871923" w:rsidRPr="00AC31B8" w:rsidRDefault="00743ECF" w:rsidP="00871923">
      <w:pPr>
        <w:rPr>
          <w:rFonts w:cs="Arial"/>
        </w:rPr>
      </w:pPr>
      <w:r w:rsidRPr="00CD6F46">
        <w:rPr>
          <w:rFonts w:cs="Arial"/>
        </w:rPr>
        <w:t>Answer Location: Elite Theories</w:t>
      </w:r>
    </w:p>
    <w:p w14:paraId="6DD47649" w14:textId="77777777" w:rsidR="00871923" w:rsidRPr="00AC31B8" w:rsidRDefault="00871923" w:rsidP="00871923">
      <w:pPr>
        <w:rPr>
          <w:rFonts w:cs="Arial"/>
        </w:rPr>
      </w:pPr>
      <w:r w:rsidRPr="00AC31B8">
        <w:rPr>
          <w:rFonts w:cs="Arial"/>
        </w:rPr>
        <w:t>Difficulty Level: Easy</w:t>
      </w:r>
    </w:p>
    <w:p w14:paraId="0ACAB71F" w14:textId="77777777" w:rsidR="00A033FC" w:rsidRPr="00AC31B8" w:rsidRDefault="00A033FC" w:rsidP="00A033FC">
      <w:pPr>
        <w:rPr>
          <w:rFonts w:cs="Arial"/>
        </w:rPr>
      </w:pPr>
    </w:p>
    <w:p w14:paraId="1DDFE99E" w14:textId="2EFAE24B" w:rsidR="00A033FC" w:rsidRPr="00CD6F46" w:rsidRDefault="00BE3545" w:rsidP="00A033FC">
      <w:pPr>
        <w:rPr>
          <w:rFonts w:cs="Arial"/>
        </w:rPr>
      </w:pPr>
      <w:r w:rsidRPr="00CD6F46">
        <w:rPr>
          <w:rFonts w:cs="Arial"/>
        </w:rPr>
        <w:t>3</w:t>
      </w:r>
      <w:r>
        <w:rPr>
          <w:rFonts w:cs="Arial"/>
        </w:rPr>
        <w:t>4</w:t>
      </w:r>
      <w:r w:rsidR="00A033FC" w:rsidRPr="00CD6F46">
        <w:rPr>
          <w:rFonts w:cs="Arial"/>
        </w:rPr>
        <w:t>.</w:t>
      </w:r>
      <w:r w:rsidR="00BA29D7" w:rsidRPr="00AC31B8">
        <w:rPr>
          <w:rFonts w:cs="Arial"/>
        </w:rPr>
        <w:t xml:space="preserve"> </w:t>
      </w:r>
      <w:r w:rsidR="001E286D" w:rsidRPr="00CD6F46">
        <w:rPr>
          <w:rFonts w:cs="Arial"/>
        </w:rPr>
        <w:t>______</w:t>
      </w:r>
      <w:r w:rsidR="00901754" w:rsidRPr="00CD6F46">
        <w:rPr>
          <w:rFonts w:cs="Arial"/>
        </w:rPr>
        <w:t xml:space="preserve"> can be defined as the process by which human communities make collective decisions.</w:t>
      </w:r>
    </w:p>
    <w:p w14:paraId="32122592" w14:textId="77777777" w:rsidR="00A033FC" w:rsidRPr="00CD6F46" w:rsidRDefault="001E286D" w:rsidP="00A033FC">
      <w:pPr>
        <w:rPr>
          <w:rFonts w:cs="Arial"/>
        </w:rPr>
      </w:pPr>
      <w:r w:rsidRPr="00CD6F46">
        <w:rPr>
          <w:rFonts w:cs="Arial"/>
        </w:rPr>
        <w:t>A. C</w:t>
      </w:r>
      <w:r w:rsidR="00901754" w:rsidRPr="00CD6F46">
        <w:rPr>
          <w:rFonts w:cs="Arial"/>
        </w:rPr>
        <w:t>ollective action</w:t>
      </w:r>
    </w:p>
    <w:p w14:paraId="7D381D57" w14:textId="77777777" w:rsidR="00A033FC" w:rsidRPr="00CD6F46" w:rsidRDefault="001E286D" w:rsidP="00A033FC">
      <w:pPr>
        <w:rPr>
          <w:rFonts w:cs="Arial"/>
        </w:rPr>
      </w:pPr>
      <w:r w:rsidRPr="00CD6F46">
        <w:rPr>
          <w:rFonts w:cs="Arial"/>
        </w:rPr>
        <w:t>B. P</w:t>
      </w:r>
      <w:r w:rsidR="00901754" w:rsidRPr="00CD6F46">
        <w:rPr>
          <w:rFonts w:cs="Arial"/>
        </w:rPr>
        <w:t>olitics</w:t>
      </w:r>
    </w:p>
    <w:p w14:paraId="6CCA817F" w14:textId="77777777" w:rsidR="00A033FC" w:rsidRPr="00CD6F46" w:rsidRDefault="001E286D" w:rsidP="00A033FC">
      <w:pPr>
        <w:rPr>
          <w:rFonts w:cs="Arial"/>
        </w:rPr>
      </w:pPr>
      <w:r w:rsidRPr="00CD6F46">
        <w:rPr>
          <w:rFonts w:cs="Arial"/>
        </w:rPr>
        <w:t>C. C</w:t>
      </w:r>
      <w:r w:rsidR="00901754" w:rsidRPr="00CD6F46">
        <w:rPr>
          <w:rFonts w:cs="Arial"/>
        </w:rPr>
        <w:t>omparative politics</w:t>
      </w:r>
    </w:p>
    <w:p w14:paraId="2FD6DEBF" w14:textId="77777777" w:rsidR="00A033FC" w:rsidRPr="00CD6F46" w:rsidRDefault="001E286D" w:rsidP="00A033FC">
      <w:pPr>
        <w:rPr>
          <w:rFonts w:cs="Arial"/>
        </w:rPr>
      </w:pPr>
      <w:r w:rsidRPr="00CD6F46">
        <w:rPr>
          <w:rFonts w:cs="Arial"/>
        </w:rPr>
        <w:t>D. C</w:t>
      </w:r>
      <w:r w:rsidR="00421246" w:rsidRPr="00CD6F46">
        <w:rPr>
          <w:rFonts w:cs="Arial"/>
        </w:rPr>
        <w:t>ommunity action</w:t>
      </w:r>
    </w:p>
    <w:p w14:paraId="612C17BB" w14:textId="77777777" w:rsidR="00A033FC" w:rsidRPr="00AC31B8" w:rsidRDefault="00737F14" w:rsidP="00A033FC">
      <w:pPr>
        <w:rPr>
          <w:rFonts w:cs="Arial"/>
        </w:rPr>
      </w:pPr>
      <w:r w:rsidRPr="00AC31B8">
        <w:rPr>
          <w:rFonts w:cs="Arial"/>
        </w:rPr>
        <w:t>Ans:</w:t>
      </w:r>
      <w:r w:rsidR="00BA29D7" w:rsidRPr="00AC31B8">
        <w:rPr>
          <w:rFonts w:cs="Arial"/>
        </w:rPr>
        <w:t xml:space="preserve"> </w:t>
      </w:r>
      <w:r w:rsidR="00421246" w:rsidRPr="00AC31B8">
        <w:rPr>
          <w:rFonts w:cs="Arial"/>
        </w:rPr>
        <w:t>B</w:t>
      </w:r>
    </w:p>
    <w:p w14:paraId="739752AC" w14:textId="77777777" w:rsidR="00A033FC" w:rsidRPr="00AC31B8" w:rsidRDefault="001E286D" w:rsidP="00A033FC">
      <w:pPr>
        <w:rPr>
          <w:rFonts w:cs="Arial"/>
        </w:rPr>
      </w:pPr>
      <w:r w:rsidRPr="00AC31B8">
        <w:rPr>
          <w:rFonts w:cs="Arial"/>
        </w:rPr>
        <w:t>Learning Objective: 1.2: Articulate in detail the three key questions in comparative politics.</w:t>
      </w:r>
    </w:p>
    <w:p w14:paraId="0F4B865A" w14:textId="77777777" w:rsidR="00A22B7F" w:rsidRPr="00AC31B8" w:rsidRDefault="00A22B7F" w:rsidP="00A033FC">
      <w:pPr>
        <w:rPr>
          <w:rFonts w:cs="Arial"/>
        </w:rPr>
      </w:pPr>
      <w:r w:rsidRPr="00AC31B8">
        <w:rPr>
          <w:rFonts w:cs="Arial"/>
        </w:rPr>
        <w:t xml:space="preserve">Learning Outcome: Apply the foundational concepts of political science in analyzing political systems, issues, and policies. </w:t>
      </w:r>
    </w:p>
    <w:p w14:paraId="5F6DD388" w14:textId="77777777" w:rsidR="00A033FC" w:rsidRPr="00AC31B8" w:rsidRDefault="00A22B7F" w:rsidP="00A033FC">
      <w:pPr>
        <w:rPr>
          <w:rFonts w:cs="Arial"/>
        </w:rPr>
      </w:pPr>
      <w:r w:rsidRPr="00AC31B8">
        <w:rPr>
          <w:rFonts w:cs="Arial"/>
        </w:rPr>
        <w:t>Cognitive</w:t>
      </w:r>
      <w:r w:rsidR="00880F71" w:rsidRPr="00AC31B8">
        <w:rPr>
          <w:rFonts w:cs="Arial"/>
        </w:rPr>
        <w:t xml:space="preserve"> Domain</w:t>
      </w:r>
      <w:r w:rsidR="00A033FC" w:rsidRPr="00AC31B8">
        <w:rPr>
          <w:rFonts w:cs="Arial"/>
        </w:rPr>
        <w:t>:</w:t>
      </w:r>
      <w:r w:rsidR="00421246" w:rsidRPr="00AC31B8">
        <w:rPr>
          <w:rFonts w:cs="Arial"/>
        </w:rPr>
        <w:t xml:space="preserve"> Knowledge</w:t>
      </w:r>
    </w:p>
    <w:p w14:paraId="1358E206" w14:textId="77777777" w:rsidR="00A033FC" w:rsidRPr="00AC31B8" w:rsidRDefault="00A033FC" w:rsidP="00A033FC">
      <w:pPr>
        <w:rPr>
          <w:rFonts w:cs="Arial"/>
        </w:rPr>
      </w:pPr>
      <w:r w:rsidRPr="00AC31B8">
        <w:rPr>
          <w:rFonts w:cs="Arial"/>
        </w:rPr>
        <w:t>Answer Location:</w:t>
      </w:r>
      <w:r w:rsidR="00421246" w:rsidRPr="00AC31B8">
        <w:rPr>
          <w:rFonts w:cs="Arial"/>
        </w:rPr>
        <w:t xml:space="preserve"> Comparative Politics: What </w:t>
      </w:r>
      <w:r w:rsidR="00F5301F" w:rsidRPr="00AC31B8">
        <w:rPr>
          <w:rFonts w:cs="Arial"/>
        </w:rPr>
        <w:t>Is It</w:t>
      </w:r>
      <w:r w:rsidR="00421246" w:rsidRPr="00AC31B8">
        <w:rPr>
          <w:rFonts w:cs="Arial"/>
        </w:rPr>
        <w:t xml:space="preserve">? Why </w:t>
      </w:r>
      <w:r w:rsidR="00F5301F" w:rsidRPr="00AC31B8">
        <w:rPr>
          <w:rFonts w:cs="Arial"/>
        </w:rPr>
        <w:t>Study It</w:t>
      </w:r>
      <w:r w:rsidR="00421246" w:rsidRPr="00AC31B8">
        <w:rPr>
          <w:rFonts w:cs="Arial"/>
        </w:rPr>
        <w:t xml:space="preserve">? How to </w:t>
      </w:r>
      <w:r w:rsidR="00F5301F" w:rsidRPr="00AC31B8">
        <w:rPr>
          <w:rFonts w:cs="Arial"/>
        </w:rPr>
        <w:t>Study It</w:t>
      </w:r>
      <w:r w:rsidR="00421246" w:rsidRPr="00AC31B8">
        <w:rPr>
          <w:rFonts w:cs="Arial"/>
        </w:rPr>
        <w:t>?</w:t>
      </w:r>
    </w:p>
    <w:p w14:paraId="53E3BCF2" w14:textId="77777777" w:rsidR="00A033FC" w:rsidRPr="00AC31B8" w:rsidRDefault="00A033FC" w:rsidP="00A033FC">
      <w:pPr>
        <w:rPr>
          <w:rFonts w:cs="Arial"/>
        </w:rPr>
      </w:pPr>
      <w:r w:rsidRPr="00AC31B8">
        <w:rPr>
          <w:rFonts w:cs="Arial"/>
        </w:rPr>
        <w:t>Difficulty Level:</w:t>
      </w:r>
      <w:r w:rsidR="00421246" w:rsidRPr="00AC31B8">
        <w:rPr>
          <w:rFonts w:cs="Arial"/>
        </w:rPr>
        <w:t xml:space="preserve"> Easy</w:t>
      </w:r>
    </w:p>
    <w:p w14:paraId="62D475AA" w14:textId="77777777" w:rsidR="00A033FC" w:rsidRPr="00AC31B8" w:rsidRDefault="00A033FC" w:rsidP="00A033FC">
      <w:pPr>
        <w:rPr>
          <w:rFonts w:cs="Arial"/>
        </w:rPr>
      </w:pPr>
    </w:p>
    <w:p w14:paraId="0BB2EE3A" w14:textId="69C8143C" w:rsidR="00A033FC" w:rsidRPr="00CD6F46" w:rsidRDefault="00BE3545" w:rsidP="00A033FC">
      <w:pPr>
        <w:rPr>
          <w:rFonts w:cs="Arial"/>
        </w:rPr>
      </w:pPr>
      <w:r w:rsidRPr="00CD6F46">
        <w:rPr>
          <w:rFonts w:cs="Arial"/>
        </w:rPr>
        <w:t>3</w:t>
      </w:r>
      <w:r>
        <w:rPr>
          <w:rFonts w:cs="Arial"/>
        </w:rPr>
        <w:t>5</w:t>
      </w:r>
      <w:r w:rsidR="00A033FC" w:rsidRPr="00CD6F46">
        <w:rPr>
          <w:rFonts w:cs="Arial"/>
        </w:rPr>
        <w:t>.</w:t>
      </w:r>
      <w:r w:rsidR="00BA29D7" w:rsidRPr="00AC31B8">
        <w:rPr>
          <w:rFonts w:cs="Arial"/>
        </w:rPr>
        <w:t xml:space="preserve"> </w:t>
      </w:r>
      <w:r w:rsidR="00421246" w:rsidRPr="00AC31B8">
        <w:rPr>
          <w:rFonts w:cs="Arial"/>
        </w:rPr>
        <w:t xml:space="preserve">“The ability to keep certain groups and issues out of the political arena by controlling the political agenda and institutions to allow certain groups to participate and voice their concerns, while preventing or at least discouraging others from doing so” is an example of the </w:t>
      </w:r>
      <w:r w:rsidR="001E286D" w:rsidRPr="00AC31B8">
        <w:rPr>
          <w:rFonts w:cs="Arial"/>
        </w:rPr>
        <w:t>______</w:t>
      </w:r>
      <w:r w:rsidR="00421246" w:rsidRPr="00AC31B8">
        <w:rPr>
          <w:rFonts w:cs="Arial"/>
        </w:rPr>
        <w:t xml:space="preserve"> dimension of power.</w:t>
      </w:r>
    </w:p>
    <w:p w14:paraId="6A69D706" w14:textId="77777777" w:rsidR="00A033FC" w:rsidRPr="00CD6F46" w:rsidRDefault="001E286D" w:rsidP="00A033FC">
      <w:pPr>
        <w:rPr>
          <w:rFonts w:cs="Arial"/>
        </w:rPr>
      </w:pPr>
      <w:r w:rsidRPr="00CD6F46">
        <w:rPr>
          <w:rFonts w:cs="Arial"/>
        </w:rPr>
        <w:t xml:space="preserve">A. </w:t>
      </w:r>
      <w:r w:rsidR="00421246" w:rsidRPr="00CD6F46">
        <w:rPr>
          <w:rFonts w:cs="Arial"/>
        </w:rPr>
        <w:t>first</w:t>
      </w:r>
    </w:p>
    <w:p w14:paraId="796AE49B" w14:textId="77777777" w:rsidR="00A033FC" w:rsidRPr="00CD6F46" w:rsidRDefault="001E286D" w:rsidP="00A033FC">
      <w:pPr>
        <w:rPr>
          <w:rFonts w:cs="Arial"/>
        </w:rPr>
      </w:pPr>
      <w:r w:rsidRPr="00CD6F46">
        <w:rPr>
          <w:rFonts w:cs="Arial"/>
        </w:rPr>
        <w:t xml:space="preserve">B. </w:t>
      </w:r>
      <w:r w:rsidR="00421246" w:rsidRPr="00CD6F46">
        <w:rPr>
          <w:rFonts w:cs="Arial"/>
        </w:rPr>
        <w:t>second</w:t>
      </w:r>
    </w:p>
    <w:p w14:paraId="14D10FF0" w14:textId="77777777" w:rsidR="00A033FC" w:rsidRPr="00CD6F46" w:rsidRDefault="001E286D" w:rsidP="00A033FC">
      <w:pPr>
        <w:rPr>
          <w:rFonts w:cs="Arial"/>
        </w:rPr>
      </w:pPr>
      <w:r w:rsidRPr="00CD6F46">
        <w:rPr>
          <w:rFonts w:cs="Arial"/>
        </w:rPr>
        <w:t xml:space="preserve">C. </w:t>
      </w:r>
      <w:r w:rsidR="00421246" w:rsidRPr="00CD6F46">
        <w:rPr>
          <w:rFonts w:cs="Arial"/>
        </w:rPr>
        <w:t>third</w:t>
      </w:r>
    </w:p>
    <w:p w14:paraId="335D26F5" w14:textId="77777777" w:rsidR="00A033FC" w:rsidRPr="00CD6F46" w:rsidRDefault="001E286D" w:rsidP="00A033FC">
      <w:pPr>
        <w:rPr>
          <w:rFonts w:cs="Arial"/>
        </w:rPr>
      </w:pPr>
      <w:r w:rsidRPr="00CD6F46">
        <w:rPr>
          <w:rFonts w:cs="Arial"/>
        </w:rPr>
        <w:t xml:space="preserve">D. </w:t>
      </w:r>
      <w:r w:rsidR="00421246" w:rsidRPr="00CD6F46">
        <w:rPr>
          <w:rFonts w:cs="Arial"/>
        </w:rPr>
        <w:t>fourth</w:t>
      </w:r>
    </w:p>
    <w:p w14:paraId="17AC4465" w14:textId="77777777" w:rsidR="00A033FC" w:rsidRPr="00AC31B8" w:rsidRDefault="00737F14" w:rsidP="00A033FC">
      <w:pPr>
        <w:rPr>
          <w:rFonts w:cs="Arial"/>
        </w:rPr>
      </w:pPr>
      <w:r w:rsidRPr="00AC31B8">
        <w:rPr>
          <w:rFonts w:cs="Arial"/>
        </w:rPr>
        <w:t>Ans:</w:t>
      </w:r>
      <w:r w:rsidR="00BA29D7" w:rsidRPr="00AC31B8">
        <w:rPr>
          <w:rFonts w:cs="Arial"/>
        </w:rPr>
        <w:t xml:space="preserve"> </w:t>
      </w:r>
      <w:r w:rsidR="00421246" w:rsidRPr="00AC31B8">
        <w:rPr>
          <w:rFonts w:cs="Arial"/>
        </w:rPr>
        <w:t>B</w:t>
      </w:r>
    </w:p>
    <w:p w14:paraId="46C8A3CB" w14:textId="77777777" w:rsidR="00A262BA" w:rsidRPr="00CD6F46" w:rsidRDefault="001E286D" w:rsidP="00A033FC">
      <w:pPr>
        <w:rPr>
          <w:rFonts w:cs="Arial"/>
        </w:rPr>
      </w:pPr>
      <w:r w:rsidRPr="00AC31B8">
        <w:rPr>
          <w:rFonts w:cs="Arial"/>
        </w:rPr>
        <w:t>Learning Objective: 1.2: Articulate in detail the three key questions in comparative politics.</w:t>
      </w:r>
    </w:p>
    <w:p w14:paraId="1A407911" w14:textId="77777777" w:rsidR="00A22B7F" w:rsidRPr="00AC31B8" w:rsidRDefault="00A22B7F" w:rsidP="00A033FC">
      <w:pPr>
        <w:rPr>
          <w:rFonts w:cs="Arial"/>
        </w:rPr>
      </w:pPr>
      <w:r w:rsidRPr="00CD6F46">
        <w:rPr>
          <w:rFonts w:cs="Arial"/>
        </w:rPr>
        <w:lastRenderedPageBreak/>
        <w:t xml:space="preserve">Learning Outcome: Apply the foundational concepts of political science in analyzing political systems, issues, and policies. </w:t>
      </w:r>
    </w:p>
    <w:p w14:paraId="36713E3E" w14:textId="77777777" w:rsidR="00A033FC" w:rsidRPr="00AC31B8" w:rsidRDefault="00A22B7F" w:rsidP="00A033FC">
      <w:pPr>
        <w:rPr>
          <w:rFonts w:cs="Arial"/>
        </w:rPr>
      </w:pPr>
      <w:r w:rsidRPr="00AC31B8">
        <w:rPr>
          <w:rFonts w:cs="Arial"/>
        </w:rPr>
        <w:t>Cognitive</w:t>
      </w:r>
      <w:r w:rsidR="00880F71" w:rsidRPr="00AC31B8">
        <w:rPr>
          <w:rFonts w:cs="Arial"/>
        </w:rPr>
        <w:t xml:space="preserve"> Domain</w:t>
      </w:r>
      <w:r w:rsidR="00A033FC" w:rsidRPr="00AC31B8">
        <w:rPr>
          <w:rFonts w:cs="Arial"/>
        </w:rPr>
        <w:t>:</w:t>
      </w:r>
      <w:r w:rsidR="00421246" w:rsidRPr="00AC31B8">
        <w:rPr>
          <w:rFonts w:cs="Arial"/>
        </w:rPr>
        <w:t xml:space="preserve"> Application</w:t>
      </w:r>
    </w:p>
    <w:p w14:paraId="316DABCA" w14:textId="77777777" w:rsidR="00A033FC" w:rsidRPr="00AC31B8" w:rsidRDefault="00A033FC" w:rsidP="00A033FC">
      <w:pPr>
        <w:rPr>
          <w:rFonts w:cs="Arial"/>
        </w:rPr>
      </w:pPr>
      <w:r w:rsidRPr="00AC31B8">
        <w:rPr>
          <w:rFonts w:cs="Arial"/>
        </w:rPr>
        <w:t>Answer Location:</w:t>
      </w:r>
      <w:r w:rsidR="00421246" w:rsidRPr="00AC31B8">
        <w:rPr>
          <w:rFonts w:cs="Arial"/>
        </w:rPr>
        <w:t xml:space="preserve"> Comparative Politics: What </w:t>
      </w:r>
      <w:r w:rsidR="00F5301F" w:rsidRPr="00AC31B8">
        <w:rPr>
          <w:rFonts w:cs="Arial"/>
        </w:rPr>
        <w:t>Is It</w:t>
      </w:r>
      <w:r w:rsidR="00421246" w:rsidRPr="00AC31B8">
        <w:rPr>
          <w:rFonts w:cs="Arial"/>
        </w:rPr>
        <w:t xml:space="preserve">? Why </w:t>
      </w:r>
      <w:r w:rsidR="00F5301F" w:rsidRPr="00AC31B8">
        <w:rPr>
          <w:rFonts w:cs="Arial"/>
        </w:rPr>
        <w:t>Study It</w:t>
      </w:r>
      <w:r w:rsidR="00421246" w:rsidRPr="00AC31B8">
        <w:rPr>
          <w:rFonts w:cs="Arial"/>
        </w:rPr>
        <w:t xml:space="preserve">? How to </w:t>
      </w:r>
      <w:r w:rsidR="00F5301F" w:rsidRPr="00AC31B8">
        <w:rPr>
          <w:rFonts w:cs="Arial"/>
        </w:rPr>
        <w:t>Study It</w:t>
      </w:r>
      <w:r w:rsidR="00421246" w:rsidRPr="00AC31B8">
        <w:rPr>
          <w:rFonts w:cs="Arial"/>
        </w:rPr>
        <w:t>?</w:t>
      </w:r>
    </w:p>
    <w:p w14:paraId="57642100" w14:textId="77777777" w:rsidR="00A033FC" w:rsidRPr="00AC31B8" w:rsidRDefault="00A033FC" w:rsidP="00A033FC">
      <w:pPr>
        <w:rPr>
          <w:rFonts w:cs="Arial"/>
        </w:rPr>
      </w:pPr>
      <w:r w:rsidRPr="00AC31B8">
        <w:rPr>
          <w:rFonts w:cs="Arial"/>
        </w:rPr>
        <w:t>Difficulty Level:</w:t>
      </w:r>
      <w:r w:rsidR="00421246" w:rsidRPr="00AC31B8">
        <w:rPr>
          <w:rFonts w:cs="Arial"/>
        </w:rPr>
        <w:t xml:space="preserve"> Medium</w:t>
      </w:r>
    </w:p>
    <w:p w14:paraId="3752D4D1" w14:textId="77777777" w:rsidR="00C47440" w:rsidRPr="00AC31B8" w:rsidRDefault="00C47440" w:rsidP="009931E6">
      <w:pPr>
        <w:rPr>
          <w:rFonts w:cs="Arial"/>
        </w:rPr>
      </w:pPr>
    </w:p>
    <w:p w14:paraId="7FBB2B44" w14:textId="3BBD3C74" w:rsidR="00421246" w:rsidRPr="00CD6F46" w:rsidRDefault="00BE3545" w:rsidP="00421246">
      <w:pPr>
        <w:rPr>
          <w:rFonts w:cs="Arial"/>
        </w:rPr>
      </w:pPr>
      <w:r w:rsidRPr="00CD6F46">
        <w:rPr>
          <w:rFonts w:cs="Arial"/>
        </w:rPr>
        <w:t>3</w:t>
      </w:r>
      <w:r>
        <w:rPr>
          <w:rFonts w:cs="Arial"/>
        </w:rPr>
        <w:t>6</w:t>
      </w:r>
      <w:r w:rsidR="00C47440" w:rsidRPr="00CD6F46">
        <w:rPr>
          <w:rFonts w:cs="Arial"/>
        </w:rPr>
        <w:t>.</w:t>
      </w:r>
      <w:r w:rsidR="00421246" w:rsidRPr="00CD6F46">
        <w:rPr>
          <w:rFonts w:cs="Arial"/>
        </w:rPr>
        <w:t xml:space="preserve"> “The ability to influence how people think produces the power to prevent certain political demands from ever being articulated” is an example of the </w:t>
      </w:r>
      <w:r w:rsidR="001E286D" w:rsidRPr="00AC31B8">
        <w:rPr>
          <w:rFonts w:cs="Arial"/>
        </w:rPr>
        <w:t>______</w:t>
      </w:r>
      <w:r w:rsidR="00421246" w:rsidRPr="00AC31B8">
        <w:rPr>
          <w:rFonts w:cs="Arial"/>
        </w:rPr>
        <w:t xml:space="preserve"> dimension of power.</w:t>
      </w:r>
    </w:p>
    <w:p w14:paraId="4A77CBA2" w14:textId="77777777" w:rsidR="00421246" w:rsidRPr="00CD6F46" w:rsidRDefault="001E286D" w:rsidP="00421246">
      <w:pPr>
        <w:rPr>
          <w:rFonts w:cs="Arial"/>
        </w:rPr>
      </w:pPr>
      <w:r w:rsidRPr="00CD6F46">
        <w:rPr>
          <w:rFonts w:cs="Arial"/>
        </w:rPr>
        <w:t xml:space="preserve">A. </w:t>
      </w:r>
      <w:r w:rsidR="00421246" w:rsidRPr="00CD6F46">
        <w:rPr>
          <w:rFonts w:cs="Arial"/>
        </w:rPr>
        <w:t>first</w:t>
      </w:r>
    </w:p>
    <w:p w14:paraId="70CBF079" w14:textId="77777777" w:rsidR="00421246" w:rsidRPr="00CD6F46" w:rsidRDefault="001E286D" w:rsidP="00421246">
      <w:pPr>
        <w:rPr>
          <w:rFonts w:cs="Arial"/>
        </w:rPr>
      </w:pPr>
      <w:r w:rsidRPr="00CD6F46">
        <w:rPr>
          <w:rFonts w:cs="Arial"/>
        </w:rPr>
        <w:t xml:space="preserve">B. </w:t>
      </w:r>
      <w:r w:rsidR="00421246" w:rsidRPr="00CD6F46">
        <w:rPr>
          <w:rFonts w:cs="Arial"/>
        </w:rPr>
        <w:t>second</w:t>
      </w:r>
    </w:p>
    <w:p w14:paraId="5AD53E01" w14:textId="77777777" w:rsidR="00421246" w:rsidRPr="00CD6F46" w:rsidRDefault="001E286D" w:rsidP="00421246">
      <w:pPr>
        <w:rPr>
          <w:rFonts w:cs="Arial"/>
        </w:rPr>
      </w:pPr>
      <w:r w:rsidRPr="00CD6F46">
        <w:rPr>
          <w:rFonts w:cs="Arial"/>
        </w:rPr>
        <w:t xml:space="preserve">C. </w:t>
      </w:r>
      <w:r w:rsidR="00421246" w:rsidRPr="00CD6F46">
        <w:rPr>
          <w:rFonts w:cs="Arial"/>
        </w:rPr>
        <w:t>third</w:t>
      </w:r>
    </w:p>
    <w:p w14:paraId="41B88381" w14:textId="77777777" w:rsidR="00421246" w:rsidRPr="00CD6F46" w:rsidRDefault="001E286D" w:rsidP="00421246">
      <w:pPr>
        <w:rPr>
          <w:rFonts w:cs="Arial"/>
        </w:rPr>
      </w:pPr>
      <w:r w:rsidRPr="00CD6F46">
        <w:rPr>
          <w:rFonts w:cs="Arial"/>
        </w:rPr>
        <w:t xml:space="preserve">D. </w:t>
      </w:r>
      <w:r w:rsidR="00421246" w:rsidRPr="00CD6F46">
        <w:rPr>
          <w:rFonts w:cs="Arial"/>
        </w:rPr>
        <w:t>fourth</w:t>
      </w:r>
    </w:p>
    <w:p w14:paraId="5E99CF37" w14:textId="77777777" w:rsidR="00421246" w:rsidRPr="00AC31B8" w:rsidRDefault="00737F14" w:rsidP="00421246">
      <w:pPr>
        <w:rPr>
          <w:rFonts w:cs="Arial"/>
        </w:rPr>
      </w:pPr>
      <w:r w:rsidRPr="00AC31B8">
        <w:rPr>
          <w:rFonts w:cs="Arial"/>
        </w:rPr>
        <w:t>Ans:</w:t>
      </w:r>
      <w:r w:rsidR="00BA29D7" w:rsidRPr="00AC31B8">
        <w:rPr>
          <w:rFonts w:cs="Arial"/>
        </w:rPr>
        <w:t xml:space="preserve"> </w:t>
      </w:r>
      <w:r w:rsidR="00421246" w:rsidRPr="00AC31B8">
        <w:rPr>
          <w:rFonts w:cs="Arial"/>
        </w:rPr>
        <w:t>C</w:t>
      </w:r>
    </w:p>
    <w:p w14:paraId="4DAF6BA3" w14:textId="77777777" w:rsidR="00421246" w:rsidRPr="00CD6F46" w:rsidRDefault="001E286D" w:rsidP="00421246">
      <w:pPr>
        <w:rPr>
          <w:rFonts w:cs="Arial"/>
        </w:rPr>
      </w:pPr>
      <w:r w:rsidRPr="00AC31B8">
        <w:rPr>
          <w:rFonts w:cs="Arial"/>
        </w:rPr>
        <w:t>Learning Objective: 1.2: Articulate in detail the three key questions in comparative politics.</w:t>
      </w:r>
    </w:p>
    <w:p w14:paraId="5DC13351" w14:textId="77777777" w:rsidR="00A22B7F" w:rsidRPr="00AC31B8" w:rsidRDefault="00A22B7F" w:rsidP="00421246">
      <w:pPr>
        <w:rPr>
          <w:rFonts w:cs="Arial"/>
        </w:rPr>
      </w:pPr>
      <w:r w:rsidRPr="00CD6F46">
        <w:rPr>
          <w:rFonts w:cs="Arial"/>
        </w:rPr>
        <w:t xml:space="preserve">Learning Outcome: Apply the foundational concepts of political science in analyzing political systems, issues, and policies. </w:t>
      </w:r>
    </w:p>
    <w:p w14:paraId="57DA81DE" w14:textId="77777777" w:rsidR="00421246" w:rsidRPr="00AC31B8" w:rsidRDefault="00A22B7F" w:rsidP="00421246">
      <w:pPr>
        <w:rPr>
          <w:rFonts w:cs="Arial"/>
        </w:rPr>
      </w:pPr>
      <w:r w:rsidRPr="00AC31B8">
        <w:rPr>
          <w:rFonts w:cs="Arial"/>
        </w:rPr>
        <w:t>Cognitive</w:t>
      </w:r>
      <w:r w:rsidR="00880F71" w:rsidRPr="00AC31B8">
        <w:rPr>
          <w:rFonts w:cs="Arial"/>
        </w:rPr>
        <w:t xml:space="preserve"> Domain</w:t>
      </w:r>
      <w:r w:rsidR="00421246" w:rsidRPr="00AC31B8">
        <w:rPr>
          <w:rFonts w:cs="Arial"/>
        </w:rPr>
        <w:t>: Application</w:t>
      </w:r>
    </w:p>
    <w:p w14:paraId="74B4FA83" w14:textId="77777777" w:rsidR="00421246" w:rsidRPr="00AC31B8" w:rsidRDefault="00421246" w:rsidP="00421246">
      <w:pPr>
        <w:rPr>
          <w:rFonts w:cs="Arial"/>
        </w:rPr>
      </w:pPr>
      <w:r w:rsidRPr="00AC31B8">
        <w:rPr>
          <w:rFonts w:cs="Arial"/>
        </w:rPr>
        <w:t xml:space="preserve">Answer Location: Comparative Politics: What </w:t>
      </w:r>
      <w:r w:rsidR="00F5301F" w:rsidRPr="00AC31B8">
        <w:rPr>
          <w:rFonts w:cs="Arial"/>
        </w:rPr>
        <w:t>Is It</w:t>
      </w:r>
      <w:r w:rsidRPr="00AC31B8">
        <w:rPr>
          <w:rFonts w:cs="Arial"/>
        </w:rPr>
        <w:t xml:space="preserve">? Why </w:t>
      </w:r>
      <w:r w:rsidR="00F5301F" w:rsidRPr="00AC31B8">
        <w:rPr>
          <w:rFonts w:cs="Arial"/>
        </w:rPr>
        <w:t>Study It</w:t>
      </w:r>
      <w:r w:rsidRPr="00AC31B8">
        <w:rPr>
          <w:rFonts w:cs="Arial"/>
        </w:rPr>
        <w:t xml:space="preserve">? How to </w:t>
      </w:r>
      <w:r w:rsidR="00F5301F" w:rsidRPr="00AC31B8">
        <w:rPr>
          <w:rFonts w:cs="Arial"/>
        </w:rPr>
        <w:t>Study It</w:t>
      </w:r>
      <w:r w:rsidRPr="00AC31B8">
        <w:rPr>
          <w:rFonts w:cs="Arial"/>
        </w:rPr>
        <w:t>?</w:t>
      </w:r>
    </w:p>
    <w:p w14:paraId="5DFB5DC3" w14:textId="77777777" w:rsidR="00421246" w:rsidRPr="00AC31B8" w:rsidRDefault="00421246" w:rsidP="00421246">
      <w:pPr>
        <w:rPr>
          <w:rFonts w:cs="Arial"/>
        </w:rPr>
      </w:pPr>
      <w:r w:rsidRPr="00AC31B8">
        <w:rPr>
          <w:rFonts w:cs="Arial"/>
        </w:rPr>
        <w:t>Difficulty Level: Medium</w:t>
      </w:r>
    </w:p>
    <w:p w14:paraId="0F48EA85" w14:textId="77777777" w:rsidR="00A033FC" w:rsidRPr="00AC31B8" w:rsidRDefault="00A033FC" w:rsidP="00421246">
      <w:pPr>
        <w:rPr>
          <w:rFonts w:cs="Arial"/>
        </w:rPr>
      </w:pPr>
    </w:p>
    <w:p w14:paraId="7B599A46" w14:textId="65C5153D" w:rsidR="00C47440" w:rsidRPr="00CD6F46" w:rsidRDefault="00BE3545" w:rsidP="00C47440">
      <w:pPr>
        <w:rPr>
          <w:rFonts w:cs="Arial"/>
        </w:rPr>
      </w:pPr>
      <w:r w:rsidRPr="00CD6F46">
        <w:rPr>
          <w:rFonts w:cs="Arial"/>
        </w:rPr>
        <w:t>3</w:t>
      </w:r>
      <w:r>
        <w:rPr>
          <w:rFonts w:cs="Arial"/>
        </w:rPr>
        <w:t>7</w:t>
      </w:r>
      <w:r w:rsidR="00C47440" w:rsidRPr="00CD6F46">
        <w:rPr>
          <w:rFonts w:cs="Arial"/>
        </w:rPr>
        <w:t>.</w:t>
      </w:r>
      <w:r w:rsidR="00BA29D7" w:rsidRPr="00AC31B8">
        <w:rPr>
          <w:rFonts w:cs="Arial"/>
        </w:rPr>
        <w:t xml:space="preserve"> </w:t>
      </w:r>
      <w:r w:rsidR="00421246" w:rsidRPr="00AC31B8">
        <w:rPr>
          <w:rFonts w:cs="Arial"/>
        </w:rPr>
        <w:t xml:space="preserve">An argument that explains what actually occurs is known as </w:t>
      </w:r>
      <w:r w:rsidR="001E286D" w:rsidRPr="00AC31B8">
        <w:rPr>
          <w:rFonts w:cs="Arial"/>
        </w:rPr>
        <w:t>______</w:t>
      </w:r>
      <w:r w:rsidR="00421246" w:rsidRPr="00AC31B8">
        <w:rPr>
          <w:rFonts w:cs="Arial"/>
        </w:rPr>
        <w:t>.</w:t>
      </w:r>
    </w:p>
    <w:p w14:paraId="378064D8" w14:textId="77777777" w:rsidR="00C47440" w:rsidRPr="00CD6F46" w:rsidRDefault="001E286D" w:rsidP="00C47440">
      <w:pPr>
        <w:rPr>
          <w:rFonts w:cs="Arial"/>
        </w:rPr>
      </w:pPr>
      <w:r w:rsidRPr="00CD6F46">
        <w:rPr>
          <w:rFonts w:cs="Arial"/>
        </w:rPr>
        <w:t xml:space="preserve">A. </w:t>
      </w:r>
      <w:r w:rsidR="00421246" w:rsidRPr="00CD6F46">
        <w:rPr>
          <w:rFonts w:cs="Arial"/>
        </w:rPr>
        <w:t>a theory</w:t>
      </w:r>
    </w:p>
    <w:p w14:paraId="53A97E38" w14:textId="77777777" w:rsidR="00C47440" w:rsidRPr="00CD6F46" w:rsidRDefault="001E286D" w:rsidP="00C47440">
      <w:pPr>
        <w:rPr>
          <w:rFonts w:cs="Arial"/>
        </w:rPr>
      </w:pPr>
      <w:r w:rsidRPr="00CD6F46">
        <w:rPr>
          <w:rFonts w:cs="Arial"/>
        </w:rPr>
        <w:t xml:space="preserve">B. </w:t>
      </w:r>
      <w:r w:rsidR="00421246" w:rsidRPr="00CD6F46">
        <w:rPr>
          <w:rFonts w:cs="Arial"/>
        </w:rPr>
        <w:t>an empirical theory</w:t>
      </w:r>
    </w:p>
    <w:p w14:paraId="285C1CB0" w14:textId="77777777" w:rsidR="00C47440" w:rsidRPr="00CD6F46" w:rsidRDefault="001E286D" w:rsidP="00C47440">
      <w:pPr>
        <w:rPr>
          <w:rFonts w:cs="Arial"/>
        </w:rPr>
      </w:pPr>
      <w:r w:rsidRPr="00CD6F46">
        <w:rPr>
          <w:rFonts w:cs="Arial"/>
        </w:rPr>
        <w:t xml:space="preserve">C. </w:t>
      </w:r>
      <w:r w:rsidR="00421246" w:rsidRPr="00CD6F46">
        <w:rPr>
          <w:rFonts w:cs="Arial"/>
        </w:rPr>
        <w:t>a normative theory</w:t>
      </w:r>
    </w:p>
    <w:p w14:paraId="70C54674" w14:textId="77777777" w:rsidR="00C47440" w:rsidRPr="00CD6F46" w:rsidRDefault="001E286D" w:rsidP="00C47440">
      <w:pPr>
        <w:rPr>
          <w:rFonts w:cs="Arial"/>
        </w:rPr>
      </w:pPr>
      <w:r w:rsidRPr="00CD6F46">
        <w:rPr>
          <w:rFonts w:cs="Arial"/>
        </w:rPr>
        <w:t xml:space="preserve">D. </w:t>
      </w:r>
      <w:r w:rsidR="00421246" w:rsidRPr="00CD6F46">
        <w:rPr>
          <w:rFonts w:cs="Arial"/>
        </w:rPr>
        <w:t>a subjective theory</w:t>
      </w:r>
    </w:p>
    <w:p w14:paraId="5B2CCB06" w14:textId="77777777" w:rsidR="00C47440" w:rsidRPr="00AC31B8" w:rsidRDefault="00737F14" w:rsidP="00C47440">
      <w:pPr>
        <w:rPr>
          <w:rFonts w:cs="Arial"/>
        </w:rPr>
      </w:pPr>
      <w:r w:rsidRPr="00AC31B8">
        <w:rPr>
          <w:rFonts w:cs="Arial"/>
        </w:rPr>
        <w:t>Ans:</w:t>
      </w:r>
      <w:r w:rsidR="00BA29D7" w:rsidRPr="00AC31B8">
        <w:rPr>
          <w:rFonts w:cs="Arial"/>
        </w:rPr>
        <w:t xml:space="preserve"> </w:t>
      </w:r>
      <w:r w:rsidR="00421246" w:rsidRPr="00AC31B8">
        <w:rPr>
          <w:rFonts w:cs="Arial"/>
        </w:rPr>
        <w:t>B</w:t>
      </w:r>
    </w:p>
    <w:p w14:paraId="60757AD2" w14:textId="77777777" w:rsidR="0071375C" w:rsidRPr="00AC31B8" w:rsidRDefault="001E286D" w:rsidP="00C47440">
      <w:pPr>
        <w:rPr>
          <w:rFonts w:cs="Arial"/>
        </w:rPr>
      </w:pPr>
      <w:r w:rsidRPr="00AC31B8">
        <w:rPr>
          <w:rFonts w:cs="Arial"/>
        </w:rPr>
        <w:t>Learning Objective: 1.1: Explain the theories and methods of comparative politics.</w:t>
      </w:r>
    </w:p>
    <w:p w14:paraId="15F5BBBC" w14:textId="77777777" w:rsidR="00A22B7F" w:rsidRPr="00AC31B8" w:rsidRDefault="00A22B7F" w:rsidP="00C47440">
      <w:pPr>
        <w:rPr>
          <w:rFonts w:cs="Arial"/>
        </w:rPr>
      </w:pPr>
      <w:r w:rsidRPr="00AC31B8">
        <w:rPr>
          <w:rFonts w:cs="Arial"/>
        </w:rPr>
        <w:t xml:space="preserve">Learning Outcome: Apply the foundational concepts of political science in analyzing political systems, issues, and policies. </w:t>
      </w:r>
    </w:p>
    <w:p w14:paraId="0F2FCEED"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421246" w:rsidRPr="00AC31B8">
        <w:rPr>
          <w:rFonts w:cs="Arial"/>
        </w:rPr>
        <w:t xml:space="preserve"> Comprehension</w:t>
      </w:r>
    </w:p>
    <w:p w14:paraId="38221358" w14:textId="77777777" w:rsidR="00C47440" w:rsidRPr="00AC31B8" w:rsidRDefault="00C47440" w:rsidP="00C47440">
      <w:pPr>
        <w:rPr>
          <w:rFonts w:cs="Arial"/>
        </w:rPr>
      </w:pPr>
      <w:r w:rsidRPr="00AC31B8">
        <w:rPr>
          <w:rFonts w:cs="Arial"/>
        </w:rPr>
        <w:t>Answer Location:</w:t>
      </w:r>
      <w:r w:rsidR="00421246" w:rsidRPr="00AC31B8">
        <w:rPr>
          <w:rFonts w:cs="Arial"/>
        </w:rPr>
        <w:t xml:space="preserve"> Why Study Comparative Politics?</w:t>
      </w:r>
    </w:p>
    <w:p w14:paraId="0E4CE81F" w14:textId="77777777" w:rsidR="00C47440" w:rsidRPr="00AC31B8" w:rsidRDefault="00C47440" w:rsidP="00C47440">
      <w:pPr>
        <w:rPr>
          <w:rFonts w:cs="Arial"/>
        </w:rPr>
      </w:pPr>
      <w:r w:rsidRPr="00AC31B8">
        <w:rPr>
          <w:rFonts w:cs="Arial"/>
        </w:rPr>
        <w:t>Difficulty Level:</w:t>
      </w:r>
      <w:r w:rsidR="00421246" w:rsidRPr="00AC31B8">
        <w:rPr>
          <w:rFonts w:cs="Arial"/>
        </w:rPr>
        <w:t xml:space="preserve"> Easy</w:t>
      </w:r>
    </w:p>
    <w:p w14:paraId="377195E0" w14:textId="77777777" w:rsidR="00C47440" w:rsidRPr="00AC31B8" w:rsidRDefault="00C47440" w:rsidP="009931E6">
      <w:pPr>
        <w:rPr>
          <w:rFonts w:cs="Arial"/>
        </w:rPr>
      </w:pPr>
    </w:p>
    <w:p w14:paraId="1B8F7716" w14:textId="54CCC2F7" w:rsidR="00C47440" w:rsidRPr="00CD6F46" w:rsidRDefault="00BE3545" w:rsidP="00C47440">
      <w:pPr>
        <w:rPr>
          <w:rFonts w:cs="Arial"/>
        </w:rPr>
      </w:pPr>
      <w:r w:rsidRPr="00CD6F46">
        <w:rPr>
          <w:rFonts w:cs="Arial"/>
        </w:rPr>
        <w:t>3</w:t>
      </w:r>
      <w:r>
        <w:rPr>
          <w:rFonts w:cs="Arial"/>
        </w:rPr>
        <w:t>8</w:t>
      </w:r>
      <w:r w:rsidR="00C47440" w:rsidRPr="00CD6F46">
        <w:rPr>
          <w:rFonts w:cs="Arial"/>
        </w:rPr>
        <w:t>.</w:t>
      </w:r>
      <w:r w:rsidR="00980E76" w:rsidRPr="00AC31B8">
        <w:rPr>
          <w:rFonts w:cs="Arial"/>
        </w:rPr>
        <w:t xml:space="preserve"> </w:t>
      </w:r>
      <w:r w:rsidR="00421246" w:rsidRPr="00AC31B8">
        <w:rPr>
          <w:rFonts w:cs="Arial"/>
        </w:rPr>
        <w:t>Quantitative techniques can show broad patterns, but only for questions involving evidence that can be presented numerically,</w:t>
      </w:r>
      <w:r w:rsidR="00980E76" w:rsidRPr="00AC31B8">
        <w:rPr>
          <w:rFonts w:cs="Arial"/>
        </w:rPr>
        <w:t xml:space="preserve"> </w:t>
      </w:r>
      <w:r w:rsidR="001E286D" w:rsidRPr="00AC31B8">
        <w:rPr>
          <w:rFonts w:cs="Arial"/>
        </w:rPr>
        <w:t>______</w:t>
      </w:r>
      <w:r w:rsidR="00421246" w:rsidRPr="00AC31B8">
        <w:rPr>
          <w:rFonts w:cs="Arial"/>
        </w:rPr>
        <w:t>.</w:t>
      </w:r>
    </w:p>
    <w:p w14:paraId="69D8501F" w14:textId="77777777" w:rsidR="00C47440" w:rsidRPr="00CD6F46" w:rsidRDefault="001E286D" w:rsidP="00C47440">
      <w:pPr>
        <w:rPr>
          <w:rFonts w:cs="Arial"/>
        </w:rPr>
      </w:pPr>
      <w:r w:rsidRPr="00CD6F46">
        <w:rPr>
          <w:rFonts w:cs="Arial"/>
        </w:rPr>
        <w:t xml:space="preserve">A. </w:t>
      </w:r>
      <w:r w:rsidR="00421246" w:rsidRPr="00AC31B8">
        <w:rPr>
          <w:rFonts w:cs="Arial"/>
        </w:rPr>
        <w:t>and they provide little depth on all cases</w:t>
      </w:r>
    </w:p>
    <w:p w14:paraId="2A8699E4" w14:textId="77777777" w:rsidR="00C47440" w:rsidRPr="00CD6F46" w:rsidRDefault="001E286D" w:rsidP="00C47440">
      <w:pPr>
        <w:rPr>
          <w:rFonts w:cs="Arial"/>
        </w:rPr>
      </w:pPr>
      <w:r w:rsidRPr="00CD6F46">
        <w:rPr>
          <w:rFonts w:cs="Arial"/>
        </w:rPr>
        <w:t xml:space="preserve">B. </w:t>
      </w:r>
      <w:r w:rsidR="00421246" w:rsidRPr="00CD6F46">
        <w:rPr>
          <w:rFonts w:cs="Arial"/>
        </w:rPr>
        <w:t>and they provide a clear picture of specific cases</w:t>
      </w:r>
    </w:p>
    <w:p w14:paraId="08CA977F" w14:textId="77777777" w:rsidR="00C47440" w:rsidRPr="00CD6F46" w:rsidRDefault="001E286D" w:rsidP="00C47440">
      <w:pPr>
        <w:rPr>
          <w:rFonts w:cs="Arial"/>
        </w:rPr>
      </w:pPr>
      <w:r w:rsidRPr="00CD6F46">
        <w:rPr>
          <w:rFonts w:cs="Arial"/>
        </w:rPr>
        <w:t xml:space="preserve">C. </w:t>
      </w:r>
      <w:r w:rsidR="00421246" w:rsidRPr="00AC31B8">
        <w:rPr>
          <w:rFonts w:cs="Arial"/>
        </w:rPr>
        <w:t>and they provide a lot of information on all cases</w:t>
      </w:r>
    </w:p>
    <w:p w14:paraId="5F22AA8B" w14:textId="77777777" w:rsidR="00C47440" w:rsidRPr="00CD6F46" w:rsidRDefault="001E286D" w:rsidP="00C47440">
      <w:pPr>
        <w:rPr>
          <w:rFonts w:cs="Arial"/>
        </w:rPr>
      </w:pPr>
      <w:r w:rsidRPr="00CD6F46">
        <w:rPr>
          <w:rFonts w:cs="Arial"/>
        </w:rPr>
        <w:t xml:space="preserve">D. </w:t>
      </w:r>
      <w:r w:rsidR="00421246" w:rsidRPr="00AC31B8">
        <w:rPr>
          <w:rFonts w:cs="Arial"/>
        </w:rPr>
        <w:t>and they provide</w:t>
      </w:r>
      <w:r w:rsidR="00980E76" w:rsidRPr="00AC31B8">
        <w:rPr>
          <w:rFonts w:cs="Arial"/>
        </w:rPr>
        <w:t xml:space="preserve"> </w:t>
      </w:r>
      <w:r w:rsidR="00421246" w:rsidRPr="00AC31B8">
        <w:rPr>
          <w:rFonts w:cs="Arial"/>
        </w:rPr>
        <w:t>little depth on any particular case</w:t>
      </w:r>
    </w:p>
    <w:p w14:paraId="4FF5744E" w14:textId="77777777" w:rsidR="00C47440" w:rsidRPr="00AC31B8" w:rsidRDefault="00737F14" w:rsidP="00C47440">
      <w:pPr>
        <w:rPr>
          <w:rFonts w:cs="Arial"/>
        </w:rPr>
      </w:pPr>
      <w:r w:rsidRPr="00AC31B8">
        <w:rPr>
          <w:rFonts w:cs="Arial"/>
        </w:rPr>
        <w:t>Ans:</w:t>
      </w:r>
      <w:r w:rsidR="000B5268" w:rsidRPr="00AC31B8">
        <w:rPr>
          <w:rFonts w:cs="Arial"/>
        </w:rPr>
        <w:t xml:space="preserve"> </w:t>
      </w:r>
      <w:r w:rsidR="00421246" w:rsidRPr="00AC31B8">
        <w:rPr>
          <w:rFonts w:cs="Arial"/>
        </w:rPr>
        <w:t>D</w:t>
      </w:r>
    </w:p>
    <w:p w14:paraId="167BBE10" w14:textId="77777777" w:rsidR="00C47440" w:rsidRPr="00AC31B8" w:rsidRDefault="001E286D" w:rsidP="00C47440">
      <w:pPr>
        <w:rPr>
          <w:rFonts w:cs="Arial"/>
        </w:rPr>
      </w:pPr>
      <w:r w:rsidRPr="00AC31B8">
        <w:rPr>
          <w:rFonts w:cs="Arial"/>
        </w:rPr>
        <w:t>Learning Objective: 1.2: Articulate in detail the three key questions in comparative politics.</w:t>
      </w:r>
    </w:p>
    <w:p w14:paraId="24372A9B" w14:textId="77777777" w:rsidR="00A22B7F" w:rsidRPr="00AC31B8" w:rsidRDefault="00A22B7F" w:rsidP="00C47440">
      <w:pPr>
        <w:rPr>
          <w:rFonts w:cs="Arial"/>
        </w:rPr>
      </w:pPr>
      <w:r w:rsidRPr="00AC31B8">
        <w:rPr>
          <w:rFonts w:cs="Arial"/>
        </w:rPr>
        <w:t xml:space="preserve">Learning Outcome: Apply the foundational concepts of political science in analyzing political systems, issues, and policies. </w:t>
      </w:r>
    </w:p>
    <w:p w14:paraId="736A3806" w14:textId="77777777" w:rsidR="00C47440" w:rsidRPr="00AC31B8" w:rsidRDefault="00A22B7F" w:rsidP="00C47440">
      <w:pPr>
        <w:rPr>
          <w:rFonts w:cs="Arial"/>
        </w:rPr>
      </w:pPr>
      <w:r w:rsidRPr="00AC31B8">
        <w:rPr>
          <w:rFonts w:cs="Arial"/>
        </w:rPr>
        <w:lastRenderedPageBreak/>
        <w:t>Cognitive</w:t>
      </w:r>
      <w:r w:rsidR="00880F71" w:rsidRPr="00AC31B8">
        <w:rPr>
          <w:rFonts w:cs="Arial"/>
        </w:rPr>
        <w:t xml:space="preserve"> Domain</w:t>
      </w:r>
      <w:r w:rsidR="00C47440" w:rsidRPr="00AC31B8">
        <w:rPr>
          <w:rFonts w:cs="Arial"/>
        </w:rPr>
        <w:t>:</w:t>
      </w:r>
      <w:r w:rsidR="00421246" w:rsidRPr="00AC31B8">
        <w:rPr>
          <w:rFonts w:cs="Arial"/>
        </w:rPr>
        <w:t xml:space="preserve"> Application</w:t>
      </w:r>
    </w:p>
    <w:p w14:paraId="4CF43577" w14:textId="77777777" w:rsidR="00C47440" w:rsidRPr="00CD6F46" w:rsidRDefault="00C47440" w:rsidP="00C47440">
      <w:pPr>
        <w:rPr>
          <w:rFonts w:cs="Arial"/>
        </w:rPr>
      </w:pPr>
      <w:r w:rsidRPr="00AC31B8">
        <w:rPr>
          <w:rFonts w:cs="Arial"/>
        </w:rPr>
        <w:t>Answer Location:</w:t>
      </w:r>
      <w:bookmarkStart w:id="1" w:name="_Hlk3793959"/>
      <w:r w:rsidR="00F5301F" w:rsidRPr="00AC31B8">
        <w:rPr>
          <w:rFonts w:cs="Arial"/>
        </w:rPr>
        <w:t xml:space="preserve"> </w:t>
      </w:r>
      <w:r w:rsidR="00421246" w:rsidRPr="00CD6F46">
        <w:rPr>
          <w:rFonts w:cs="Arial"/>
        </w:rPr>
        <w:t xml:space="preserve">How Do </w:t>
      </w:r>
      <w:proofErr w:type="spellStart"/>
      <w:r w:rsidR="00421246" w:rsidRPr="00CD6F46">
        <w:rPr>
          <w:rFonts w:cs="Arial"/>
        </w:rPr>
        <w:t>Comparativists</w:t>
      </w:r>
      <w:proofErr w:type="spellEnd"/>
      <w:r w:rsidR="00421246" w:rsidRPr="00CD6F46">
        <w:rPr>
          <w:rFonts w:cs="Arial"/>
        </w:rPr>
        <w:t xml:space="preserve"> Study Politics?</w:t>
      </w:r>
      <w:bookmarkEnd w:id="1"/>
    </w:p>
    <w:p w14:paraId="4FB3F6AA" w14:textId="77777777" w:rsidR="00C47440" w:rsidRPr="00AC31B8" w:rsidRDefault="00C47440" w:rsidP="00C47440">
      <w:pPr>
        <w:rPr>
          <w:rFonts w:cs="Arial"/>
        </w:rPr>
      </w:pPr>
      <w:r w:rsidRPr="00CD6F46">
        <w:rPr>
          <w:rFonts w:cs="Arial"/>
        </w:rPr>
        <w:t>Difficulty Level:</w:t>
      </w:r>
      <w:r w:rsidR="00421246" w:rsidRPr="00AC31B8">
        <w:rPr>
          <w:rFonts w:cs="Arial"/>
        </w:rPr>
        <w:t xml:space="preserve"> Easy</w:t>
      </w:r>
    </w:p>
    <w:p w14:paraId="460AA8D5" w14:textId="77777777" w:rsidR="00C47440" w:rsidRPr="00AC31B8" w:rsidRDefault="00C47440" w:rsidP="009931E6">
      <w:pPr>
        <w:rPr>
          <w:rFonts w:cs="Arial"/>
        </w:rPr>
      </w:pPr>
    </w:p>
    <w:p w14:paraId="21FBBB63" w14:textId="4E605698" w:rsidR="00C47440" w:rsidRPr="00CD6F46" w:rsidRDefault="00BE3545" w:rsidP="00C47440">
      <w:pPr>
        <w:rPr>
          <w:rFonts w:cs="Arial"/>
        </w:rPr>
      </w:pPr>
      <w:r>
        <w:rPr>
          <w:rFonts w:cs="Arial"/>
        </w:rPr>
        <w:t>39</w:t>
      </w:r>
      <w:r w:rsidR="00C47440" w:rsidRPr="00CD6F46">
        <w:rPr>
          <w:rFonts w:cs="Arial"/>
        </w:rPr>
        <w:t>.</w:t>
      </w:r>
      <w:r w:rsidR="00421246" w:rsidRPr="00CD6F46">
        <w:rPr>
          <w:rFonts w:cs="Arial"/>
        </w:rPr>
        <w:t xml:space="preserve"> Which method is best suited for generating new ideas and insights that can lead to new theories?</w:t>
      </w:r>
    </w:p>
    <w:p w14:paraId="51508DCB" w14:textId="77777777" w:rsidR="00C47440" w:rsidRPr="00CD6F46" w:rsidRDefault="001E286D" w:rsidP="00C47440">
      <w:pPr>
        <w:rPr>
          <w:rFonts w:cs="Arial"/>
        </w:rPr>
      </w:pPr>
      <w:r w:rsidRPr="00CD6F46">
        <w:rPr>
          <w:rFonts w:cs="Arial"/>
        </w:rPr>
        <w:t>A. q</w:t>
      </w:r>
      <w:r w:rsidR="00421246" w:rsidRPr="00CD6F46">
        <w:rPr>
          <w:rFonts w:cs="Arial"/>
        </w:rPr>
        <w:t>uantitative techniques</w:t>
      </w:r>
    </w:p>
    <w:p w14:paraId="1A5C93DE" w14:textId="77777777" w:rsidR="00C47440" w:rsidRPr="00CD6F46" w:rsidRDefault="001E286D" w:rsidP="00C47440">
      <w:pPr>
        <w:rPr>
          <w:rFonts w:cs="Arial"/>
        </w:rPr>
      </w:pPr>
      <w:r w:rsidRPr="00CD6F46">
        <w:rPr>
          <w:rFonts w:cs="Arial"/>
        </w:rPr>
        <w:t>B. c</w:t>
      </w:r>
      <w:r w:rsidR="00421246" w:rsidRPr="00CD6F46">
        <w:rPr>
          <w:rFonts w:cs="Arial"/>
        </w:rPr>
        <w:t>ase studies</w:t>
      </w:r>
    </w:p>
    <w:p w14:paraId="6CA16D6F" w14:textId="77777777" w:rsidR="00C47440" w:rsidRPr="00CD6F46" w:rsidRDefault="001E286D" w:rsidP="00C47440">
      <w:pPr>
        <w:rPr>
          <w:rFonts w:cs="Arial"/>
        </w:rPr>
      </w:pPr>
      <w:r w:rsidRPr="00CD6F46">
        <w:rPr>
          <w:rFonts w:cs="Arial"/>
        </w:rPr>
        <w:t>C. c</w:t>
      </w:r>
      <w:r w:rsidR="00421246" w:rsidRPr="00CD6F46">
        <w:rPr>
          <w:rFonts w:cs="Arial"/>
        </w:rPr>
        <w:t>omparative methods</w:t>
      </w:r>
    </w:p>
    <w:p w14:paraId="07F02799" w14:textId="77777777" w:rsidR="00C47440" w:rsidRPr="00CD6F46" w:rsidRDefault="001E286D" w:rsidP="00C47440">
      <w:pPr>
        <w:rPr>
          <w:rFonts w:cs="Arial"/>
        </w:rPr>
      </w:pPr>
      <w:r w:rsidRPr="00CD6F46">
        <w:rPr>
          <w:rFonts w:cs="Arial"/>
        </w:rPr>
        <w:t>D. m</w:t>
      </w:r>
      <w:r w:rsidR="00421246" w:rsidRPr="00CD6F46">
        <w:rPr>
          <w:rFonts w:cs="Arial"/>
        </w:rPr>
        <w:t>ethod of most differences</w:t>
      </w:r>
    </w:p>
    <w:p w14:paraId="232BDE31" w14:textId="77777777" w:rsidR="00C47440" w:rsidRPr="00AC31B8" w:rsidRDefault="00737F14" w:rsidP="00C47440">
      <w:pPr>
        <w:rPr>
          <w:rFonts w:cs="Arial"/>
        </w:rPr>
      </w:pPr>
      <w:r w:rsidRPr="00AC31B8">
        <w:rPr>
          <w:rFonts w:cs="Arial"/>
        </w:rPr>
        <w:t>Ans:</w:t>
      </w:r>
      <w:r w:rsidR="000B5268" w:rsidRPr="00AC31B8">
        <w:rPr>
          <w:rFonts w:cs="Arial"/>
        </w:rPr>
        <w:t xml:space="preserve"> </w:t>
      </w:r>
      <w:r w:rsidR="00421246" w:rsidRPr="00AC31B8">
        <w:rPr>
          <w:rFonts w:cs="Arial"/>
        </w:rPr>
        <w:t>B</w:t>
      </w:r>
    </w:p>
    <w:p w14:paraId="64F7CDD3" w14:textId="77777777" w:rsidR="00A262BA" w:rsidRPr="00AC31B8" w:rsidRDefault="001E286D" w:rsidP="00421246">
      <w:pPr>
        <w:rPr>
          <w:rFonts w:cs="Arial"/>
        </w:rPr>
      </w:pPr>
      <w:r w:rsidRPr="00AC31B8">
        <w:rPr>
          <w:rFonts w:cs="Arial"/>
        </w:rPr>
        <w:t>Learning Objective: 1.2: Articulate in detail the three key questions in comparative politics.</w:t>
      </w:r>
    </w:p>
    <w:p w14:paraId="119FF132" w14:textId="77777777" w:rsidR="00A22B7F" w:rsidRPr="00AC31B8" w:rsidRDefault="00A22B7F" w:rsidP="00421246">
      <w:pPr>
        <w:rPr>
          <w:rFonts w:cs="Arial"/>
        </w:rPr>
      </w:pPr>
      <w:r w:rsidRPr="00AC31B8">
        <w:rPr>
          <w:rFonts w:cs="Arial"/>
        </w:rPr>
        <w:t xml:space="preserve">Learning Outcome: Apply the foundational concepts of political science in analyzing political systems, issues, and policies. </w:t>
      </w:r>
    </w:p>
    <w:p w14:paraId="3FF4C0F7" w14:textId="77777777" w:rsidR="00421246" w:rsidRPr="00AC31B8" w:rsidRDefault="00A22B7F" w:rsidP="00421246">
      <w:pPr>
        <w:rPr>
          <w:rFonts w:cs="Arial"/>
        </w:rPr>
      </w:pPr>
      <w:r w:rsidRPr="00AC31B8">
        <w:rPr>
          <w:rFonts w:cs="Arial"/>
        </w:rPr>
        <w:t>Cognitive</w:t>
      </w:r>
      <w:r w:rsidR="00880F71" w:rsidRPr="00AC31B8">
        <w:rPr>
          <w:rFonts w:cs="Arial"/>
        </w:rPr>
        <w:t xml:space="preserve"> Domain</w:t>
      </w:r>
      <w:r w:rsidR="00421246" w:rsidRPr="00AC31B8">
        <w:rPr>
          <w:rFonts w:cs="Arial"/>
        </w:rPr>
        <w:t>: Application</w:t>
      </w:r>
    </w:p>
    <w:p w14:paraId="2B9B873E" w14:textId="77777777" w:rsidR="00421246" w:rsidRPr="00CD6F46" w:rsidRDefault="00421246" w:rsidP="00421246">
      <w:pPr>
        <w:rPr>
          <w:rFonts w:cs="Arial"/>
        </w:rPr>
      </w:pPr>
      <w:r w:rsidRPr="00AC31B8">
        <w:rPr>
          <w:rFonts w:cs="Arial"/>
        </w:rPr>
        <w:t xml:space="preserve">Answer Location: How Do </w:t>
      </w:r>
      <w:proofErr w:type="spellStart"/>
      <w:r w:rsidRPr="00AC31B8">
        <w:rPr>
          <w:rFonts w:cs="Arial"/>
        </w:rPr>
        <w:t>Comparativists</w:t>
      </w:r>
      <w:proofErr w:type="spellEnd"/>
      <w:r w:rsidRPr="00AC31B8">
        <w:rPr>
          <w:rFonts w:cs="Arial"/>
        </w:rPr>
        <w:t xml:space="preserve"> Study Politics?</w:t>
      </w:r>
    </w:p>
    <w:p w14:paraId="08A02241" w14:textId="77777777" w:rsidR="0071375C" w:rsidRPr="00AC31B8" w:rsidRDefault="00421246" w:rsidP="009B66E4">
      <w:pPr>
        <w:rPr>
          <w:rFonts w:cs="Arial"/>
        </w:rPr>
      </w:pPr>
      <w:r w:rsidRPr="00CD6F46">
        <w:rPr>
          <w:rFonts w:cs="Arial"/>
        </w:rPr>
        <w:t>Difficulty Level: Easy</w:t>
      </w:r>
    </w:p>
    <w:p w14:paraId="024ECB18" w14:textId="77777777" w:rsidR="0071375C" w:rsidRPr="00AC31B8" w:rsidRDefault="0071375C" w:rsidP="009B66E4">
      <w:pPr>
        <w:rPr>
          <w:rFonts w:cs="Arial"/>
        </w:rPr>
      </w:pPr>
    </w:p>
    <w:p w14:paraId="23D20308" w14:textId="60E6EF64" w:rsidR="0071375C" w:rsidRPr="00AC31B8" w:rsidRDefault="00BE3545" w:rsidP="0071375C">
      <w:pPr>
        <w:rPr>
          <w:rFonts w:cs="Arial"/>
        </w:rPr>
      </w:pPr>
      <w:r w:rsidRPr="00AC31B8">
        <w:rPr>
          <w:rFonts w:cs="Arial"/>
        </w:rPr>
        <w:t>4</w:t>
      </w:r>
      <w:r>
        <w:rPr>
          <w:rFonts w:cs="Arial"/>
        </w:rPr>
        <w:t>0</w:t>
      </w:r>
      <w:r w:rsidR="0071375C" w:rsidRPr="00AC31B8">
        <w:rPr>
          <w:rFonts w:cs="Arial"/>
        </w:rPr>
        <w:t>. According to</w:t>
      </w:r>
      <w:r w:rsidR="000B5268" w:rsidRPr="00AC31B8">
        <w:rPr>
          <w:rFonts w:cs="Arial"/>
        </w:rPr>
        <w:t xml:space="preserve"> </w:t>
      </w:r>
      <w:r w:rsidR="001E286D" w:rsidRPr="00AC31B8">
        <w:rPr>
          <w:rFonts w:cs="Arial"/>
        </w:rPr>
        <w:t>______</w:t>
      </w:r>
      <w:r w:rsidR="0071375C" w:rsidRPr="00AC31B8">
        <w:rPr>
          <w:rFonts w:cs="Arial"/>
        </w:rPr>
        <w:t>, power is concentrated in the hands of a political elite.</w:t>
      </w:r>
    </w:p>
    <w:p w14:paraId="4ACAFCEF" w14:textId="77777777" w:rsidR="0071375C" w:rsidRPr="00AC31B8" w:rsidRDefault="0071375C" w:rsidP="0071375C">
      <w:pPr>
        <w:rPr>
          <w:rFonts w:cs="Arial"/>
        </w:rPr>
      </w:pPr>
      <w:r w:rsidRPr="00AC31B8">
        <w:rPr>
          <w:rFonts w:cs="Arial"/>
        </w:rPr>
        <w:t>A. political power theory</w:t>
      </w:r>
    </w:p>
    <w:p w14:paraId="6856420D" w14:textId="77777777" w:rsidR="0071375C" w:rsidRPr="00AC31B8" w:rsidRDefault="0071375C" w:rsidP="0071375C">
      <w:pPr>
        <w:rPr>
          <w:rFonts w:cs="Arial"/>
        </w:rPr>
      </w:pPr>
      <w:r w:rsidRPr="00AC31B8">
        <w:rPr>
          <w:rFonts w:cs="Arial"/>
        </w:rPr>
        <w:t>B. power theory</w:t>
      </w:r>
    </w:p>
    <w:p w14:paraId="5030D5C5" w14:textId="77777777" w:rsidR="0071375C" w:rsidRPr="00AC31B8" w:rsidRDefault="0071375C" w:rsidP="0071375C">
      <w:pPr>
        <w:rPr>
          <w:rFonts w:cs="Arial"/>
        </w:rPr>
      </w:pPr>
      <w:r w:rsidRPr="00AC31B8">
        <w:rPr>
          <w:rFonts w:cs="Arial"/>
        </w:rPr>
        <w:t>C. elite theory</w:t>
      </w:r>
    </w:p>
    <w:p w14:paraId="7C85D9BA" w14:textId="77777777" w:rsidR="0071375C" w:rsidRPr="00AC31B8" w:rsidRDefault="0071375C" w:rsidP="0071375C">
      <w:pPr>
        <w:rPr>
          <w:rFonts w:cs="Arial"/>
        </w:rPr>
      </w:pPr>
      <w:r w:rsidRPr="00AC31B8">
        <w:rPr>
          <w:rFonts w:cs="Arial"/>
        </w:rPr>
        <w:t>D. elite power theory</w:t>
      </w:r>
    </w:p>
    <w:p w14:paraId="35FEBBBE" w14:textId="77777777" w:rsidR="0071375C" w:rsidRPr="00AC31B8" w:rsidRDefault="00737F14" w:rsidP="0071375C">
      <w:pPr>
        <w:rPr>
          <w:rFonts w:cs="Arial"/>
        </w:rPr>
      </w:pPr>
      <w:r w:rsidRPr="00AC31B8">
        <w:rPr>
          <w:rFonts w:cs="Arial"/>
        </w:rPr>
        <w:t>Ans:</w:t>
      </w:r>
      <w:r w:rsidR="0071375C" w:rsidRPr="00AC31B8">
        <w:rPr>
          <w:rFonts w:cs="Arial"/>
        </w:rPr>
        <w:t xml:space="preserve"> C</w:t>
      </w:r>
    </w:p>
    <w:p w14:paraId="08753594" w14:textId="77777777" w:rsidR="0071375C" w:rsidRPr="00AC31B8" w:rsidRDefault="001E286D" w:rsidP="0071375C">
      <w:pPr>
        <w:rPr>
          <w:rFonts w:cs="Arial"/>
        </w:rPr>
      </w:pPr>
      <w:r w:rsidRPr="00AC31B8">
        <w:rPr>
          <w:rFonts w:cs="Arial"/>
        </w:rPr>
        <w:t>Learning Objective: 1.1: Explain the theories and methods of comparative politics.</w:t>
      </w:r>
    </w:p>
    <w:p w14:paraId="1395222B" w14:textId="77777777" w:rsidR="00A22B7F" w:rsidRPr="00AC31B8" w:rsidRDefault="00A22B7F" w:rsidP="0071375C">
      <w:pPr>
        <w:rPr>
          <w:rFonts w:cs="Arial"/>
        </w:rPr>
      </w:pPr>
      <w:r w:rsidRPr="00AC31B8">
        <w:rPr>
          <w:rFonts w:cs="Arial"/>
        </w:rPr>
        <w:t xml:space="preserve">Learning Outcome: Apply the foundational concepts of political science in analyzing political systems, issues, and policies. </w:t>
      </w:r>
    </w:p>
    <w:p w14:paraId="5B4C9653" w14:textId="77777777" w:rsidR="0071375C" w:rsidRPr="00AC31B8" w:rsidRDefault="00A22B7F" w:rsidP="0071375C">
      <w:pPr>
        <w:rPr>
          <w:rFonts w:cs="Arial"/>
        </w:rPr>
      </w:pPr>
      <w:r w:rsidRPr="00AC31B8">
        <w:rPr>
          <w:rFonts w:cs="Arial"/>
        </w:rPr>
        <w:t>Cognitive</w:t>
      </w:r>
      <w:r w:rsidR="00880F71" w:rsidRPr="00AC31B8">
        <w:rPr>
          <w:rFonts w:cs="Arial"/>
        </w:rPr>
        <w:t xml:space="preserve"> Domain</w:t>
      </w:r>
      <w:r w:rsidR="0071375C" w:rsidRPr="00AC31B8">
        <w:rPr>
          <w:rFonts w:cs="Arial"/>
        </w:rPr>
        <w:t>: Knowledge</w:t>
      </w:r>
    </w:p>
    <w:p w14:paraId="242FCBAA" w14:textId="77777777" w:rsidR="0071375C" w:rsidRPr="00AC31B8" w:rsidRDefault="0071375C" w:rsidP="0071375C">
      <w:pPr>
        <w:rPr>
          <w:rFonts w:cs="Arial"/>
        </w:rPr>
      </w:pPr>
      <w:r w:rsidRPr="00AC31B8">
        <w:rPr>
          <w:rFonts w:cs="Arial"/>
        </w:rPr>
        <w:t xml:space="preserve">Answer Location: Who Rules? </w:t>
      </w:r>
      <w:r w:rsidR="003C2BDD" w:rsidRPr="00AC31B8">
        <w:rPr>
          <w:rFonts w:cs="Arial"/>
        </w:rPr>
        <w:t xml:space="preserve">| </w:t>
      </w:r>
      <w:r w:rsidR="00743ECF" w:rsidRPr="00AC31B8">
        <w:rPr>
          <w:rFonts w:cs="Arial"/>
        </w:rPr>
        <w:t>Elite Theor</w:t>
      </w:r>
      <w:r w:rsidR="00545502" w:rsidRPr="00AC31B8">
        <w:rPr>
          <w:rFonts w:cs="Arial"/>
        </w:rPr>
        <w:t>ies</w:t>
      </w:r>
    </w:p>
    <w:p w14:paraId="58A5069B" w14:textId="77777777" w:rsidR="0071375C" w:rsidRPr="00AC31B8" w:rsidRDefault="0071375C" w:rsidP="0071375C">
      <w:pPr>
        <w:rPr>
          <w:rFonts w:cs="Arial"/>
        </w:rPr>
      </w:pPr>
      <w:r w:rsidRPr="00AC31B8">
        <w:rPr>
          <w:rFonts w:cs="Arial"/>
        </w:rPr>
        <w:t>Difficulty Level: Easy</w:t>
      </w:r>
    </w:p>
    <w:p w14:paraId="4DFB5DF2" w14:textId="77777777" w:rsidR="0071375C" w:rsidRPr="00AC31B8" w:rsidRDefault="0071375C" w:rsidP="009B66E4">
      <w:pPr>
        <w:rPr>
          <w:rFonts w:cs="Arial"/>
        </w:rPr>
      </w:pPr>
    </w:p>
    <w:p w14:paraId="3265FEDA" w14:textId="54F311A2" w:rsidR="0071375C" w:rsidRPr="00AC31B8" w:rsidRDefault="0071375C" w:rsidP="0071375C">
      <w:pPr>
        <w:rPr>
          <w:rFonts w:cs="Arial"/>
        </w:rPr>
      </w:pPr>
      <w:r w:rsidRPr="00AC31B8">
        <w:rPr>
          <w:rFonts w:cs="Arial"/>
        </w:rPr>
        <w:t>4</w:t>
      </w:r>
      <w:r w:rsidR="00BE3545">
        <w:rPr>
          <w:rFonts w:cs="Arial"/>
        </w:rPr>
        <w:t>1</w:t>
      </w:r>
      <w:r w:rsidRPr="00AC31B8">
        <w:rPr>
          <w:rFonts w:cs="Arial"/>
        </w:rPr>
        <w:t xml:space="preserve">. </w:t>
      </w:r>
      <w:r w:rsidR="001E286D" w:rsidRPr="00AC31B8">
        <w:rPr>
          <w:rFonts w:cs="Arial"/>
        </w:rPr>
        <w:t>______</w:t>
      </w:r>
      <w:r w:rsidR="000B5268" w:rsidRPr="00AC31B8">
        <w:rPr>
          <w:rFonts w:cs="Arial"/>
        </w:rPr>
        <w:t xml:space="preserve"> </w:t>
      </w:r>
      <w:r w:rsidRPr="00AC31B8">
        <w:rPr>
          <w:rFonts w:cs="Arial"/>
        </w:rPr>
        <w:t>is a research method used for large-scale studies that reduces evidence to sets of numbers so that statistical analysis can systematically compare a huge number of cases.</w:t>
      </w:r>
    </w:p>
    <w:p w14:paraId="0DEEBFCC" w14:textId="136C66C3" w:rsidR="001E286D" w:rsidRPr="00AC31B8" w:rsidRDefault="001E286D" w:rsidP="0071375C">
      <w:pPr>
        <w:rPr>
          <w:rFonts w:cs="Arial"/>
        </w:rPr>
      </w:pPr>
      <w:r w:rsidRPr="00AC31B8">
        <w:rPr>
          <w:rFonts w:cs="Arial"/>
        </w:rPr>
        <w:t xml:space="preserve">A.  </w:t>
      </w:r>
      <w:r w:rsidR="00BE3545">
        <w:rPr>
          <w:rFonts w:cs="Arial"/>
        </w:rPr>
        <w:t>Comparative method</w:t>
      </w:r>
    </w:p>
    <w:p w14:paraId="1B40BD58" w14:textId="77777777" w:rsidR="009C108F" w:rsidRPr="00AC31B8" w:rsidRDefault="000B5268" w:rsidP="0071375C">
      <w:pPr>
        <w:rPr>
          <w:rFonts w:cs="Arial"/>
        </w:rPr>
      </w:pPr>
      <w:r w:rsidRPr="00AC31B8">
        <w:rPr>
          <w:rFonts w:cs="Arial"/>
        </w:rPr>
        <w:t>B</w:t>
      </w:r>
      <w:r w:rsidR="001E286D" w:rsidRPr="00AC31B8">
        <w:rPr>
          <w:rFonts w:cs="Arial"/>
        </w:rPr>
        <w:t xml:space="preserve">. </w:t>
      </w:r>
      <w:r w:rsidRPr="00AC31B8">
        <w:rPr>
          <w:rFonts w:cs="Arial"/>
        </w:rPr>
        <w:t xml:space="preserve">Mixed </w:t>
      </w:r>
      <w:r w:rsidR="009C108F" w:rsidRPr="00AC31B8">
        <w:rPr>
          <w:rFonts w:cs="Arial"/>
        </w:rPr>
        <w:t>methods statistical technique</w:t>
      </w:r>
    </w:p>
    <w:p w14:paraId="1DAC9058" w14:textId="77777777" w:rsidR="009C108F" w:rsidRPr="00AC31B8" w:rsidRDefault="001E286D" w:rsidP="0071375C">
      <w:pPr>
        <w:rPr>
          <w:rFonts w:cs="Arial"/>
        </w:rPr>
      </w:pPr>
      <w:r w:rsidRPr="00AC31B8">
        <w:rPr>
          <w:rFonts w:cs="Arial"/>
        </w:rPr>
        <w:t>C. Q</w:t>
      </w:r>
      <w:r w:rsidR="009C108F" w:rsidRPr="00AC31B8">
        <w:rPr>
          <w:rFonts w:cs="Arial"/>
        </w:rPr>
        <w:t>ualitative statistical technique</w:t>
      </w:r>
    </w:p>
    <w:p w14:paraId="002A3C5D" w14:textId="77777777" w:rsidR="009C108F" w:rsidRPr="00AC31B8" w:rsidRDefault="001E286D" w:rsidP="0071375C">
      <w:pPr>
        <w:rPr>
          <w:rFonts w:cs="Arial"/>
        </w:rPr>
      </w:pPr>
      <w:r w:rsidRPr="00AC31B8">
        <w:rPr>
          <w:rFonts w:cs="Arial"/>
        </w:rPr>
        <w:t>D. Q</w:t>
      </w:r>
      <w:r w:rsidR="009C108F" w:rsidRPr="00AC31B8">
        <w:rPr>
          <w:rFonts w:cs="Arial"/>
        </w:rPr>
        <w:t>uantitative statistical technique</w:t>
      </w:r>
    </w:p>
    <w:p w14:paraId="6F5A7EB2" w14:textId="77777777" w:rsidR="0071375C" w:rsidRPr="00AC31B8" w:rsidRDefault="0071375C" w:rsidP="0071375C">
      <w:pPr>
        <w:rPr>
          <w:rFonts w:cs="Arial"/>
        </w:rPr>
      </w:pPr>
      <w:r w:rsidRPr="00AC31B8">
        <w:rPr>
          <w:rFonts w:cs="Arial"/>
        </w:rPr>
        <w:t xml:space="preserve">Ans: </w:t>
      </w:r>
      <w:r w:rsidR="009C108F" w:rsidRPr="00AC31B8">
        <w:rPr>
          <w:rFonts w:cs="Arial"/>
        </w:rPr>
        <w:t>D</w:t>
      </w:r>
    </w:p>
    <w:p w14:paraId="7DBB545E" w14:textId="77777777" w:rsidR="0071375C" w:rsidRPr="00AC31B8" w:rsidRDefault="001E286D" w:rsidP="0071375C">
      <w:pPr>
        <w:rPr>
          <w:rFonts w:cs="Arial"/>
        </w:rPr>
      </w:pPr>
      <w:r w:rsidRPr="00AC31B8">
        <w:rPr>
          <w:rFonts w:cs="Arial"/>
        </w:rPr>
        <w:t>Learning Objective: 1.2: Articulate in detail the three key questions in comparative politics.</w:t>
      </w:r>
    </w:p>
    <w:p w14:paraId="16A0A358" w14:textId="77777777" w:rsidR="00A22B7F" w:rsidRPr="00AC31B8" w:rsidRDefault="00A22B7F" w:rsidP="0071375C">
      <w:pPr>
        <w:rPr>
          <w:rFonts w:cs="Arial"/>
        </w:rPr>
      </w:pPr>
      <w:r w:rsidRPr="00AC31B8">
        <w:rPr>
          <w:rFonts w:cs="Arial"/>
        </w:rPr>
        <w:t xml:space="preserve">Learning Outcome: Apply the foundational concepts of political science in analyzing political systems, issues, and policies. </w:t>
      </w:r>
    </w:p>
    <w:p w14:paraId="2BA730ED" w14:textId="77777777" w:rsidR="0071375C" w:rsidRPr="00AC31B8" w:rsidRDefault="00A22B7F" w:rsidP="0071375C">
      <w:pPr>
        <w:rPr>
          <w:rFonts w:cs="Arial"/>
        </w:rPr>
      </w:pPr>
      <w:r w:rsidRPr="00AC31B8">
        <w:rPr>
          <w:rFonts w:cs="Arial"/>
        </w:rPr>
        <w:t>Cognitive</w:t>
      </w:r>
      <w:r w:rsidR="00880F71" w:rsidRPr="00AC31B8">
        <w:rPr>
          <w:rFonts w:cs="Arial"/>
        </w:rPr>
        <w:t xml:space="preserve"> Domain</w:t>
      </w:r>
      <w:r w:rsidR="0071375C" w:rsidRPr="00AC31B8">
        <w:rPr>
          <w:rFonts w:cs="Arial"/>
        </w:rPr>
        <w:t>: Knowledge</w:t>
      </w:r>
    </w:p>
    <w:p w14:paraId="480CB24A" w14:textId="77777777" w:rsidR="0071375C" w:rsidRPr="00AC31B8" w:rsidRDefault="0071375C" w:rsidP="0071375C">
      <w:pPr>
        <w:rPr>
          <w:rFonts w:cs="Arial"/>
        </w:rPr>
      </w:pPr>
      <w:r w:rsidRPr="00AC31B8">
        <w:rPr>
          <w:rFonts w:cs="Arial"/>
        </w:rPr>
        <w:t xml:space="preserve">Answer Location: How Do </w:t>
      </w:r>
      <w:proofErr w:type="spellStart"/>
      <w:r w:rsidRPr="00AC31B8">
        <w:rPr>
          <w:rFonts w:cs="Arial"/>
        </w:rPr>
        <w:t>Comparativists</w:t>
      </w:r>
      <w:proofErr w:type="spellEnd"/>
      <w:r w:rsidRPr="00AC31B8">
        <w:rPr>
          <w:rFonts w:cs="Arial"/>
        </w:rPr>
        <w:t xml:space="preserve"> Study Politics?</w:t>
      </w:r>
    </w:p>
    <w:p w14:paraId="2A209195" w14:textId="77777777" w:rsidR="0071375C" w:rsidRPr="00AC31B8" w:rsidRDefault="0071375C" w:rsidP="0071375C">
      <w:pPr>
        <w:rPr>
          <w:rFonts w:cs="Arial"/>
        </w:rPr>
      </w:pPr>
      <w:r w:rsidRPr="00AC31B8">
        <w:rPr>
          <w:rFonts w:cs="Arial"/>
        </w:rPr>
        <w:t>Difficulty Level: Easy</w:t>
      </w:r>
    </w:p>
    <w:p w14:paraId="3E7DCCA8" w14:textId="77777777" w:rsidR="0071375C" w:rsidRPr="00AC31B8" w:rsidRDefault="0071375C" w:rsidP="0071375C">
      <w:pPr>
        <w:rPr>
          <w:rFonts w:cs="Arial"/>
        </w:rPr>
      </w:pPr>
    </w:p>
    <w:p w14:paraId="7B212677" w14:textId="0BF8447A" w:rsidR="0071375C" w:rsidRPr="00AC31B8" w:rsidRDefault="00BE3545" w:rsidP="0071375C">
      <w:pPr>
        <w:rPr>
          <w:rFonts w:cs="Arial"/>
        </w:rPr>
      </w:pPr>
      <w:r w:rsidRPr="00AC31B8">
        <w:rPr>
          <w:rFonts w:cs="Arial"/>
        </w:rPr>
        <w:t>4</w:t>
      </w:r>
      <w:r>
        <w:rPr>
          <w:rFonts w:cs="Arial"/>
        </w:rPr>
        <w:t>2</w:t>
      </w:r>
      <w:r w:rsidR="0071375C" w:rsidRPr="00AC31B8">
        <w:rPr>
          <w:rFonts w:cs="Arial"/>
        </w:rPr>
        <w:t>. Marx contended that in modern capitalist society, the bourgeoisie, by virtue of their ownership of capital, are</w:t>
      </w:r>
      <w:r w:rsidR="001E286D" w:rsidRPr="00AC31B8">
        <w:rPr>
          <w:rFonts w:cs="Arial"/>
        </w:rPr>
        <w:t>______</w:t>
      </w:r>
      <w:r w:rsidR="0071375C" w:rsidRPr="00AC31B8">
        <w:rPr>
          <w:rFonts w:cs="Arial"/>
        </w:rPr>
        <w:t>.</w:t>
      </w:r>
    </w:p>
    <w:p w14:paraId="41CD907A" w14:textId="77777777" w:rsidR="009C108F" w:rsidRPr="00AC31B8" w:rsidRDefault="009C108F" w:rsidP="0071375C">
      <w:pPr>
        <w:rPr>
          <w:rFonts w:cs="Arial"/>
        </w:rPr>
      </w:pPr>
      <w:r w:rsidRPr="00AC31B8">
        <w:rPr>
          <w:rFonts w:cs="Arial"/>
        </w:rPr>
        <w:t>A. the ruling class</w:t>
      </w:r>
    </w:p>
    <w:p w14:paraId="062C6BDF" w14:textId="77777777" w:rsidR="009C108F" w:rsidRPr="00AC31B8" w:rsidRDefault="009C108F" w:rsidP="0071375C">
      <w:pPr>
        <w:rPr>
          <w:rFonts w:cs="Arial"/>
        </w:rPr>
      </w:pPr>
      <w:r w:rsidRPr="00AC31B8">
        <w:rPr>
          <w:rFonts w:cs="Arial"/>
        </w:rPr>
        <w:t>B. the working class</w:t>
      </w:r>
    </w:p>
    <w:p w14:paraId="7132EB6D" w14:textId="77777777" w:rsidR="009C108F" w:rsidRPr="00AC31B8" w:rsidRDefault="009C108F" w:rsidP="0071375C">
      <w:pPr>
        <w:rPr>
          <w:rFonts w:cs="Arial"/>
        </w:rPr>
      </w:pPr>
      <w:r w:rsidRPr="00AC31B8">
        <w:rPr>
          <w:rFonts w:cs="Arial"/>
        </w:rPr>
        <w:t>C. the elite class</w:t>
      </w:r>
    </w:p>
    <w:p w14:paraId="497EB540" w14:textId="77777777" w:rsidR="009C108F" w:rsidRPr="00AC31B8" w:rsidRDefault="009C108F" w:rsidP="0071375C">
      <w:pPr>
        <w:rPr>
          <w:rFonts w:cs="Arial"/>
        </w:rPr>
      </w:pPr>
      <w:r w:rsidRPr="00AC31B8">
        <w:rPr>
          <w:rFonts w:cs="Arial"/>
        </w:rPr>
        <w:t>D. the lower class</w:t>
      </w:r>
    </w:p>
    <w:p w14:paraId="1CFC2D72" w14:textId="77777777" w:rsidR="0071375C" w:rsidRPr="00AC31B8" w:rsidRDefault="0071375C" w:rsidP="0071375C">
      <w:pPr>
        <w:rPr>
          <w:rFonts w:cs="Arial"/>
        </w:rPr>
      </w:pPr>
      <w:r w:rsidRPr="00AC31B8">
        <w:rPr>
          <w:rFonts w:cs="Arial"/>
        </w:rPr>
        <w:t xml:space="preserve">Ans: </w:t>
      </w:r>
      <w:r w:rsidR="009C108F" w:rsidRPr="00AC31B8">
        <w:rPr>
          <w:rFonts w:cs="Arial"/>
        </w:rPr>
        <w:t>A</w:t>
      </w:r>
    </w:p>
    <w:p w14:paraId="1168360C" w14:textId="77777777" w:rsidR="0071375C" w:rsidRPr="00CD6F46" w:rsidRDefault="001E286D" w:rsidP="0071375C">
      <w:pPr>
        <w:rPr>
          <w:rFonts w:cs="Arial"/>
        </w:rPr>
      </w:pPr>
      <w:r w:rsidRPr="00AC31B8">
        <w:rPr>
          <w:rFonts w:cs="Arial"/>
        </w:rPr>
        <w:t>Learning Objective: 1.2: Articulate in detail the three key questions in comparative politics.</w:t>
      </w:r>
    </w:p>
    <w:p w14:paraId="65EE36B6" w14:textId="77777777" w:rsidR="00A22B7F" w:rsidRPr="00AC31B8" w:rsidRDefault="00A22B7F" w:rsidP="0071375C">
      <w:pPr>
        <w:rPr>
          <w:rFonts w:cs="Arial"/>
        </w:rPr>
      </w:pPr>
      <w:r w:rsidRPr="00CD6F46">
        <w:rPr>
          <w:rFonts w:cs="Arial"/>
        </w:rPr>
        <w:t xml:space="preserve">Learning Outcome: Apply the foundational concepts of political science in analyzing political systems, issues, and policies. </w:t>
      </w:r>
    </w:p>
    <w:p w14:paraId="7EB5C179" w14:textId="77777777" w:rsidR="0071375C" w:rsidRPr="00AC31B8" w:rsidRDefault="00A22B7F" w:rsidP="0071375C">
      <w:pPr>
        <w:rPr>
          <w:rFonts w:cs="Arial"/>
        </w:rPr>
      </w:pPr>
      <w:r w:rsidRPr="00AC31B8">
        <w:rPr>
          <w:rFonts w:cs="Arial"/>
        </w:rPr>
        <w:t>Cognitive</w:t>
      </w:r>
      <w:r w:rsidR="00880F71" w:rsidRPr="00AC31B8">
        <w:rPr>
          <w:rFonts w:cs="Arial"/>
        </w:rPr>
        <w:t xml:space="preserve"> Domain</w:t>
      </w:r>
      <w:r w:rsidR="0071375C" w:rsidRPr="00AC31B8">
        <w:rPr>
          <w:rFonts w:cs="Arial"/>
        </w:rPr>
        <w:t>: Application</w:t>
      </w:r>
    </w:p>
    <w:p w14:paraId="1DCC4B9A" w14:textId="77777777" w:rsidR="0071375C" w:rsidRPr="00AC31B8" w:rsidRDefault="00743ECF" w:rsidP="0071375C">
      <w:pPr>
        <w:rPr>
          <w:rFonts w:cs="Arial"/>
        </w:rPr>
      </w:pPr>
      <w:r w:rsidRPr="00CD6F46">
        <w:rPr>
          <w:rFonts w:cs="Arial"/>
        </w:rPr>
        <w:t>Answer Location: Elite Theories</w:t>
      </w:r>
    </w:p>
    <w:p w14:paraId="417D042C" w14:textId="77777777" w:rsidR="00F87410" w:rsidRPr="00AC31B8" w:rsidRDefault="0071375C" w:rsidP="009B66E4">
      <w:pPr>
        <w:rPr>
          <w:rFonts w:cs="Arial"/>
        </w:rPr>
      </w:pPr>
      <w:r w:rsidRPr="00AC31B8">
        <w:rPr>
          <w:rFonts w:cs="Arial"/>
        </w:rPr>
        <w:t>Difficulty Level: Medium</w:t>
      </w:r>
    </w:p>
    <w:p w14:paraId="7415F2C8" w14:textId="77777777" w:rsidR="006E6164" w:rsidRPr="00AC31B8" w:rsidRDefault="006E6164" w:rsidP="009B66E4">
      <w:pPr>
        <w:rPr>
          <w:rFonts w:cs="Arial"/>
        </w:rPr>
      </w:pPr>
    </w:p>
    <w:p w14:paraId="090FEAF4" w14:textId="77777777" w:rsidR="00B5720D" w:rsidRPr="00CD6F46" w:rsidRDefault="009B66E4" w:rsidP="00CD6F46">
      <w:pPr>
        <w:pStyle w:val="Heading1"/>
      </w:pPr>
      <w:r w:rsidRPr="00CD6F46">
        <w:rPr>
          <w:szCs w:val="24"/>
        </w:rPr>
        <w:t>True/False</w:t>
      </w:r>
    </w:p>
    <w:p w14:paraId="42B555B4" w14:textId="77777777" w:rsidR="0075244A" w:rsidRPr="00AC31B8" w:rsidRDefault="0075244A" w:rsidP="009B66E4">
      <w:pPr>
        <w:rPr>
          <w:rFonts w:cs="Arial"/>
        </w:rPr>
      </w:pPr>
    </w:p>
    <w:p w14:paraId="41A5A3AC" w14:textId="77777777" w:rsidR="00C47440" w:rsidRPr="00AC31B8" w:rsidRDefault="00C47440" w:rsidP="00C47440">
      <w:pPr>
        <w:rPr>
          <w:rFonts w:cs="Arial"/>
        </w:rPr>
      </w:pPr>
      <w:r w:rsidRPr="00AC31B8">
        <w:rPr>
          <w:rFonts w:cs="Arial"/>
        </w:rPr>
        <w:t xml:space="preserve">1. </w:t>
      </w:r>
      <w:r w:rsidR="00756903" w:rsidRPr="00AC31B8">
        <w:rPr>
          <w:rFonts w:cs="Arial"/>
        </w:rPr>
        <w:t>Psychological theories look for rational explanations for political behavior.</w:t>
      </w:r>
    </w:p>
    <w:p w14:paraId="0A84C9B1" w14:textId="77777777" w:rsidR="00C47440" w:rsidRPr="00AC31B8" w:rsidRDefault="00C47440" w:rsidP="00C47440">
      <w:pPr>
        <w:rPr>
          <w:rFonts w:cs="Arial"/>
        </w:rPr>
      </w:pPr>
      <w:r w:rsidRPr="00AC31B8">
        <w:rPr>
          <w:rFonts w:cs="Arial"/>
        </w:rPr>
        <w:t xml:space="preserve">Ans: </w:t>
      </w:r>
      <w:r w:rsidR="00756903" w:rsidRPr="00AC31B8">
        <w:rPr>
          <w:rFonts w:cs="Arial"/>
        </w:rPr>
        <w:t>F</w:t>
      </w:r>
    </w:p>
    <w:p w14:paraId="233A345D" w14:textId="77777777" w:rsidR="00C47440" w:rsidRPr="00CD6F46" w:rsidRDefault="001E286D" w:rsidP="00C47440">
      <w:pPr>
        <w:rPr>
          <w:rFonts w:cs="Arial"/>
        </w:rPr>
      </w:pPr>
      <w:r w:rsidRPr="00AC31B8">
        <w:rPr>
          <w:rFonts w:cs="Arial"/>
        </w:rPr>
        <w:t>Learning Objective: 1.1: Explain the theories and methods of comparative politics.</w:t>
      </w:r>
    </w:p>
    <w:p w14:paraId="0AF79BF2"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58264351"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 xml:space="preserve">: </w:t>
      </w:r>
      <w:r w:rsidR="00756903" w:rsidRPr="00AC31B8">
        <w:rPr>
          <w:rFonts w:cs="Arial"/>
        </w:rPr>
        <w:t>Comprehension</w:t>
      </w:r>
    </w:p>
    <w:p w14:paraId="4EF1614D" w14:textId="77777777" w:rsidR="00C47440" w:rsidRPr="00AC31B8" w:rsidRDefault="00C47440" w:rsidP="00C47440">
      <w:pPr>
        <w:rPr>
          <w:rFonts w:cs="Arial"/>
        </w:rPr>
      </w:pPr>
      <w:r w:rsidRPr="00AC31B8">
        <w:rPr>
          <w:rFonts w:cs="Arial"/>
        </w:rPr>
        <w:t xml:space="preserve">Answer Location: </w:t>
      </w:r>
      <w:r w:rsidR="00756903" w:rsidRPr="00AC31B8">
        <w:rPr>
          <w:rFonts w:cs="Arial"/>
        </w:rPr>
        <w:t>Interests</w:t>
      </w:r>
    </w:p>
    <w:p w14:paraId="1D2EAFE0" w14:textId="77777777" w:rsidR="00C47440" w:rsidRPr="00AC31B8" w:rsidRDefault="00C47440" w:rsidP="00C47440">
      <w:pPr>
        <w:rPr>
          <w:rFonts w:cs="Arial"/>
        </w:rPr>
      </w:pPr>
      <w:r w:rsidRPr="00AC31B8">
        <w:rPr>
          <w:rFonts w:cs="Arial"/>
        </w:rPr>
        <w:t xml:space="preserve">Difficulty Level: </w:t>
      </w:r>
      <w:r w:rsidR="00756903" w:rsidRPr="00AC31B8">
        <w:rPr>
          <w:rFonts w:cs="Arial"/>
        </w:rPr>
        <w:t>Easy</w:t>
      </w:r>
    </w:p>
    <w:p w14:paraId="231DE33E" w14:textId="77777777" w:rsidR="00C47440" w:rsidRPr="00AC31B8" w:rsidRDefault="00C47440" w:rsidP="009B66E4">
      <w:pPr>
        <w:rPr>
          <w:rFonts w:cs="Arial"/>
        </w:rPr>
      </w:pPr>
    </w:p>
    <w:p w14:paraId="4CA38436" w14:textId="77777777" w:rsidR="00C47440" w:rsidRPr="00AC31B8" w:rsidRDefault="00C47440" w:rsidP="00C47440">
      <w:pPr>
        <w:rPr>
          <w:rFonts w:cs="Arial"/>
        </w:rPr>
      </w:pPr>
      <w:r w:rsidRPr="00AC31B8">
        <w:rPr>
          <w:rFonts w:cs="Arial"/>
        </w:rPr>
        <w:t xml:space="preserve">2. </w:t>
      </w:r>
      <w:r w:rsidR="00756903" w:rsidRPr="00AC31B8">
        <w:rPr>
          <w:rFonts w:cs="Arial"/>
          <w:bCs/>
        </w:rPr>
        <w:t>Rational choice theory</w:t>
      </w:r>
      <w:r w:rsidR="00330F1D" w:rsidRPr="00AC31B8">
        <w:rPr>
          <w:rFonts w:cs="Arial"/>
          <w:bCs/>
        </w:rPr>
        <w:t xml:space="preserve"> </w:t>
      </w:r>
      <w:r w:rsidR="00756903" w:rsidRPr="00AC31B8">
        <w:rPr>
          <w:rFonts w:cs="Arial"/>
        </w:rPr>
        <w:t>assumes that individuals are rational and that they bring a set of self-defined preferences into the political arena.</w:t>
      </w:r>
    </w:p>
    <w:p w14:paraId="3813D86B" w14:textId="77777777" w:rsidR="00C47440" w:rsidRPr="00AC31B8" w:rsidRDefault="00C47440" w:rsidP="00C47440">
      <w:pPr>
        <w:rPr>
          <w:rFonts w:cs="Arial"/>
        </w:rPr>
      </w:pPr>
      <w:r w:rsidRPr="00AC31B8">
        <w:rPr>
          <w:rFonts w:cs="Arial"/>
        </w:rPr>
        <w:t>Ans: T</w:t>
      </w:r>
    </w:p>
    <w:p w14:paraId="6C6261AD" w14:textId="77777777" w:rsidR="00756903" w:rsidRPr="00CD6F46" w:rsidRDefault="001E286D" w:rsidP="00756903">
      <w:pPr>
        <w:rPr>
          <w:rFonts w:cs="Arial"/>
        </w:rPr>
      </w:pPr>
      <w:r w:rsidRPr="00AC31B8">
        <w:rPr>
          <w:rFonts w:cs="Arial"/>
        </w:rPr>
        <w:t>Learning Objective: 1.1: Explain the theories and methods of comparative politics.</w:t>
      </w:r>
    </w:p>
    <w:p w14:paraId="154A1DC4" w14:textId="77777777" w:rsidR="00A22B7F" w:rsidRPr="00AC31B8" w:rsidRDefault="00A22B7F" w:rsidP="00756903">
      <w:pPr>
        <w:rPr>
          <w:rFonts w:cs="Arial"/>
        </w:rPr>
      </w:pPr>
      <w:r w:rsidRPr="00CD6F46">
        <w:rPr>
          <w:rFonts w:cs="Arial"/>
        </w:rPr>
        <w:t xml:space="preserve">Learning Outcome: Apply the foundational concepts of political science in analyzing political systems, issues, and policies. </w:t>
      </w:r>
    </w:p>
    <w:p w14:paraId="57649BAE" w14:textId="77777777" w:rsidR="00756903" w:rsidRPr="00AC31B8" w:rsidRDefault="00A22B7F" w:rsidP="00756903">
      <w:pPr>
        <w:rPr>
          <w:rFonts w:cs="Arial"/>
        </w:rPr>
      </w:pPr>
      <w:r w:rsidRPr="00AC31B8">
        <w:rPr>
          <w:rFonts w:cs="Arial"/>
        </w:rPr>
        <w:t>Cognitive</w:t>
      </w:r>
      <w:r w:rsidR="00880F71" w:rsidRPr="00AC31B8">
        <w:rPr>
          <w:rFonts w:cs="Arial"/>
        </w:rPr>
        <w:t xml:space="preserve"> Domain</w:t>
      </w:r>
      <w:r w:rsidR="00756903" w:rsidRPr="00AC31B8">
        <w:rPr>
          <w:rFonts w:cs="Arial"/>
        </w:rPr>
        <w:t>: Comprehension</w:t>
      </w:r>
    </w:p>
    <w:p w14:paraId="49B533E2" w14:textId="77777777" w:rsidR="00756903" w:rsidRPr="00AC31B8" w:rsidRDefault="00756903" w:rsidP="00756903">
      <w:pPr>
        <w:rPr>
          <w:rFonts w:cs="Arial"/>
        </w:rPr>
      </w:pPr>
      <w:r w:rsidRPr="00AC31B8">
        <w:rPr>
          <w:rFonts w:cs="Arial"/>
        </w:rPr>
        <w:t>Answer Location: Interests</w:t>
      </w:r>
    </w:p>
    <w:p w14:paraId="47943E7E" w14:textId="77777777" w:rsidR="00756903" w:rsidRPr="00AC31B8" w:rsidRDefault="00756903" w:rsidP="00756903">
      <w:pPr>
        <w:rPr>
          <w:rFonts w:cs="Arial"/>
        </w:rPr>
      </w:pPr>
      <w:r w:rsidRPr="00AC31B8">
        <w:rPr>
          <w:rFonts w:cs="Arial"/>
        </w:rPr>
        <w:t>Difficulty Level: Easy</w:t>
      </w:r>
    </w:p>
    <w:p w14:paraId="1D2E3600" w14:textId="77777777" w:rsidR="00C47440" w:rsidRPr="00CD6F46" w:rsidRDefault="00C47440" w:rsidP="009B66E4">
      <w:pPr>
        <w:rPr>
          <w:rFonts w:cs="Arial"/>
        </w:rPr>
      </w:pPr>
    </w:p>
    <w:p w14:paraId="10DA69C1" w14:textId="77777777" w:rsidR="00C47440" w:rsidRPr="00AC31B8" w:rsidRDefault="00C47440" w:rsidP="00C47440">
      <w:pPr>
        <w:rPr>
          <w:rFonts w:cs="Arial"/>
        </w:rPr>
      </w:pPr>
      <w:r w:rsidRPr="00AC31B8">
        <w:rPr>
          <w:rFonts w:cs="Arial"/>
        </w:rPr>
        <w:t xml:space="preserve">3. </w:t>
      </w:r>
      <w:r w:rsidR="00885FE2" w:rsidRPr="00AC31B8">
        <w:rPr>
          <w:rFonts w:cs="Arial"/>
        </w:rPr>
        <w:t>For large-scale studies, political scientists rely on qualitative statistical techniques.</w:t>
      </w:r>
    </w:p>
    <w:p w14:paraId="2617DD18" w14:textId="77777777" w:rsidR="00C47440" w:rsidRPr="00AC31B8" w:rsidRDefault="00C47440" w:rsidP="00C47440">
      <w:pPr>
        <w:rPr>
          <w:rFonts w:cs="Arial"/>
        </w:rPr>
      </w:pPr>
      <w:r w:rsidRPr="00AC31B8">
        <w:rPr>
          <w:rFonts w:cs="Arial"/>
        </w:rPr>
        <w:t xml:space="preserve">Ans: </w:t>
      </w:r>
      <w:r w:rsidR="00885FE2" w:rsidRPr="00AC31B8">
        <w:rPr>
          <w:rFonts w:cs="Arial"/>
        </w:rPr>
        <w:t>F</w:t>
      </w:r>
    </w:p>
    <w:p w14:paraId="7C899C3C" w14:textId="77777777" w:rsidR="0071375C" w:rsidRPr="00AC31B8" w:rsidRDefault="001E286D" w:rsidP="00C47440">
      <w:pPr>
        <w:rPr>
          <w:rFonts w:cs="Arial"/>
        </w:rPr>
      </w:pPr>
      <w:r w:rsidRPr="00AC31B8">
        <w:rPr>
          <w:rFonts w:cs="Arial"/>
        </w:rPr>
        <w:t>Learning Objective: 1.2: Articulate in detail the three key questions in comparative politics.</w:t>
      </w:r>
    </w:p>
    <w:p w14:paraId="463BA4AE" w14:textId="77777777" w:rsidR="00A22B7F" w:rsidRPr="00AC31B8" w:rsidRDefault="00A22B7F" w:rsidP="00C47440">
      <w:pPr>
        <w:rPr>
          <w:rFonts w:cs="Arial"/>
        </w:rPr>
      </w:pPr>
      <w:r w:rsidRPr="00AC31B8">
        <w:rPr>
          <w:rFonts w:cs="Arial"/>
        </w:rPr>
        <w:t xml:space="preserve">Learning Outcome: Apply the foundational concepts of political science in analyzing political systems, issues, and policies. </w:t>
      </w:r>
    </w:p>
    <w:p w14:paraId="79297CDA"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 xml:space="preserve">: </w:t>
      </w:r>
      <w:r w:rsidR="00885FE2" w:rsidRPr="00AC31B8">
        <w:rPr>
          <w:rFonts w:cs="Arial"/>
        </w:rPr>
        <w:t>Comprehension</w:t>
      </w:r>
    </w:p>
    <w:p w14:paraId="47A7A8A3" w14:textId="77777777" w:rsidR="00C47440" w:rsidRPr="00AC31B8" w:rsidRDefault="00C47440" w:rsidP="00C47440">
      <w:pPr>
        <w:rPr>
          <w:rFonts w:cs="Arial"/>
        </w:rPr>
      </w:pPr>
      <w:r w:rsidRPr="00AC31B8">
        <w:rPr>
          <w:rFonts w:cs="Arial"/>
        </w:rPr>
        <w:t xml:space="preserve">Answer Location: </w:t>
      </w:r>
      <w:r w:rsidR="00885FE2" w:rsidRPr="00CD6F46">
        <w:rPr>
          <w:rFonts w:cs="Arial"/>
        </w:rPr>
        <w:t xml:space="preserve">How Do </w:t>
      </w:r>
      <w:proofErr w:type="spellStart"/>
      <w:r w:rsidR="00885FE2" w:rsidRPr="00CD6F46">
        <w:rPr>
          <w:rFonts w:cs="Arial"/>
        </w:rPr>
        <w:t>Comparativists</w:t>
      </w:r>
      <w:proofErr w:type="spellEnd"/>
      <w:r w:rsidR="00885FE2" w:rsidRPr="00CD6F46">
        <w:rPr>
          <w:rFonts w:cs="Arial"/>
        </w:rPr>
        <w:t xml:space="preserve"> Study Politics?</w:t>
      </w:r>
    </w:p>
    <w:p w14:paraId="05FD4F5C" w14:textId="77777777" w:rsidR="00C47440" w:rsidRPr="00AC31B8" w:rsidRDefault="00C47440" w:rsidP="00C47440">
      <w:pPr>
        <w:rPr>
          <w:rFonts w:cs="Arial"/>
        </w:rPr>
      </w:pPr>
      <w:r w:rsidRPr="00AC31B8">
        <w:rPr>
          <w:rFonts w:cs="Arial"/>
        </w:rPr>
        <w:lastRenderedPageBreak/>
        <w:t xml:space="preserve">Difficulty Level: </w:t>
      </w:r>
      <w:r w:rsidR="00885FE2" w:rsidRPr="00AC31B8">
        <w:rPr>
          <w:rFonts w:cs="Arial"/>
        </w:rPr>
        <w:t>Easy</w:t>
      </w:r>
    </w:p>
    <w:p w14:paraId="61DA1D3D" w14:textId="77777777" w:rsidR="00C47440" w:rsidRPr="00AC31B8" w:rsidRDefault="00C47440" w:rsidP="009B66E4">
      <w:pPr>
        <w:rPr>
          <w:rFonts w:cs="Arial"/>
        </w:rPr>
      </w:pPr>
    </w:p>
    <w:p w14:paraId="07A09C6F" w14:textId="77777777" w:rsidR="009B66E4" w:rsidRPr="00AC31B8" w:rsidRDefault="00B5720D" w:rsidP="009B66E4">
      <w:pPr>
        <w:rPr>
          <w:rFonts w:cs="Arial"/>
        </w:rPr>
      </w:pPr>
      <w:r w:rsidRPr="00AC31B8">
        <w:rPr>
          <w:rFonts w:cs="Arial"/>
        </w:rPr>
        <w:t>4</w:t>
      </w:r>
      <w:r w:rsidR="009B66E4" w:rsidRPr="00AC31B8">
        <w:rPr>
          <w:rFonts w:cs="Arial"/>
        </w:rPr>
        <w:t>. In comparative politics</w:t>
      </w:r>
      <w:r w:rsidR="00330F1D" w:rsidRPr="00AC31B8">
        <w:rPr>
          <w:rFonts w:cs="Arial"/>
        </w:rPr>
        <w:t>,</w:t>
      </w:r>
      <w:r w:rsidR="009B66E4" w:rsidRPr="00AC31B8">
        <w:rPr>
          <w:rFonts w:cs="Arial"/>
        </w:rPr>
        <w:t xml:space="preserve"> researchers do not use single-case studies. </w:t>
      </w:r>
    </w:p>
    <w:p w14:paraId="379DF7AF" w14:textId="77777777" w:rsidR="009B66E4" w:rsidRPr="00AC31B8" w:rsidRDefault="009B66E4" w:rsidP="009B66E4">
      <w:pPr>
        <w:rPr>
          <w:rFonts w:cs="Arial"/>
        </w:rPr>
      </w:pPr>
      <w:r w:rsidRPr="00AC31B8">
        <w:rPr>
          <w:rFonts w:cs="Arial"/>
        </w:rPr>
        <w:t>Ans: F</w:t>
      </w:r>
    </w:p>
    <w:p w14:paraId="4233D89B"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5A097897"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3864213B"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745BAF3E" w14:textId="77777777" w:rsidR="009B66E4" w:rsidRPr="00AC31B8" w:rsidRDefault="009B66E4" w:rsidP="009B66E4">
      <w:pPr>
        <w:rPr>
          <w:rFonts w:cs="Arial"/>
        </w:rPr>
      </w:pPr>
      <w:r w:rsidRPr="00AC31B8">
        <w:rPr>
          <w:rFonts w:cs="Arial"/>
        </w:rPr>
        <w:t>Answer Location: Comparative Politics: What Is It?</w:t>
      </w:r>
      <w:r w:rsidR="0075244A" w:rsidRPr="00CD6F46">
        <w:rPr>
          <w:rFonts w:cs="Arial"/>
        </w:rPr>
        <w:t xml:space="preserve"> Why Study It? How to Study It?</w:t>
      </w:r>
      <w:r w:rsidR="003C2BDD" w:rsidRPr="00AC31B8">
        <w:rPr>
          <w:rFonts w:cs="Arial"/>
        </w:rPr>
        <w:t xml:space="preserve"> </w:t>
      </w:r>
      <w:r w:rsidR="00F5301F" w:rsidRPr="00AC31B8">
        <w:rPr>
          <w:rFonts w:cs="Arial"/>
        </w:rPr>
        <w:t xml:space="preserve">| </w:t>
      </w:r>
      <w:r w:rsidRPr="00AC31B8">
        <w:rPr>
          <w:rFonts w:cs="Arial"/>
        </w:rPr>
        <w:t xml:space="preserve">How Do </w:t>
      </w:r>
      <w:proofErr w:type="spellStart"/>
      <w:r w:rsidRPr="00AC31B8">
        <w:rPr>
          <w:rFonts w:cs="Arial"/>
        </w:rPr>
        <w:t>Comparativists</w:t>
      </w:r>
      <w:proofErr w:type="spellEnd"/>
      <w:r w:rsidRPr="00AC31B8">
        <w:rPr>
          <w:rFonts w:cs="Arial"/>
        </w:rPr>
        <w:t xml:space="preserve"> Study Politics?</w:t>
      </w:r>
    </w:p>
    <w:p w14:paraId="7C5EE36B" w14:textId="77777777" w:rsidR="009B66E4" w:rsidRPr="00AC31B8" w:rsidRDefault="009B66E4" w:rsidP="009B66E4">
      <w:pPr>
        <w:rPr>
          <w:rFonts w:cs="Arial"/>
        </w:rPr>
      </w:pPr>
      <w:r w:rsidRPr="00AC31B8">
        <w:rPr>
          <w:rFonts w:cs="Arial"/>
        </w:rPr>
        <w:t>Difficulty Level: Easy</w:t>
      </w:r>
    </w:p>
    <w:p w14:paraId="5F47707D" w14:textId="77777777" w:rsidR="0075244A" w:rsidRPr="00AC31B8" w:rsidRDefault="0075244A" w:rsidP="009B66E4">
      <w:pPr>
        <w:rPr>
          <w:rFonts w:cs="Arial"/>
        </w:rPr>
      </w:pPr>
    </w:p>
    <w:p w14:paraId="52B3458C" w14:textId="77777777" w:rsidR="009B66E4" w:rsidRPr="00AC31B8" w:rsidRDefault="00B5720D" w:rsidP="009B66E4">
      <w:pPr>
        <w:rPr>
          <w:rFonts w:cs="Arial"/>
        </w:rPr>
      </w:pPr>
      <w:r w:rsidRPr="00AC31B8">
        <w:rPr>
          <w:rFonts w:cs="Arial"/>
        </w:rPr>
        <w:t>5</w:t>
      </w:r>
      <w:r w:rsidR="009B66E4" w:rsidRPr="00AC31B8">
        <w:rPr>
          <w:rFonts w:cs="Arial"/>
        </w:rPr>
        <w:t xml:space="preserve">. Empirical theory describes what ought to occur; </w:t>
      </w:r>
      <w:r w:rsidR="00330F1D" w:rsidRPr="00AC31B8">
        <w:rPr>
          <w:rFonts w:cs="Arial"/>
        </w:rPr>
        <w:t>n</w:t>
      </w:r>
      <w:r w:rsidR="009B66E4" w:rsidRPr="00AC31B8">
        <w:rPr>
          <w:rFonts w:cs="Arial"/>
        </w:rPr>
        <w:t>ormative theory describes what actually occurs.</w:t>
      </w:r>
    </w:p>
    <w:p w14:paraId="427FF968" w14:textId="77777777" w:rsidR="009B66E4" w:rsidRPr="00AC31B8" w:rsidRDefault="009B66E4" w:rsidP="009B66E4">
      <w:pPr>
        <w:rPr>
          <w:rFonts w:cs="Arial"/>
        </w:rPr>
      </w:pPr>
      <w:r w:rsidRPr="00AC31B8">
        <w:rPr>
          <w:rFonts w:cs="Arial"/>
        </w:rPr>
        <w:t>Ans: F</w:t>
      </w:r>
    </w:p>
    <w:p w14:paraId="428FD3B0" w14:textId="77777777" w:rsidR="0071375C" w:rsidRPr="00AC31B8" w:rsidRDefault="001E286D" w:rsidP="0010029F">
      <w:pPr>
        <w:rPr>
          <w:rFonts w:cs="Arial"/>
        </w:rPr>
      </w:pPr>
      <w:r w:rsidRPr="00AC31B8">
        <w:rPr>
          <w:rFonts w:cs="Arial"/>
        </w:rPr>
        <w:t>Learning Objective: 1.1: Explain the theories and methods of comparative politics.</w:t>
      </w:r>
    </w:p>
    <w:p w14:paraId="22B8D6AA"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280FF56D"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07471CE2" w14:textId="77777777" w:rsidR="009B66E4" w:rsidRPr="00AC31B8" w:rsidRDefault="00676073" w:rsidP="009B66E4">
      <w:pPr>
        <w:rPr>
          <w:rFonts w:cs="Arial"/>
        </w:rPr>
      </w:pPr>
      <w:r w:rsidRPr="00AC31B8">
        <w:rPr>
          <w:rFonts w:cs="Arial"/>
        </w:rPr>
        <w:t>Answer Location: Comparative Politics: What Is It? Why Study It? How to Study It? | Why Study Comparative Politics?</w:t>
      </w:r>
    </w:p>
    <w:p w14:paraId="4E2BCC1D" w14:textId="77777777" w:rsidR="009B66E4" w:rsidRPr="00AC31B8" w:rsidRDefault="009B66E4" w:rsidP="009B66E4">
      <w:pPr>
        <w:rPr>
          <w:rFonts w:cs="Arial"/>
        </w:rPr>
      </w:pPr>
      <w:r w:rsidRPr="00AC31B8">
        <w:rPr>
          <w:rFonts w:cs="Arial"/>
        </w:rPr>
        <w:t>Difficulty Level: Easy</w:t>
      </w:r>
    </w:p>
    <w:p w14:paraId="01424F5A" w14:textId="77777777" w:rsidR="0075244A" w:rsidRPr="00AC31B8" w:rsidRDefault="0075244A" w:rsidP="009B66E4">
      <w:pPr>
        <w:rPr>
          <w:rFonts w:cs="Arial"/>
        </w:rPr>
      </w:pPr>
    </w:p>
    <w:p w14:paraId="67EAE8DD" w14:textId="77777777" w:rsidR="009B66E4" w:rsidRPr="00AC31B8" w:rsidRDefault="00B5720D" w:rsidP="009B66E4">
      <w:pPr>
        <w:rPr>
          <w:rFonts w:cs="Arial"/>
        </w:rPr>
      </w:pPr>
      <w:r w:rsidRPr="00AC31B8">
        <w:rPr>
          <w:rFonts w:cs="Arial"/>
        </w:rPr>
        <w:t>6</w:t>
      </w:r>
      <w:r w:rsidR="009B66E4" w:rsidRPr="00AC31B8">
        <w:rPr>
          <w:rFonts w:cs="Arial"/>
        </w:rPr>
        <w:t>. “Who rules” is not a key question in comparative politics.</w:t>
      </w:r>
    </w:p>
    <w:p w14:paraId="39F456D4" w14:textId="77777777" w:rsidR="009B66E4" w:rsidRPr="00AC31B8" w:rsidRDefault="009B66E4" w:rsidP="009B66E4">
      <w:pPr>
        <w:rPr>
          <w:rFonts w:cs="Arial"/>
        </w:rPr>
      </w:pPr>
      <w:r w:rsidRPr="00AC31B8">
        <w:rPr>
          <w:rFonts w:cs="Arial"/>
        </w:rPr>
        <w:t>Ans: F</w:t>
      </w:r>
    </w:p>
    <w:p w14:paraId="6DB3E193"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28E1A716"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73D3B302"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1B874086" w14:textId="77777777" w:rsidR="009B66E4" w:rsidRPr="00AC31B8" w:rsidRDefault="009B66E4" w:rsidP="009B66E4">
      <w:pPr>
        <w:rPr>
          <w:rFonts w:cs="Arial"/>
        </w:rPr>
      </w:pPr>
      <w:r w:rsidRPr="00AC31B8">
        <w:rPr>
          <w:rFonts w:cs="Arial"/>
        </w:rPr>
        <w:t>Answer Location: Three Key Questions in Comparative Politics</w:t>
      </w:r>
    </w:p>
    <w:p w14:paraId="2EC324A1" w14:textId="77777777" w:rsidR="009B66E4" w:rsidRPr="00AC31B8" w:rsidRDefault="009B66E4" w:rsidP="009B66E4">
      <w:pPr>
        <w:rPr>
          <w:rFonts w:cs="Arial"/>
        </w:rPr>
      </w:pPr>
      <w:r w:rsidRPr="00AC31B8">
        <w:rPr>
          <w:rFonts w:cs="Arial"/>
        </w:rPr>
        <w:t>Difficulty Level: Easy</w:t>
      </w:r>
    </w:p>
    <w:p w14:paraId="0F610710" w14:textId="77777777" w:rsidR="0075244A" w:rsidRPr="00AC31B8" w:rsidRDefault="0075244A" w:rsidP="009B66E4">
      <w:pPr>
        <w:rPr>
          <w:rFonts w:cs="Arial"/>
        </w:rPr>
      </w:pPr>
    </w:p>
    <w:p w14:paraId="1858AABC" w14:textId="77777777" w:rsidR="009B66E4" w:rsidRPr="00AC31B8" w:rsidRDefault="00B5720D" w:rsidP="009B66E4">
      <w:pPr>
        <w:rPr>
          <w:rFonts w:cs="Arial"/>
        </w:rPr>
      </w:pPr>
      <w:r w:rsidRPr="00AC31B8">
        <w:rPr>
          <w:rFonts w:cs="Arial"/>
        </w:rPr>
        <w:t>7</w:t>
      </w:r>
      <w:r w:rsidR="009B66E4" w:rsidRPr="00AC31B8">
        <w:rPr>
          <w:rFonts w:cs="Arial"/>
        </w:rPr>
        <w:t xml:space="preserve">. </w:t>
      </w:r>
      <w:proofErr w:type="spellStart"/>
      <w:r w:rsidR="009B66E4" w:rsidRPr="00AC31B8">
        <w:rPr>
          <w:rFonts w:cs="Arial"/>
        </w:rPr>
        <w:t>Postmaterialism</w:t>
      </w:r>
      <w:proofErr w:type="spellEnd"/>
      <w:r w:rsidR="009B66E4" w:rsidRPr="00AC31B8">
        <w:rPr>
          <w:rFonts w:cs="Arial"/>
        </w:rPr>
        <w:t xml:space="preserve"> is </w:t>
      </w:r>
      <w:r w:rsidR="009B66E4" w:rsidRPr="00AC31B8">
        <w:rPr>
          <w:rFonts w:cs="Arial"/>
          <w:i/>
        </w:rPr>
        <w:t xml:space="preserve">not </w:t>
      </w:r>
      <w:r w:rsidR="009B66E4" w:rsidRPr="00AC31B8">
        <w:rPr>
          <w:rFonts w:cs="Arial"/>
        </w:rPr>
        <w:t xml:space="preserve">a structuralist theory of political behavior. </w:t>
      </w:r>
    </w:p>
    <w:p w14:paraId="1C9AB16F" w14:textId="77777777" w:rsidR="009B66E4" w:rsidRPr="00AC31B8" w:rsidRDefault="009B66E4" w:rsidP="009B66E4">
      <w:pPr>
        <w:rPr>
          <w:rFonts w:cs="Arial"/>
        </w:rPr>
      </w:pPr>
      <w:r w:rsidRPr="00AC31B8">
        <w:rPr>
          <w:rFonts w:cs="Arial"/>
        </w:rPr>
        <w:t>Ans: T</w:t>
      </w:r>
    </w:p>
    <w:p w14:paraId="7595BF92" w14:textId="77777777" w:rsidR="0071375C" w:rsidRPr="00AC31B8" w:rsidRDefault="001E286D" w:rsidP="0010029F">
      <w:pPr>
        <w:rPr>
          <w:rFonts w:cs="Arial"/>
        </w:rPr>
      </w:pPr>
      <w:r w:rsidRPr="00AC31B8">
        <w:rPr>
          <w:rFonts w:cs="Arial"/>
        </w:rPr>
        <w:t>Learning Objective: 1.1: Explain the theories and methods of comparative politics.</w:t>
      </w:r>
    </w:p>
    <w:p w14:paraId="0CE3327D"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03148F00"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46BE9F35" w14:textId="77777777" w:rsidR="009B66E4" w:rsidRPr="00AC31B8" w:rsidRDefault="008B7279" w:rsidP="009B66E4">
      <w:pPr>
        <w:rPr>
          <w:rFonts w:cs="Arial"/>
        </w:rPr>
      </w:pPr>
      <w:r w:rsidRPr="00CD6F46">
        <w:rPr>
          <w:rFonts w:cs="Arial"/>
        </w:rPr>
        <w:t>Answer Location: What Explains Political Behavior? | Beliefs</w:t>
      </w:r>
    </w:p>
    <w:p w14:paraId="19EE948B" w14:textId="77777777" w:rsidR="009B66E4" w:rsidRPr="00AC31B8" w:rsidRDefault="009B66E4" w:rsidP="009B66E4">
      <w:pPr>
        <w:rPr>
          <w:rFonts w:cs="Arial"/>
        </w:rPr>
      </w:pPr>
      <w:r w:rsidRPr="00AC31B8">
        <w:rPr>
          <w:rFonts w:cs="Arial"/>
        </w:rPr>
        <w:t>Difficulty Level: Easy</w:t>
      </w:r>
    </w:p>
    <w:p w14:paraId="70C54C45" w14:textId="77777777" w:rsidR="0075244A" w:rsidRPr="00AC31B8" w:rsidRDefault="0075244A" w:rsidP="009B66E4">
      <w:pPr>
        <w:rPr>
          <w:rFonts w:cs="Arial"/>
        </w:rPr>
      </w:pPr>
    </w:p>
    <w:p w14:paraId="5C0BE09C" w14:textId="77777777" w:rsidR="009B66E4" w:rsidRPr="00AC31B8" w:rsidRDefault="00B5720D" w:rsidP="009B66E4">
      <w:pPr>
        <w:rPr>
          <w:rFonts w:cs="Arial"/>
        </w:rPr>
      </w:pPr>
      <w:r w:rsidRPr="00AC31B8">
        <w:rPr>
          <w:rFonts w:cs="Arial"/>
        </w:rPr>
        <w:t>8</w:t>
      </w:r>
      <w:r w:rsidR="009B66E4" w:rsidRPr="00AC31B8">
        <w:rPr>
          <w:rFonts w:cs="Arial"/>
        </w:rPr>
        <w:t>. The concept of patriarchy is considered a pluralist theory.</w:t>
      </w:r>
    </w:p>
    <w:p w14:paraId="4EB4B017" w14:textId="77777777" w:rsidR="009B66E4" w:rsidRPr="00AC31B8" w:rsidRDefault="009B66E4" w:rsidP="009B66E4">
      <w:pPr>
        <w:rPr>
          <w:rFonts w:cs="Arial"/>
        </w:rPr>
      </w:pPr>
      <w:r w:rsidRPr="00AC31B8">
        <w:rPr>
          <w:rFonts w:cs="Arial"/>
        </w:rPr>
        <w:t xml:space="preserve">Ans: F </w:t>
      </w:r>
    </w:p>
    <w:p w14:paraId="04D44005" w14:textId="77777777" w:rsidR="0071375C" w:rsidRPr="00AC31B8" w:rsidRDefault="001E286D" w:rsidP="0010029F">
      <w:pPr>
        <w:rPr>
          <w:rFonts w:cs="Arial"/>
        </w:rPr>
      </w:pPr>
      <w:r w:rsidRPr="00AC31B8">
        <w:rPr>
          <w:rFonts w:cs="Arial"/>
        </w:rPr>
        <w:t>Learning Objective: 1.1: Explain the theories and methods of comparative politics.</w:t>
      </w:r>
    </w:p>
    <w:p w14:paraId="5DA8B53D" w14:textId="77777777" w:rsidR="00A22B7F" w:rsidRPr="00AC31B8" w:rsidRDefault="00A22B7F" w:rsidP="009B66E4">
      <w:pPr>
        <w:rPr>
          <w:rFonts w:cs="Arial"/>
        </w:rPr>
      </w:pPr>
      <w:r w:rsidRPr="00AC31B8">
        <w:rPr>
          <w:rFonts w:cs="Arial"/>
        </w:rPr>
        <w:lastRenderedPageBreak/>
        <w:t xml:space="preserve">Learning Outcome: Apply the foundational concepts of political science in analyzing political systems, issues, and policies. </w:t>
      </w:r>
    </w:p>
    <w:p w14:paraId="2C3DD28F"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5AC372EB" w14:textId="77777777" w:rsidR="009B66E4" w:rsidRPr="00AC31B8" w:rsidRDefault="009B66E4" w:rsidP="009B66E4">
      <w:pPr>
        <w:rPr>
          <w:rFonts w:cs="Arial"/>
        </w:rPr>
      </w:pPr>
      <w:r w:rsidRPr="00AC31B8">
        <w:rPr>
          <w:rFonts w:cs="Arial"/>
        </w:rPr>
        <w:t xml:space="preserve">Answer Location: Who </w:t>
      </w:r>
      <w:r w:rsidR="0075244A" w:rsidRPr="00CD6F46">
        <w:rPr>
          <w:rFonts w:cs="Arial"/>
        </w:rPr>
        <w:t xml:space="preserve">Rules? </w:t>
      </w:r>
      <w:r w:rsidR="003C2BDD" w:rsidRPr="00AC31B8">
        <w:rPr>
          <w:rFonts w:cs="Arial"/>
        </w:rPr>
        <w:t xml:space="preserve">| </w:t>
      </w:r>
      <w:r w:rsidR="00743ECF" w:rsidRPr="00AC31B8">
        <w:rPr>
          <w:rFonts w:cs="Arial"/>
        </w:rPr>
        <w:t>Elite Theor</w:t>
      </w:r>
      <w:r w:rsidR="00743ECF" w:rsidRPr="00CD6F46">
        <w:rPr>
          <w:rFonts w:cs="Arial"/>
        </w:rPr>
        <w:t>ies</w:t>
      </w:r>
    </w:p>
    <w:p w14:paraId="171C7957" w14:textId="77777777" w:rsidR="009B66E4" w:rsidRPr="00AC31B8" w:rsidRDefault="009B66E4" w:rsidP="009B66E4">
      <w:pPr>
        <w:rPr>
          <w:rFonts w:cs="Arial"/>
        </w:rPr>
      </w:pPr>
      <w:r w:rsidRPr="00AC31B8">
        <w:rPr>
          <w:rFonts w:cs="Arial"/>
        </w:rPr>
        <w:t>Difficulty Level: Easy</w:t>
      </w:r>
    </w:p>
    <w:p w14:paraId="3A67BB86" w14:textId="77777777" w:rsidR="0075244A" w:rsidRPr="00AC31B8" w:rsidRDefault="0075244A" w:rsidP="009B66E4">
      <w:pPr>
        <w:rPr>
          <w:rFonts w:cs="Arial"/>
        </w:rPr>
      </w:pPr>
    </w:p>
    <w:p w14:paraId="3891D102" w14:textId="77777777" w:rsidR="009B66E4" w:rsidRPr="00AC31B8" w:rsidRDefault="00B5720D" w:rsidP="009B66E4">
      <w:pPr>
        <w:rPr>
          <w:rFonts w:cs="Arial"/>
        </w:rPr>
      </w:pPr>
      <w:r w:rsidRPr="00AC31B8">
        <w:rPr>
          <w:rFonts w:cs="Arial"/>
        </w:rPr>
        <w:t>9</w:t>
      </w:r>
      <w:r w:rsidR="009B66E4" w:rsidRPr="00AC31B8">
        <w:rPr>
          <w:rFonts w:cs="Arial"/>
        </w:rPr>
        <w:t>. Political culture theory is criticized for its inability to predict future behavior of individuals</w:t>
      </w:r>
      <w:r w:rsidR="00C47440" w:rsidRPr="00AC31B8">
        <w:rPr>
          <w:rFonts w:cs="Arial"/>
        </w:rPr>
        <w:t>.</w:t>
      </w:r>
    </w:p>
    <w:p w14:paraId="4D0BFE96" w14:textId="77777777" w:rsidR="009B66E4" w:rsidRPr="00AC31B8" w:rsidRDefault="009B66E4" w:rsidP="009B66E4">
      <w:pPr>
        <w:rPr>
          <w:rFonts w:cs="Arial"/>
        </w:rPr>
      </w:pPr>
      <w:r w:rsidRPr="00AC31B8">
        <w:rPr>
          <w:rFonts w:cs="Arial"/>
        </w:rPr>
        <w:t>Ans: F</w:t>
      </w:r>
    </w:p>
    <w:p w14:paraId="6032978F" w14:textId="77777777" w:rsidR="0071375C" w:rsidRPr="00AC31B8" w:rsidRDefault="001E286D" w:rsidP="0010029F">
      <w:pPr>
        <w:rPr>
          <w:rFonts w:cs="Arial"/>
        </w:rPr>
      </w:pPr>
      <w:r w:rsidRPr="00AC31B8">
        <w:rPr>
          <w:rFonts w:cs="Arial"/>
        </w:rPr>
        <w:t>Learning Objective: 1.1: Explain the theories and methods of comparative politics.</w:t>
      </w:r>
    </w:p>
    <w:p w14:paraId="0FED2557"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17BE2CA9"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75C40FC1" w14:textId="77777777" w:rsidR="009B66E4" w:rsidRPr="00AC31B8" w:rsidRDefault="009B66E4" w:rsidP="009B66E4">
      <w:pPr>
        <w:rPr>
          <w:rFonts w:cs="Arial"/>
        </w:rPr>
      </w:pPr>
      <w:r w:rsidRPr="00AC31B8">
        <w:rPr>
          <w:rFonts w:cs="Arial"/>
        </w:rPr>
        <w:t>Answer Location: Who Rules?</w:t>
      </w:r>
      <w:r w:rsidR="00F5301F" w:rsidRPr="00AC31B8">
        <w:rPr>
          <w:rFonts w:cs="Arial"/>
        </w:rPr>
        <w:t xml:space="preserve"> </w:t>
      </w:r>
      <w:r w:rsidR="003C2BDD" w:rsidRPr="00AC31B8">
        <w:rPr>
          <w:rFonts w:cs="Arial"/>
        </w:rPr>
        <w:t xml:space="preserve">| </w:t>
      </w:r>
      <w:r w:rsidRPr="00AC31B8">
        <w:rPr>
          <w:rFonts w:cs="Arial"/>
        </w:rPr>
        <w:t>Beliefs</w:t>
      </w:r>
    </w:p>
    <w:p w14:paraId="7D9D6070" w14:textId="77777777" w:rsidR="009B66E4" w:rsidRPr="00AC31B8" w:rsidRDefault="009B66E4" w:rsidP="009B66E4">
      <w:pPr>
        <w:rPr>
          <w:rFonts w:cs="Arial"/>
        </w:rPr>
      </w:pPr>
      <w:r w:rsidRPr="00AC31B8">
        <w:rPr>
          <w:rFonts w:cs="Arial"/>
        </w:rPr>
        <w:t>Difficulty Level: Easy</w:t>
      </w:r>
    </w:p>
    <w:p w14:paraId="1989964F" w14:textId="77777777" w:rsidR="0075244A" w:rsidRPr="00AC31B8" w:rsidRDefault="0075244A" w:rsidP="009B66E4">
      <w:pPr>
        <w:rPr>
          <w:rFonts w:cs="Arial"/>
        </w:rPr>
      </w:pPr>
    </w:p>
    <w:p w14:paraId="4E5824A6" w14:textId="77777777" w:rsidR="009B66E4" w:rsidRPr="00AC31B8" w:rsidRDefault="00B5720D" w:rsidP="009B66E4">
      <w:pPr>
        <w:rPr>
          <w:rFonts w:cs="Arial"/>
        </w:rPr>
      </w:pPr>
      <w:r w:rsidRPr="00AC31B8">
        <w:rPr>
          <w:rFonts w:cs="Arial"/>
        </w:rPr>
        <w:t>10</w:t>
      </w:r>
      <w:r w:rsidR="009B66E4" w:rsidRPr="00AC31B8">
        <w:rPr>
          <w:rFonts w:cs="Arial"/>
        </w:rPr>
        <w:t>. Case studies can prove or disprove a theory.</w:t>
      </w:r>
    </w:p>
    <w:p w14:paraId="2682C6E1" w14:textId="77777777" w:rsidR="009B66E4" w:rsidRPr="00AC31B8" w:rsidRDefault="009B66E4" w:rsidP="009B66E4">
      <w:pPr>
        <w:rPr>
          <w:rFonts w:cs="Arial"/>
        </w:rPr>
      </w:pPr>
      <w:r w:rsidRPr="00AC31B8">
        <w:rPr>
          <w:rFonts w:cs="Arial"/>
        </w:rPr>
        <w:t>Ans: F</w:t>
      </w:r>
    </w:p>
    <w:p w14:paraId="02145FA9" w14:textId="77777777" w:rsidR="0071375C" w:rsidRPr="00AC31B8" w:rsidRDefault="001E286D" w:rsidP="0010029F">
      <w:pPr>
        <w:rPr>
          <w:rFonts w:cs="Arial"/>
        </w:rPr>
      </w:pPr>
      <w:r w:rsidRPr="00AC31B8">
        <w:rPr>
          <w:rFonts w:cs="Arial"/>
        </w:rPr>
        <w:t>Learning Objective: 1.1: Explain the theories and methods of comparative politics.</w:t>
      </w:r>
    </w:p>
    <w:p w14:paraId="62A69987"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2C5CC6A9"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7E3DFA1D" w14:textId="77777777" w:rsidR="009B66E4" w:rsidRPr="00AC31B8" w:rsidRDefault="009B66E4" w:rsidP="009B66E4">
      <w:pPr>
        <w:rPr>
          <w:rFonts w:cs="Arial"/>
        </w:rPr>
      </w:pPr>
      <w:r w:rsidRPr="00AC31B8">
        <w:rPr>
          <w:rFonts w:cs="Arial"/>
        </w:rPr>
        <w:t>Answer Location: Comparative Politics: What Is It? Why Study It? How to Study It?</w:t>
      </w:r>
      <w:r w:rsidR="00F5301F" w:rsidRPr="00AC31B8">
        <w:rPr>
          <w:rFonts w:cs="Arial"/>
        </w:rPr>
        <w:t xml:space="preserve"> </w:t>
      </w:r>
      <w:r w:rsidR="003C2BDD" w:rsidRPr="00AC31B8">
        <w:rPr>
          <w:rFonts w:cs="Arial"/>
        </w:rPr>
        <w:t xml:space="preserve">| </w:t>
      </w:r>
      <w:r w:rsidRPr="00CD6F46">
        <w:rPr>
          <w:rFonts w:cs="Arial"/>
        </w:rPr>
        <w:t xml:space="preserve">How Do </w:t>
      </w:r>
      <w:proofErr w:type="spellStart"/>
      <w:r w:rsidRPr="00CD6F46">
        <w:rPr>
          <w:rFonts w:cs="Arial"/>
        </w:rPr>
        <w:t>Comparativists</w:t>
      </w:r>
      <w:proofErr w:type="spellEnd"/>
      <w:r w:rsidRPr="00CD6F46">
        <w:rPr>
          <w:rFonts w:cs="Arial"/>
        </w:rPr>
        <w:t xml:space="preserve"> Study Politics?</w:t>
      </w:r>
    </w:p>
    <w:p w14:paraId="2AB117A2" w14:textId="77777777" w:rsidR="009B66E4" w:rsidRPr="00AC31B8" w:rsidRDefault="009B66E4" w:rsidP="009B66E4">
      <w:pPr>
        <w:rPr>
          <w:rFonts w:cs="Arial"/>
        </w:rPr>
      </w:pPr>
      <w:r w:rsidRPr="00AC31B8">
        <w:rPr>
          <w:rFonts w:cs="Arial"/>
        </w:rPr>
        <w:t>Difficulty Level: Easy</w:t>
      </w:r>
    </w:p>
    <w:p w14:paraId="66E4674F" w14:textId="77777777" w:rsidR="0075244A" w:rsidRPr="00AC31B8" w:rsidRDefault="0075244A" w:rsidP="009B66E4">
      <w:pPr>
        <w:rPr>
          <w:rFonts w:cs="Arial"/>
        </w:rPr>
      </w:pPr>
    </w:p>
    <w:p w14:paraId="635C2A26" w14:textId="77777777" w:rsidR="009B66E4" w:rsidRPr="00AC31B8" w:rsidRDefault="00B5720D" w:rsidP="009B66E4">
      <w:pPr>
        <w:rPr>
          <w:rFonts w:cs="Arial"/>
        </w:rPr>
      </w:pPr>
      <w:r w:rsidRPr="00AC31B8">
        <w:rPr>
          <w:rFonts w:cs="Arial"/>
        </w:rPr>
        <w:t>11</w:t>
      </w:r>
      <w:r w:rsidR="009B66E4" w:rsidRPr="00AC31B8">
        <w:rPr>
          <w:rFonts w:cs="Arial"/>
        </w:rPr>
        <w:t>. According to elite theory, power is concentrated in the hands of a political elite.</w:t>
      </w:r>
    </w:p>
    <w:p w14:paraId="61C9D596" w14:textId="77777777" w:rsidR="009B66E4" w:rsidRPr="00AC31B8" w:rsidRDefault="009B66E4" w:rsidP="009B66E4">
      <w:pPr>
        <w:rPr>
          <w:rFonts w:cs="Arial"/>
        </w:rPr>
      </w:pPr>
      <w:r w:rsidRPr="00AC31B8">
        <w:rPr>
          <w:rFonts w:cs="Arial"/>
        </w:rPr>
        <w:t>Ans: T</w:t>
      </w:r>
    </w:p>
    <w:p w14:paraId="1713B6E8" w14:textId="77777777" w:rsidR="0071375C" w:rsidRPr="00AC31B8" w:rsidRDefault="001E286D" w:rsidP="0010029F">
      <w:pPr>
        <w:rPr>
          <w:rFonts w:cs="Arial"/>
        </w:rPr>
      </w:pPr>
      <w:r w:rsidRPr="00AC31B8">
        <w:rPr>
          <w:rFonts w:cs="Arial"/>
        </w:rPr>
        <w:t>Learning Objective: 1.1: Explain the theories and methods of comparative politics.</w:t>
      </w:r>
    </w:p>
    <w:p w14:paraId="6A5CACD5"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005F5D52"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658BC284" w14:textId="77777777" w:rsidR="009B66E4" w:rsidRPr="00AC31B8" w:rsidRDefault="0075244A" w:rsidP="009B66E4">
      <w:pPr>
        <w:rPr>
          <w:rFonts w:cs="Arial"/>
        </w:rPr>
      </w:pPr>
      <w:r w:rsidRPr="00AC31B8">
        <w:rPr>
          <w:rFonts w:cs="Arial"/>
        </w:rPr>
        <w:t xml:space="preserve">Answer Location: Who Rules? </w:t>
      </w:r>
      <w:r w:rsidR="003C2BDD" w:rsidRPr="00AC31B8">
        <w:rPr>
          <w:rFonts w:cs="Arial"/>
        </w:rPr>
        <w:t xml:space="preserve">| </w:t>
      </w:r>
      <w:r w:rsidR="00743ECF" w:rsidRPr="00AC31B8">
        <w:rPr>
          <w:rFonts w:cs="Arial"/>
        </w:rPr>
        <w:t>Elite Theor</w:t>
      </w:r>
      <w:r w:rsidR="00743ECF" w:rsidRPr="00CD6F46">
        <w:rPr>
          <w:rFonts w:cs="Arial"/>
        </w:rPr>
        <w:t>ies</w:t>
      </w:r>
    </w:p>
    <w:p w14:paraId="3DB236D8" w14:textId="77777777" w:rsidR="009B66E4" w:rsidRPr="00AC31B8" w:rsidRDefault="009B66E4" w:rsidP="009B66E4">
      <w:pPr>
        <w:rPr>
          <w:rFonts w:cs="Arial"/>
        </w:rPr>
      </w:pPr>
      <w:r w:rsidRPr="00AC31B8">
        <w:rPr>
          <w:rFonts w:cs="Arial"/>
        </w:rPr>
        <w:t>Difficulty Level: Easy</w:t>
      </w:r>
    </w:p>
    <w:p w14:paraId="78EECC1D" w14:textId="77777777" w:rsidR="0075244A" w:rsidRPr="00AC31B8" w:rsidRDefault="0075244A" w:rsidP="009B66E4">
      <w:pPr>
        <w:rPr>
          <w:rFonts w:cs="Arial"/>
        </w:rPr>
      </w:pPr>
    </w:p>
    <w:p w14:paraId="7C1977F5" w14:textId="77777777" w:rsidR="009B66E4" w:rsidRPr="00AC31B8" w:rsidRDefault="00B5720D" w:rsidP="009B66E4">
      <w:pPr>
        <w:rPr>
          <w:rFonts w:cs="Arial"/>
        </w:rPr>
      </w:pPr>
      <w:r w:rsidRPr="00AC31B8">
        <w:rPr>
          <w:rFonts w:cs="Arial"/>
        </w:rPr>
        <w:t>12</w:t>
      </w:r>
      <w:r w:rsidR="009B66E4" w:rsidRPr="00AC31B8">
        <w:rPr>
          <w:rFonts w:cs="Arial"/>
        </w:rPr>
        <w:t xml:space="preserve">. The comparative method is </w:t>
      </w:r>
      <w:r w:rsidR="00737F14" w:rsidRPr="00AC31B8">
        <w:rPr>
          <w:rFonts w:cs="Arial"/>
        </w:rPr>
        <w:t>how</w:t>
      </w:r>
      <w:r w:rsidR="009B66E4" w:rsidRPr="00AC31B8">
        <w:rPr>
          <w:rFonts w:cs="Arial"/>
        </w:rPr>
        <w:t xml:space="preserve"> scholars try to mimic laboratory conditions by careful selection of cases.</w:t>
      </w:r>
    </w:p>
    <w:p w14:paraId="781BE2EB" w14:textId="77777777" w:rsidR="009B66E4" w:rsidRPr="00AC31B8" w:rsidRDefault="009B66E4" w:rsidP="009B66E4">
      <w:pPr>
        <w:rPr>
          <w:rFonts w:cs="Arial"/>
        </w:rPr>
      </w:pPr>
      <w:r w:rsidRPr="00AC31B8">
        <w:rPr>
          <w:rFonts w:cs="Arial"/>
        </w:rPr>
        <w:t>Ans: T</w:t>
      </w:r>
    </w:p>
    <w:p w14:paraId="60DD4762" w14:textId="77777777" w:rsidR="0071375C" w:rsidRPr="00AC31B8" w:rsidRDefault="001E286D" w:rsidP="009B66E4">
      <w:pPr>
        <w:rPr>
          <w:rFonts w:cs="Arial"/>
        </w:rPr>
      </w:pPr>
      <w:r w:rsidRPr="00AC31B8">
        <w:rPr>
          <w:rFonts w:cs="Arial"/>
        </w:rPr>
        <w:t>Learning Objective: 1.2: Articulate in detail the three key questions in comparative politics.</w:t>
      </w:r>
    </w:p>
    <w:p w14:paraId="240857BD"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6F1ABF08"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701F79C8" w14:textId="77777777" w:rsidR="009B66E4" w:rsidRPr="00AC31B8" w:rsidRDefault="009B66E4" w:rsidP="009B66E4">
      <w:pPr>
        <w:rPr>
          <w:rFonts w:cs="Arial"/>
        </w:rPr>
      </w:pPr>
      <w:r w:rsidRPr="00AC31B8">
        <w:rPr>
          <w:rFonts w:cs="Arial"/>
        </w:rPr>
        <w:t>Answer Location: Comparative Politics: What Is It?</w:t>
      </w:r>
      <w:r w:rsidR="0075244A" w:rsidRPr="00CD6F46">
        <w:rPr>
          <w:rFonts w:cs="Arial"/>
        </w:rPr>
        <w:t xml:space="preserve"> Why Study It? How to Study It? </w:t>
      </w:r>
      <w:r w:rsidR="003C2BDD" w:rsidRPr="00AC31B8">
        <w:rPr>
          <w:rFonts w:cs="Arial"/>
        </w:rPr>
        <w:t xml:space="preserve">| </w:t>
      </w:r>
      <w:r w:rsidRPr="00AC31B8">
        <w:rPr>
          <w:rFonts w:cs="Arial"/>
        </w:rPr>
        <w:t xml:space="preserve">How Do </w:t>
      </w:r>
      <w:proofErr w:type="spellStart"/>
      <w:r w:rsidRPr="00AC31B8">
        <w:rPr>
          <w:rFonts w:cs="Arial"/>
        </w:rPr>
        <w:t>Comparativists</w:t>
      </w:r>
      <w:proofErr w:type="spellEnd"/>
      <w:r w:rsidRPr="00AC31B8">
        <w:rPr>
          <w:rFonts w:cs="Arial"/>
        </w:rPr>
        <w:t xml:space="preserve"> Study Politics?</w:t>
      </w:r>
    </w:p>
    <w:p w14:paraId="028FF2CF" w14:textId="77777777" w:rsidR="009B66E4" w:rsidRPr="00AC31B8" w:rsidRDefault="009B66E4" w:rsidP="009B66E4">
      <w:pPr>
        <w:rPr>
          <w:rFonts w:cs="Arial"/>
        </w:rPr>
      </w:pPr>
      <w:r w:rsidRPr="00AC31B8">
        <w:rPr>
          <w:rFonts w:cs="Arial"/>
        </w:rPr>
        <w:lastRenderedPageBreak/>
        <w:t>Difficulty Level: Easy</w:t>
      </w:r>
    </w:p>
    <w:p w14:paraId="67629A22" w14:textId="77777777" w:rsidR="0075244A" w:rsidRPr="00AC31B8" w:rsidRDefault="0075244A" w:rsidP="009B66E4">
      <w:pPr>
        <w:rPr>
          <w:rFonts w:cs="Arial"/>
        </w:rPr>
      </w:pPr>
    </w:p>
    <w:p w14:paraId="4CBFE744" w14:textId="77777777" w:rsidR="009B66E4" w:rsidRPr="00AC31B8" w:rsidRDefault="00B5720D" w:rsidP="009B66E4">
      <w:pPr>
        <w:rPr>
          <w:rFonts w:cs="Arial"/>
        </w:rPr>
      </w:pPr>
      <w:r w:rsidRPr="00AC31B8">
        <w:rPr>
          <w:rFonts w:cs="Arial"/>
        </w:rPr>
        <w:t>13</w:t>
      </w:r>
      <w:r w:rsidR="009B66E4" w:rsidRPr="00AC31B8">
        <w:rPr>
          <w:rFonts w:cs="Arial"/>
        </w:rPr>
        <w:t>. Quantitative statistical technique is a research method used for large-scale studies that reduces evidence to sets of numbers so that statistical analysis can systematically compare a huge number of cases.</w:t>
      </w:r>
    </w:p>
    <w:p w14:paraId="7917EF2C" w14:textId="77777777" w:rsidR="009B66E4" w:rsidRPr="00AC31B8" w:rsidRDefault="009B66E4" w:rsidP="009B66E4">
      <w:pPr>
        <w:rPr>
          <w:rFonts w:cs="Arial"/>
        </w:rPr>
      </w:pPr>
      <w:r w:rsidRPr="00AC31B8">
        <w:rPr>
          <w:rFonts w:cs="Arial"/>
        </w:rPr>
        <w:t>Ans: T</w:t>
      </w:r>
    </w:p>
    <w:p w14:paraId="263F522A"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663FCD61"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38B6DDF4"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Knowledge</w:t>
      </w:r>
    </w:p>
    <w:p w14:paraId="5A6D99B4" w14:textId="77777777" w:rsidR="009B66E4" w:rsidRPr="00AC31B8" w:rsidRDefault="009B66E4" w:rsidP="009B66E4">
      <w:pPr>
        <w:rPr>
          <w:rFonts w:cs="Arial"/>
        </w:rPr>
      </w:pPr>
      <w:r w:rsidRPr="00AC31B8">
        <w:rPr>
          <w:rFonts w:cs="Arial"/>
        </w:rPr>
        <w:t>Answer Location: Comparative Politics: What Is It?</w:t>
      </w:r>
      <w:r w:rsidR="0075244A" w:rsidRPr="00CD6F46">
        <w:rPr>
          <w:rFonts w:cs="Arial"/>
        </w:rPr>
        <w:t xml:space="preserve"> Why Study It? How to Study It? </w:t>
      </w:r>
      <w:r w:rsidR="003C2BDD" w:rsidRPr="00AC31B8">
        <w:rPr>
          <w:rFonts w:cs="Arial"/>
        </w:rPr>
        <w:t xml:space="preserve">| </w:t>
      </w:r>
      <w:r w:rsidRPr="00AC31B8">
        <w:rPr>
          <w:rFonts w:cs="Arial"/>
        </w:rPr>
        <w:t xml:space="preserve">How Do </w:t>
      </w:r>
      <w:proofErr w:type="spellStart"/>
      <w:r w:rsidRPr="00AC31B8">
        <w:rPr>
          <w:rFonts w:cs="Arial"/>
        </w:rPr>
        <w:t>Comparativists</w:t>
      </w:r>
      <w:proofErr w:type="spellEnd"/>
      <w:r w:rsidRPr="00AC31B8">
        <w:rPr>
          <w:rFonts w:cs="Arial"/>
        </w:rPr>
        <w:t xml:space="preserve"> Study Politics?</w:t>
      </w:r>
    </w:p>
    <w:p w14:paraId="39AE73D8" w14:textId="77777777" w:rsidR="009B66E4" w:rsidRPr="00AC31B8" w:rsidRDefault="009B66E4" w:rsidP="009B66E4">
      <w:pPr>
        <w:rPr>
          <w:rFonts w:cs="Arial"/>
        </w:rPr>
      </w:pPr>
      <w:r w:rsidRPr="00AC31B8">
        <w:rPr>
          <w:rFonts w:cs="Arial"/>
        </w:rPr>
        <w:t>Difficulty Level: Easy</w:t>
      </w:r>
    </w:p>
    <w:p w14:paraId="749EFD0F" w14:textId="77777777" w:rsidR="00C47440" w:rsidRPr="00AC31B8" w:rsidRDefault="00C47440" w:rsidP="009B66E4">
      <w:pPr>
        <w:rPr>
          <w:rFonts w:cs="Arial"/>
        </w:rPr>
      </w:pPr>
    </w:p>
    <w:p w14:paraId="125F0F41" w14:textId="77777777" w:rsidR="00C47440" w:rsidRPr="00AC31B8" w:rsidRDefault="00C47440" w:rsidP="00C47440">
      <w:pPr>
        <w:rPr>
          <w:rFonts w:cs="Arial"/>
        </w:rPr>
      </w:pPr>
      <w:r w:rsidRPr="00AC31B8">
        <w:rPr>
          <w:rFonts w:cs="Arial"/>
        </w:rPr>
        <w:t xml:space="preserve">14. </w:t>
      </w:r>
      <w:r w:rsidR="00756903" w:rsidRPr="00AC31B8">
        <w:rPr>
          <w:rFonts w:cs="Arial"/>
        </w:rPr>
        <w:t>Marx contended that in modern capitalist society, the bourgeoisie, by virtue of their ownership of capital, are the ruling class, as the feudal lords were centuries ago.</w:t>
      </w:r>
    </w:p>
    <w:p w14:paraId="63D8EC2E" w14:textId="77777777" w:rsidR="00C47440" w:rsidRPr="00AC31B8" w:rsidRDefault="00C47440" w:rsidP="00C47440">
      <w:pPr>
        <w:rPr>
          <w:rFonts w:cs="Arial"/>
        </w:rPr>
      </w:pPr>
      <w:r w:rsidRPr="00AC31B8">
        <w:rPr>
          <w:rFonts w:cs="Arial"/>
        </w:rPr>
        <w:t>Ans: T</w:t>
      </w:r>
    </w:p>
    <w:p w14:paraId="13E98A10" w14:textId="77777777" w:rsidR="0071375C" w:rsidRPr="00CD6F46" w:rsidRDefault="001E286D" w:rsidP="00C47440">
      <w:pPr>
        <w:rPr>
          <w:rFonts w:cs="Arial"/>
        </w:rPr>
      </w:pPr>
      <w:r w:rsidRPr="00AC31B8">
        <w:rPr>
          <w:rFonts w:cs="Arial"/>
        </w:rPr>
        <w:t>Learning Objective: 1.2: Articulate in detail the three key questions in comparative politics.</w:t>
      </w:r>
    </w:p>
    <w:p w14:paraId="01624A21"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32C27DF3"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 xml:space="preserve">: </w:t>
      </w:r>
      <w:r w:rsidR="00756903" w:rsidRPr="00AC31B8">
        <w:rPr>
          <w:rFonts w:cs="Arial"/>
        </w:rPr>
        <w:t>Application</w:t>
      </w:r>
    </w:p>
    <w:p w14:paraId="6A66A253" w14:textId="77777777" w:rsidR="00C47440" w:rsidRPr="00AC31B8" w:rsidRDefault="00743ECF" w:rsidP="00C47440">
      <w:pPr>
        <w:rPr>
          <w:rFonts w:cs="Arial"/>
        </w:rPr>
      </w:pPr>
      <w:r w:rsidRPr="00CD6F46">
        <w:rPr>
          <w:rFonts w:cs="Arial"/>
        </w:rPr>
        <w:t>Answer Location: Elite Theories</w:t>
      </w:r>
    </w:p>
    <w:p w14:paraId="7E6E47B1" w14:textId="77777777" w:rsidR="00C47440" w:rsidRPr="00AC31B8" w:rsidRDefault="00C47440" w:rsidP="00C47440">
      <w:pPr>
        <w:rPr>
          <w:rFonts w:cs="Arial"/>
        </w:rPr>
      </w:pPr>
      <w:r w:rsidRPr="00AC31B8">
        <w:rPr>
          <w:rFonts w:cs="Arial"/>
        </w:rPr>
        <w:t xml:space="preserve">Difficulty Level: </w:t>
      </w:r>
      <w:r w:rsidR="00756903" w:rsidRPr="00AC31B8">
        <w:rPr>
          <w:rFonts w:cs="Arial"/>
        </w:rPr>
        <w:t>Medium</w:t>
      </w:r>
    </w:p>
    <w:p w14:paraId="67C14B48" w14:textId="77777777" w:rsidR="00C47440" w:rsidRPr="00AC31B8" w:rsidRDefault="00C47440" w:rsidP="009B66E4">
      <w:pPr>
        <w:rPr>
          <w:rFonts w:cs="Arial"/>
        </w:rPr>
      </w:pPr>
    </w:p>
    <w:p w14:paraId="7D71FE44" w14:textId="77777777" w:rsidR="00C47440" w:rsidRPr="00AC31B8" w:rsidRDefault="00C47440" w:rsidP="00C47440">
      <w:pPr>
        <w:rPr>
          <w:rFonts w:cs="Arial"/>
        </w:rPr>
      </w:pPr>
      <w:r w:rsidRPr="00AC31B8">
        <w:rPr>
          <w:rFonts w:cs="Arial"/>
        </w:rPr>
        <w:t xml:space="preserve">15. </w:t>
      </w:r>
      <w:r w:rsidR="00756903" w:rsidRPr="00AC31B8">
        <w:rPr>
          <w:rFonts w:cs="Arial"/>
        </w:rPr>
        <w:t>Opponents of political culture, whether modernist or postmodernist, argue that explaining political behavior requires understanding the effects of political culture at the broadest level.</w:t>
      </w:r>
    </w:p>
    <w:p w14:paraId="1934733D" w14:textId="77777777" w:rsidR="00C47440" w:rsidRPr="00AC31B8" w:rsidRDefault="00C47440" w:rsidP="00C47440">
      <w:pPr>
        <w:rPr>
          <w:rFonts w:cs="Arial"/>
        </w:rPr>
      </w:pPr>
      <w:r w:rsidRPr="00AC31B8">
        <w:rPr>
          <w:rFonts w:cs="Arial"/>
        </w:rPr>
        <w:t xml:space="preserve">Ans: </w:t>
      </w:r>
      <w:r w:rsidR="00756903" w:rsidRPr="00AC31B8">
        <w:rPr>
          <w:rFonts w:cs="Arial"/>
        </w:rPr>
        <w:t>F</w:t>
      </w:r>
    </w:p>
    <w:p w14:paraId="0C359A72" w14:textId="77777777" w:rsidR="0071375C" w:rsidRPr="00CD6F46" w:rsidRDefault="001E286D" w:rsidP="00C47440">
      <w:pPr>
        <w:rPr>
          <w:rFonts w:cs="Arial"/>
        </w:rPr>
      </w:pPr>
      <w:r w:rsidRPr="00AC31B8">
        <w:rPr>
          <w:rFonts w:cs="Arial"/>
        </w:rPr>
        <w:t>Learning Objective: 1.2: Articulate in detail the three key questions in comparative politics.</w:t>
      </w:r>
    </w:p>
    <w:p w14:paraId="7F72AC20"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6D4247FA"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 xml:space="preserve">: </w:t>
      </w:r>
      <w:r w:rsidR="00756903" w:rsidRPr="00AC31B8">
        <w:rPr>
          <w:rFonts w:cs="Arial"/>
        </w:rPr>
        <w:t>Comprehension</w:t>
      </w:r>
    </w:p>
    <w:p w14:paraId="22D02181" w14:textId="77777777" w:rsidR="00C47440" w:rsidRPr="00AC31B8" w:rsidRDefault="00C47440" w:rsidP="00C47440">
      <w:pPr>
        <w:rPr>
          <w:rFonts w:cs="Arial"/>
        </w:rPr>
      </w:pPr>
      <w:r w:rsidRPr="00AC31B8">
        <w:rPr>
          <w:rFonts w:cs="Arial"/>
        </w:rPr>
        <w:t xml:space="preserve">Answer Location: </w:t>
      </w:r>
      <w:r w:rsidR="00756903" w:rsidRPr="00AC31B8">
        <w:rPr>
          <w:rFonts w:cs="Arial"/>
        </w:rPr>
        <w:t>Beliefs</w:t>
      </w:r>
    </w:p>
    <w:p w14:paraId="25A22A0E" w14:textId="77777777" w:rsidR="00C47440" w:rsidRPr="00AC31B8" w:rsidRDefault="00C47440" w:rsidP="00C47440">
      <w:pPr>
        <w:rPr>
          <w:rFonts w:cs="Arial"/>
        </w:rPr>
      </w:pPr>
      <w:r w:rsidRPr="00AC31B8">
        <w:rPr>
          <w:rFonts w:cs="Arial"/>
        </w:rPr>
        <w:t xml:space="preserve">Difficulty Level: </w:t>
      </w:r>
      <w:r w:rsidR="00756903" w:rsidRPr="00AC31B8">
        <w:rPr>
          <w:rFonts w:cs="Arial"/>
        </w:rPr>
        <w:t>Easy</w:t>
      </w:r>
    </w:p>
    <w:p w14:paraId="59342CE8" w14:textId="77777777" w:rsidR="00330F1D" w:rsidRPr="00AC31B8" w:rsidRDefault="00330F1D" w:rsidP="009B66E4">
      <w:pPr>
        <w:rPr>
          <w:rFonts w:cs="Arial"/>
        </w:rPr>
      </w:pPr>
    </w:p>
    <w:p w14:paraId="41ABA79C" w14:textId="77777777" w:rsidR="00B5720D" w:rsidRPr="00CD6F46" w:rsidRDefault="009B66E4" w:rsidP="00CD6F46">
      <w:pPr>
        <w:pStyle w:val="Heading1"/>
      </w:pPr>
      <w:r w:rsidRPr="00CD6F46">
        <w:rPr>
          <w:szCs w:val="24"/>
        </w:rPr>
        <w:t>Short Answer</w:t>
      </w:r>
    </w:p>
    <w:p w14:paraId="7149D1A7" w14:textId="77777777" w:rsidR="00B5720D" w:rsidRPr="00AC31B8" w:rsidRDefault="00B5720D" w:rsidP="009B66E4">
      <w:pPr>
        <w:rPr>
          <w:rFonts w:cs="Arial"/>
        </w:rPr>
      </w:pPr>
    </w:p>
    <w:p w14:paraId="37FCE689" w14:textId="77777777" w:rsidR="009B66E4" w:rsidRPr="00AC31B8" w:rsidRDefault="00B5720D" w:rsidP="009B66E4">
      <w:pPr>
        <w:rPr>
          <w:rFonts w:cs="Arial"/>
        </w:rPr>
      </w:pPr>
      <w:r w:rsidRPr="00AC31B8">
        <w:rPr>
          <w:rFonts w:cs="Arial"/>
        </w:rPr>
        <w:t>1</w:t>
      </w:r>
      <w:r w:rsidR="009B66E4" w:rsidRPr="00AC31B8">
        <w:rPr>
          <w:rFonts w:cs="Arial"/>
        </w:rPr>
        <w:t>. Politics can be defined as ______.</w:t>
      </w:r>
    </w:p>
    <w:p w14:paraId="7C24DAC6" w14:textId="77777777" w:rsidR="009B66E4" w:rsidRPr="00AC31B8" w:rsidRDefault="009B66E4" w:rsidP="009B66E4">
      <w:pPr>
        <w:rPr>
          <w:rFonts w:cs="Arial"/>
        </w:rPr>
      </w:pPr>
      <w:r w:rsidRPr="00AC31B8">
        <w:rPr>
          <w:rFonts w:cs="Arial"/>
        </w:rPr>
        <w:t>Ans: varies; the process by which human communities make collective decisions</w:t>
      </w:r>
    </w:p>
    <w:p w14:paraId="2CE9E94C" w14:textId="77777777" w:rsidR="0071375C" w:rsidRPr="00AC31B8" w:rsidRDefault="001E286D" w:rsidP="009B66E4">
      <w:pPr>
        <w:rPr>
          <w:rFonts w:cs="Arial"/>
        </w:rPr>
      </w:pPr>
      <w:r w:rsidRPr="00AC31B8">
        <w:rPr>
          <w:rFonts w:cs="Arial"/>
        </w:rPr>
        <w:t>Learning Objective: 1.2: Articulate in detail the three key questions in comparative politics.</w:t>
      </w:r>
    </w:p>
    <w:p w14:paraId="24A7DCC1"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56CCB147"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05B9D07B" w14:textId="77777777" w:rsidR="009B66E4" w:rsidRPr="00AC31B8" w:rsidRDefault="009B66E4" w:rsidP="009B66E4">
      <w:pPr>
        <w:rPr>
          <w:rFonts w:cs="Arial"/>
        </w:rPr>
      </w:pPr>
      <w:r w:rsidRPr="00AC31B8">
        <w:rPr>
          <w:rFonts w:cs="Arial"/>
        </w:rPr>
        <w:lastRenderedPageBreak/>
        <w:t>Answer Location: Comparative Politics: What Is It? Why Study It? How to Study It?</w:t>
      </w:r>
    </w:p>
    <w:p w14:paraId="447FB070" w14:textId="77777777" w:rsidR="009B66E4" w:rsidRPr="00AC31B8" w:rsidRDefault="009B66E4" w:rsidP="009B66E4">
      <w:pPr>
        <w:rPr>
          <w:rFonts w:cs="Arial"/>
        </w:rPr>
      </w:pPr>
      <w:r w:rsidRPr="00AC31B8">
        <w:rPr>
          <w:rFonts w:cs="Arial"/>
        </w:rPr>
        <w:t>Difficulty Level: Hard</w:t>
      </w:r>
    </w:p>
    <w:p w14:paraId="71A0838A" w14:textId="77777777" w:rsidR="0075244A" w:rsidRPr="00AC31B8" w:rsidRDefault="0075244A" w:rsidP="009B66E4">
      <w:pPr>
        <w:rPr>
          <w:rFonts w:cs="Arial"/>
        </w:rPr>
      </w:pPr>
    </w:p>
    <w:p w14:paraId="35E33095" w14:textId="77777777" w:rsidR="009B66E4" w:rsidRPr="00AC31B8" w:rsidRDefault="00B5720D" w:rsidP="009B66E4">
      <w:pPr>
        <w:rPr>
          <w:rFonts w:cs="Arial"/>
        </w:rPr>
      </w:pPr>
      <w:r w:rsidRPr="00AC31B8">
        <w:rPr>
          <w:rFonts w:cs="Arial"/>
        </w:rPr>
        <w:t>2</w:t>
      </w:r>
      <w:r w:rsidR="009B66E4" w:rsidRPr="00AC31B8">
        <w:rPr>
          <w:rFonts w:cs="Arial"/>
        </w:rPr>
        <w:t>. List on dimension of power and provide, in your own words, its definition.</w:t>
      </w:r>
    </w:p>
    <w:p w14:paraId="67CB89E3" w14:textId="77777777" w:rsidR="009B66E4" w:rsidRPr="00AC31B8" w:rsidRDefault="009B66E4" w:rsidP="009B66E4">
      <w:pPr>
        <w:rPr>
          <w:rFonts w:cs="Arial"/>
        </w:rPr>
      </w:pPr>
      <w:r w:rsidRPr="00AC31B8">
        <w:rPr>
          <w:rFonts w:cs="Arial"/>
        </w:rPr>
        <w:t xml:space="preserve">Ans: First dimension of power: </w:t>
      </w:r>
      <w:r w:rsidR="00330F1D" w:rsidRPr="00AC31B8">
        <w:rPr>
          <w:rFonts w:cs="Arial"/>
        </w:rPr>
        <w:t>t</w:t>
      </w:r>
      <w:r w:rsidRPr="00AC31B8">
        <w:rPr>
          <w:rFonts w:cs="Arial"/>
        </w:rPr>
        <w:t xml:space="preserve">he ability of one person or group to get another person or group to do something it otherwise would not do. Second dimension of power: </w:t>
      </w:r>
      <w:r w:rsidR="00330F1D" w:rsidRPr="00AC31B8">
        <w:rPr>
          <w:rFonts w:cs="Arial"/>
        </w:rPr>
        <w:t>t</w:t>
      </w:r>
      <w:r w:rsidRPr="00AC31B8">
        <w:rPr>
          <w:rFonts w:cs="Arial"/>
        </w:rPr>
        <w:t xml:space="preserve">he ability not only to make people do something but to keep them from doing something. Third dimension of power: </w:t>
      </w:r>
      <w:r w:rsidR="00330F1D" w:rsidRPr="00AC31B8">
        <w:rPr>
          <w:rFonts w:cs="Arial"/>
        </w:rPr>
        <w:t>t</w:t>
      </w:r>
      <w:r w:rsidRPr="00AC31B8">
        <w:rPr>
          <w:rFonts w:cs="Arial"/>
        </w:rPr>
        <w:t>he ability to shape or determine individual or group political demands by causing people to think about political issues in ways that are contrary to their own interests.</w:t>
      </w:r>
    </w:p>
    <w:p w14:paraId="0675A76E" w14:textId="77777777" w:rsidR="0071375C" w:rsidRPr="00AC31B8" w:rsidRDefault="001E286D" w:rsidP="009B66E4">
      <w:pPr>
        <w:rPr>
          <w:rFonts w:cs="Arial"/>
        </w:rPr>
      </w:pPr>
      <w:r w:rsidRPr="00AC31B8">
        <w:rPr>
          <w:rFonts w:cs="Arial"/>
        </w:rPr>
        <w:t>Learning Objective: 1.2: Articulate in detail the three key questions in comparative politics.</w:t>
      </w:r>
    </w:p>
    <w:p w14:paraId="6AA4D1E4"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50151B1A"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54BD9746" w14:textId="77777777" w:rsidR="00CF08B6" w:rsidRPr="00AC31B8" w:rsidRDefault="009B66E4" w:rsidP="00CF08B6">
      <w:pPr>
        <w:rPr>
          <w:rFonts w:cs="Arial"/>
        </w:rPr>
      </w:pPr>
      <w:r w:rsidRPr="00AC31B8">
        <w:rPr>
          <w:rFonts w:cs="Arial"/>
        </w:rPr>
        <w:t xml:space="preserve">Answer Location: </w:t>
      </w:r>
      <w:r w:rsidR="00CF08B6" w:rsidRPr="00CD6F46">
        <w:rPr>
          <w:rFonts w:cs="Arial"/>
        </w:rPr>
        <w:t>Comparative Politics: What Is It? Why Study It? How to Study It?</w:t>
      </w:r>
    </w:p>
    <w:p w14:paraId="086148AD" w14:textId="77777777" w:rsidR="009B66E4" w:rsidRPr="00AC31B8" w:rsidRDefault="009B66E4" w:rsidP="009B66E4">
      <w:pPr>
        <w:rPr>
          <w:rFonts w:cs="Arial"/>
        </w:rPr>
      </w:pPr>
      <w:r w:rsidRPr="00AC31B8">
        <w:rPr>
          <w:rFonts w:cs="Arial"/>
        </w:rPr>
        <w:t>Difficulty Level: Hard</w:t>
      </w:r>
    </w:p>
    <w:p w14:paraId="172DCC13" w14:textId="77777777" w:rsidR="0075244A" w:rsidRPr="00AC31B8" w:rsidRDefault="0075244A" w:rsidP="009B66E4">
      <w:pPr>
        <w:rPr>
          <w:rFonts w:cs="Arial"/>
        </w:rPr>
      </w:pPr>
    </w:p>
    <w:p w14:paraId="52FAA35B" w14:textId="77777777" w:rsidR="00C47440" w:rsidRPr="00CD6F46" w:rsidRDefault="00C47440" w:rsidP="00C47440">
      <w:pPr>
        <w:rPr>
          <w:rFonts w:cs="Arial"/>
        </w:rPr>
      </w:pPr>
      <w:r w:rsidRPr="00CD6F46">
        <w:rPr>
          <w:rFonts w:cs="Arial"/>
        </w:rPr>
        <w:t>3.</w:t>
      </w:r>
      <w:r w:rsidR="00330F1D" w:rsidRPr="00AC31B8">
        <w:rPr>
          <w:rFonts w:cs="Arial"/>
        </w:rPr>
        <w:t xml:space="preserve"> </w:t>
      </w:r>
      <w:r w:rsidR="003F0314" w:rsidRPr="00CD6F46">
        <w:rPr>
          <w:rFonts w:cs="Arial"/>
        </w:rPr>
        <w:t xml:space="preserve">Provide a working definition of </w:t>
      </w:r>
      <w:r w:rsidR="003F0314" w:rsidRPr="00CD6F46">
        <w:rPr>
          <w:rFonts w:cs="Arial"/>
          <w:i/>
          <w:iCs/>
        </w:rPr>
        <w:t>research methods</w:t>
      </w:r>
      <w:r w:rsidR="003F0314" w:rsidRPr="00CD6F46">
        <w:rPr>
          <w:rFonts w:cs="Arial"/>
        </w:rPr>
        <w:t xml:space="preserve"> and include methodology used in comparative politics.</w:t>
      </w:r>
    </w:p>
    <w:p w14:paraId="7459CB92" w14:textId="77777777" w:rsidR="00C47440" w:rsidRPr="00AC31B8" w:rsidRDefault="00737F14" w:rsidP="00C47440">
      <w:pPr>
        <w:rPr>
          <w:rFonts w:cs="Arial"/>
        </w:rPr>
      </w:pPr>
      <w:r w:rsidRPr="00AC31B8">
        <w:rPr>
          <w:rFonts w:cs="Arial"/>
        </w:rPr>
        <w:t>Ans:</w:t>
      </w:r>
      <w:r w:rsidR="00330F1D" w:rsidRPr="00AC31B8">
        <w:rPr>
          <w:rFonts w:cs="Arial"/>
        </w:rPr>
        <w:t xml:space="preserve"> </w:t>
      </w:r>
      <w:r w:rsidR="003F0314" w:rsidRPr="00AC31B8">
        <w:rPr>
          <w:rFonts w:cs="Arial"/>
        </w:rPr>
        <w:t xml:space="preserve">Research methods are systematic processes used to ensure that the study of some phenomena is as objective and unbiased as possible. An example would be a single case study, quantitative statistical analyses, </w:t>
      </w:r>
      <w:r w:rsidR="00330F1D" w:rsidRPr="00AC31B8">
        <w:rPr>
          <w:rFonts w:cs="Arial"/>
        </w:rPr>
        <w:t>and so on</w:t>
      </w:r>
      <w:r w:rsidR="003F0314" w:rsidRPr="00AC31B8">
        <w:rPr>
          <w:rFonts w:cs="Arial"/>
        </w:rPr>
        <w:t>.</w:t>
      </w:r>
    </w:p>
    <w:p w14:paraId="33E3A75C" w14:textId="77777777" w:rsidR="0071375C" w:rsidRPr="00AC31B8" w:rsidRDefault="001E286D" w:rsidP="0071375C">
      <w:pPr>
        <w:rPr>
          <w:rFonts w:cs="Arial"/>
        </w:rPr>
      </w:pPr>
      <w:r w:rsidRPr="00AC31B8">
        <w:rPr>
          <w:rFonts w:cs="Arial"/>
        </w:rPr>
        <w:t>Learning Objective: 1.2: Articulate in detail the three key questions in comparative politics.</w:t>
      </w:r>
    </w:p>
    <w:p w14:paraId="3F98500F" w14:textId="77777777" w:rsidR="00A22B7F" w:rsidRPr="00AC31B8" w:rsidRDefault="00A22B7F" w:rsidP="003F0314">
      <w:pPr>
        <w:rPr>
          <w:rFonts w:cs="Arial"/>
        </w:rPr>
      </w:pPr>
      <w:r w:rsidRPr="00AC31B8">
        <w:rPr>
          <w:rFonts w:cs="Arial"/>
        </w:rPr>
        <w:t xml:space="preserve">Learning Outcome: Apply the foundational concepts of political science in analyzing political systems, issues, and policies. </w:t>
      </w:r>
    </w:p>
    <w:p w14:paraId="51442EE8" w14:textId="77777777" w:rsidR="003F0314" w:rsidRPr="00AC31B8" w:rsidRDefault="00A22B7F" w:rsidP="003F0314">
      <w:pPr>
        <w:rPr>
          <w:rFonts w:cs="Arial"/>
        </w:rPr>
      </w:pPr>
      <w:r w:rsidRPr="00AC31B8">
        <w:rPr>
          <w:rFonts w:cs="Arial"/>
        </w:rPr>
        <w:t>Cognitive</w:t>
      </w:r>
      <w:r w:rsidR="00880F71" w:rsidRPr="00AC31B8">
        <w:rPr>
          <w:rFonts w:cs="Arial"/>
        </w:rPr>
        <w:t xml:space="preserve"> Domain</w:t>
      </w:r>
      <w:r w:rsidR="003F0314" w:rsidRPr="00AC31B8">
        <w:rPr>
          <w:rFonts w:cs="Arial"/>
        </w:rPr>
        <w:t>: Application</w:t>
      </w:r>
    </w:p>
    <w:p w14:paraId="3FC863DB" w14:textId="77777777" w:rsidR="003F0314" w:rsidRPr="00CD6F46" w:rsidRDefault="003F0314" w:rsidP="003F0314">
      <w:pPr>
        <w:rPr>
          <w:rFonts w:cs="Arial"/>
        </w:rPr>
      </w:pPr>
      <w:r w:rsidRPr="00AC31B8">
        <w:rPr>
          <w:rFonts w:cs="Arial"/>
        </w:rPr>
        <w:t xml:space="preserve">Answer Location: How Do </w:t>
      </w:r>
      <w:proofErr w:type="spellStart"/>
      <w:r w:rsidRPr="00AC31B8">
        <w:rPr>
          <w:rFonts w:cs="Arial"/>
        </w:rPr>
        <w:t>Comparativists</w:t>
      </w:r>
      <w:proofErr w:type="spellEnd"/>
      <w:r w:rsidRPr="00AC31B8">
        <w:rPr>
          <w:rFonts w:cs="Arial"/>
        </w:rPr>
        <w:t xml:space="preserve"> Study Politics?</w:t>
      </w:r>
    </w:p>
    <w:p w14:paraId="05AB9FC7" w14:textId="77777777" w:rsidR="00C47440" w:rsidRPr="00AC31B8" w:rsidRDefault="003F0314" w:rsidP="003F0314">
      <w:pPr>
        <w:rPr>
          <w:rFonts w:cs="Arial"/>
        </w:rPr>
      </w:pPr>
      <w:r w:rsidRPr="00CD6F46">
        <w:rPr>
          <w:rFonts w:cs="Arial"/>
        </w:rPr>
        <w:t>Difficulty Level: Easy</w:t>
      </w:r>
    </w:p>
    <w:p w14:paraId="241D5941" w14:textId="77777777" w:rsidR="0075244A" w:rsidRPr="00AC31B8" w:rsidRDefault="0075244A" w:rsidP="009B66E4">
      <w:pPr>
        <w:rPr>
          <w:rFonts w:cs="Arial"/>
        </w:rPr>
      </w:pPr>
    </w:p>
    <w:p w14:paraId="14F5E2CA" w14:textId="77777777" w:rsidR="00C47440" w:rsidRPr="00CD6F46" w:rsidRDefault="00400277" w:rsidP="00C47440">
      <w:pPr>
        <w:rPr>
          <w:rFonts w:cs="Arial"/>
          <w:iCs/>
        </w:rPr>
      </w:pPr>
      <w:r w:rsidRPr="00CD6F46">
        <w:rPr>
          <w:rFonts w:cs="Arial"/>
        </w:rPr>
        <w:t>4</w:t>
      </w:r>
      <w:r w:rsidR="00C47440" w:rsidRPr="00CD6F46">
        <w:rPr>
          <w:rFonts w:cs="Arial"/>
        </w:rPr>
        <w:t>.</w:t>
      </w:r>
      <w:r w:rsidR="003F0314" w:rsidRPr="00CD6F46">
        <w:rPr>
          <w:rFonts w:cs="Arial"/>
        </w:rPr>
        <w:t xml:space="preserve"> Provide a definition and example of </w:t>
      </w:r>
      <w:r w:rsidR="003F0314" w:rsidRPr="00CD6F46">
        <w:rPr>
          <w:rFonts w:cs="Arial"/>
          <w:i/>
          <w:iCs/>
        </w:rPr>
        <w:t xml:space="preserve">subcultures </w:t>
      </w:r>
      <w:r w:rsidR="003F0314" w:rsidRPr="00CD6F46">
        <w:rPr>
          <w:rFonts w:cs="Arial"/>
        </w:rPr>
        <w:t>as applicable to comparative politics</w:t>
      </w:r>
      <w:r w:rsidR="003F0314" w:rsidRPr="00CD6F46">
        <w:rPr>
          <w:rFonts w:cs="Arial"/>
          <w:i/>
          <w:iCs/>
        </w:rPr>
        <w:t>.</w:t>
      </w:r>
    </w:p>
    <w:p w14:paraId="380A207F" w14:textId="77777777" w:rsidR="00C47440" w:rsidRPr="00AC31B8" w:rsidRDefault="00737F14" w:rsidP="00C47440">
      <w:pPr>
        <w:rPr>
          <w:rFonts w:cs="Arial"/>
        </w:rPr>
      </w:pPr>
      <w:r w:rsidRPr="00AC31B8">
        <w:rPr>
          <w:rFonts w:cs="Arial"/>
        </w:rPr>
        <w:t>Ans:</w:t>
      </w:r>
      <w:r w:rsidR="00330F1D" w:rsidRPr="00AC31B8">
        <w:rPr>
          <w:rFonts w:cs="Arial"/>
        </w:rPr>
        <w:t xml:space="preserve"> </w:t>
      </w:r>
      <w:r w:rsidR="003F0314" w:rsidRPr="00AC31B8">
        <w:rPr>
          <w:rFonts w:cs="Arial"/>
          <w:bCs/>
        </w:rPr>
        <w:t>Subcultures are d</w:t>
      </w:r>
      <w:r w:rsidR="003F0314" w:rsidRPr="00AC31B8">
        <w:rPr>
          <w:rFonts w:cs="Arial"/>
        </w:rPr>
        <w:t xml:space="preserve">istinct political cultures of </w:t>
      </w:r>
      <w:r w:rsidRPr="00AC31B8">
        <w:rPr>
          <w:rFonts w:cs="Arial"/>
        </w:rPr>
        <w:t>groups</w:t>
      </w:r>
      <w:r w:rsidR="003F0314" w:rsidRPr="00AC31B8">
        <w:rPr>
          <w:rFonts w:cs="Arial"/>
        </w:rPr>
        <w:t>, and example is racial or religious minorities.</w:t>
      </w:r>
    </w:p>
    <w:p w14:paraId="778D7C0E" w14:textId="77777777" w:rsidR="0071375C" w:rsidRPr="00AC31B8" w:rsidRDefault="001E286D" w:rsidP="0071375C">
      <w:pPr>
        <w:rPr>
          <w:rFonts w:cs="Arial"/>
        </w:rPr>
      </w:pPr>
      <w:r w:rsidRPr="00AC31B8">
        <w:rPr>
          <w:rFonts w:cs="Arial"/>
        </w:rPr>
        <w:t>Learning Objective: 1.2: Articulate in detail the three key questions in comparative politics.</w:t>
      </w:r>
    </w:p>
    <w:p w14:paraId="09DD0FB6" w14:textId="77777777" w:rsidR="00A22B7F" w:rsidRPr="00AC31B8" w:rsidRDefault="00A22B7F" w:rsidP="003F0314">
      <w:pPr>
        <w:rPr>
          <w:rFonts w:cs="Arial"/>
        </w:rPr>
      </w:pPr>
      <w:r w:rsidRPr="00AC31B8">
        <w:rPr>
          <w:rFonts w:cs="Arial"/>
        </w:rPr>
        <w:t xml:space="preserve">Learning Outcome: Apply the foundational concepts of political science in analyzing political systems, issues, and policies. </w:t>
      </w:r>
    </w:p>
    <w:p w14:paraId="00B07EE1" w14:textId="77777777" w:rsidR="003F0314" w:rsidRPr="00AC31B8" w:rsidRDefault="00A22B7F" w:rsidP="003F0314">
      <w:pPr>
        <w:rPr>
          <w:rFonts w:cs="Arial"/>
        </w:rPr>
      </w:pPr>
      <w:r w:rsidRPr="00AC31B8">
        <w:rPr>
          <w:rFonts w:cs="Arial"/>
        </w:rPr>
        <w:t>Cognitive</w:t>
      </w:r>
      <w:r w:rsidR="00880F71" w:rsidRPr="00AC31B8">
        <w:rPr>
          <w:rFonts w:cs="Arial"/>
        </w:rPr>
        <w:t xml:space="preserve"> Domain</w:t>
      </w:r>
      <w:r w:rsidR="003F0314" w:rsidRPr="00AC31B8">
        <w:rPr>
          <w:rFonts w:cs="Arial"/>
        </w:rPr>
        <w:t>: Application</w:t>
      </w:r>
    </w:p>
    <w:p w14:paraId="0E003557" w14:textId="77777777" w:rsidR="003F0314" w:rsidRPr="00AC31B8" w:rsidRDefault="003F0314" w:rsidP="003F0314">
      <w:pPr>
        <w:rPr>
          <w:rFonts w:cs="Arial"/>
        </w:rPr>
      </w:pPr>
      <w:r w:rsidRPr="00CD6F46">
        <w:rPr>
          <w:rFonts w:cs="Arial"/>
        </w:rPr>
        <w:t xml:space="preserve">Answer Location: What </w:t>
      </w:r>
      <w:r w:rsidR="003C2BDD" w:rsidRPr="00CD6F46">
        <w:rPr>
          <w:rFonts w:cs="Arial"/>
        </w:rPr>
        <w:t>Explains Political Behavior</w:t>
      </w:r>
      <w:r w:rsidRPr="00CD6F46">
        <w:rPr>
          <w:rFonts w:cs="Arial"/>
        </w:rPr>
        <w:t>?</w:t>
      </w:r>
    </w:p>
    <w:p w14:paraId="390AF58B" w14:textId="77777777" w:rsidR="00C47440" w:rsidRPr="00AC31B8" w:rsidRDefault="003F0314" w:rsidP="009B66E4">
      <w:pPr>
        <w:rPr>
          <w:rFonts w:cs="Arial"/>
        </w:rPr>
      </w:pPr>
      <w:r w:rsidRPr="00AC31B8">
        <w:rPr>
          <w:rFonts w:cs="Arial"/>
        </w:rPr>
        <w:t>Difficulty Level: Hard</w:t>
      </w:r>
    </w:p>
    <w:p w14:paraId="747A978B" w14:textId="77777777" w:rsidR="0075244A" w:rsidRPr="00AC31B8" w:rsidRDefault="0075244A" w:rsidP="009B66E4">
      <w:pPr>
        <w:rPr>
          <w:rFonts w:cs="Arial"/>
        </w:rPr>
      </w:pPr>
    </w:p>
    <w:p w14:paraId="1E14A0F1" w14:textId="77777777" w:rsidR="00C47440" w:rsidRPr="00CD6F46" w:rsidRDefault="00400277" w:rsidP="00C47440">
      <w:pPr>
        <w:rPr>
          <w:rFonts w:cs="Arial"/>
        </w:rPr>
      </w:pPr>
      <w:r w:rsidRPr="00CD6F46">
        <w:rPr>
          <w:rFonts w:cs="Arial"/>
        </w:rPr>
        <w:t>5</w:t>
      </w:r>
      <w:r w:rsidR="00C47440" w:rsidRPr="00CD6F46">
        <w:rPr>
          <w:rFonts w:cs="Arial"/>
        </w:rPr>
        <w:t>.</w:t>
      </w:r>
      <w:r w:rsidR="003F0314" w:rsidRPr="00CD6F46">
        <w:rPr>
          <w:rFonts w:cs="Arial"/>
        </w:rPr>
        <w:t xml:space="preserve"> Ronald Inglehart coined what term in reference to what he saw as a new predominant element in political culture in wealthy democracies?</w:t>
      </w:r>
    </w:p>
    <w:p w14:paraId="186EF154" w14:textId="77777777" w:rsidR="00C47440" w:rsidRPr="00AC31B8" w:rsidRDefault="00737F14" w:rsidP="00C47440">
      <w:pPr>
        <w:rPr>
          <w:rFonts w:cs="Arial"/>
        </w:rPr>
      </w:pPr>
      <w:r w:rsidRPr="00AC31B8">
        <w:rPr>
          <w:rFonts w:cs="Arial"/>
        </w:rPr>
        <w:t>Ans:</w:t>
      </w:r>
      <w:r w:rsidR="00330F1D" w:rsidRPr="00AC31B8">
        <w:rPr>
          <w:rFonts w:cs="Arial"/>
        </w:rPr>
        <w:t xml:space="preserve"> Postmaterialist.</w:t>
      </w:r>
    </w:p>
    <w:p w14:paraId="732CEAB2" w14:textId="77777777" w:rsidR="0071375C" w:rsidRPr="00AC31B8" w:rsidRDefault="001E286D" w:rsidP="0071375C">
      <w:pPr>
        <w:rPr>
          <w:rFonts w:cs="Arial"/>
        </w:rPr>
      </w:pPr>
      <w:r w:rsidRPr="00AC31B8">
        <w:rPr>
          <w:rFonts w:cs="Arial"/>
        </w:rPr>
        <w:t>Learning Objective: 1.2: Articulate in detail the three key questions in comparative politics.</w:t>
      </w:r>
    </w:p>
    <w:p w14:paraId="1D349DEF" w14:textId="77777777" w:rsidR="00A22B7F" w:rsidRPr="00AC31B8" w:rsidRDefault="00A22B7F" w:rsidP="00C47440">
      <w:pPr>
        <w:rPr>
          <w:rFonts w:cs="Arial"/>
        </w:rPr>
      </w:pPr>
      <w:r w:rsidRPr="00AC31B8">
        <w:rPr>
          <w:rFonts w:cs="Arial"/>
        </w:rPr>
        <w:lastRenderedPageBreak/>
        <w:t xml:space="preserve">Learning Outcome: Apply the foundational concepts of political science in analyzing political systems, issues, and policies. </w:t>
      </w:r>
    </w:p>
    <w:p w14:paraId="069BA9A0"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3F0314" w:rsidRPr="00AC31B8">
        <w:rPr>
          <w:rFonts w:cs="Arial"/>
        </w:rPr>
        <w:t xml:space="preserve"> Knowledge</w:t>
      </w:r>
    </w:p>
    <w:p w14:paraId="1CC723C3" w14:textId="77777777" w:rsidR="00C47440" w:rsidRPr="00AC31B8" w:rsidRDefault="00C47440" w:rsidP="00C47440">
      <w:pPr>
        <w:rPr>
          <w:rFonts w:cs="Arial"/>
        </w:rPr>
      </w:pPr>
      <w:r w:rsidRPr="00AC31B8">
        <w:rPr>
          <w:rFonts w:cs="Arial"/>
        </w:rPr>
        <w:t>Answer Location:</w:t>
      </w:r>
      <w:r w:rsidR="003F0314" w:rsidRPr="00AC31B8">
        <w:rPr>
          <w:rFonts w:cs="Arial"/>
        </w:rPr>
        <w:t xml:space="preserve"> Beliefs</w:t>
      </w:r>
    </w:p>
    <w:p w14:paraId="1EB3B201" w14:textId="77777777" w:rsidR="00C47440" w:rsidRPr="00AC31B8" w:rsidRDefault="00C47440" w:rsidP="00C47440">
      <w:pPr>
        <w:rPr>
          <w:rFonts w:cs="Arial"/>
        </w:rPr>
      </w:pPr>
      <w:r w:rsidRPr="00AC31B8">
        <w:rPr>
          <w:rFonts w:cs="Arial"/>
        </w:rPr>
        <w:t>Difficulty Level:</w:t>
      </w:r>
      <w:r w:rsidR="003F0314" w:rsidRPr="00AC31B8">
        <w:rPr>
          <w:rFonts w:cs="Arial"/>
        </w:rPr>
        <w:t xml:space="preserve"> Easy</w:t>
      </w:r>
    </w:p>
    <w:p w14:paraId="6EC092BF" w14:textId="77777777" w:rsidR="00C47440" w:rsidRPr="00AC31B8" w:rsidRDefault="00C47440" w:rsidP="009B66E4">
      <w:pPr>
        <w:rPr>
          <w:rFonts w:cs="Arial"/>
        </w:rPr>
      </w:pPr>
    </w:p>
    <w:p w14:paraId="6CCAA70A" w14:textId="77777777" w:rsidR="009B66E4" w:rsidRPr="00AC31B8" w:rsidRDefault="00B5720D" w:rsidP="009B66E4">
      <w:pPr>
        <w:rPr>
          <w:rFonts w:cs="Arial"/>
        </w:rPr>
      </w:pPr>
      <w:r w:rsidRPr="00AC31B8">
        <w:rPr>
          <w:rFonts w:cs="Arial"/>
        </w:rPr>
        <w:t>6</w:t>
      </w:r>
      <w:r w:rsidR="009B66E4" w:rsidRPr="00AC31B8">
        <w:rPr>
          <w:rFonts w:cs="Arial"/>
        </w:rPr>
        <w:t>. Rational choice theory is in natural opposition to which decisio</w:t>
      </w:r>
      <w:r w:rsidR="00C47440" w:rsidRPr="00AC31B8">
        <w:rPr>
          <w:rFonts w:cs="Arial"/>
        </w:rPr>
        <w:t>n-</w:t>
      </w:r>
      <w:r w:rsidR="009B66E4" w:rsidRPr="00AC31B8">
        <w:rPr>
          <w:rFonts w:cs="Arial"/>
        </w:rPr>
        <w:t>making theory?</w:t>
      </w:r>
    </w:p>
    <w:p w14:paraId="35771C00" w14:textId="77777777" w:rsidR="009B66E4" w:rsidRPr="00AC31B8" w:rsidRDefault="009B66E4" w:rsidP="009B66E4">
      <w:pPr>
        <w:rPr>
          <w:rFonts w:cs="Arial"/>
        </w:rPr>
      </w:pPr>
      <w:r w:rsidRPr="00AC31B8">
        <w:rPr>
          <w:rFonts w:cs="Arial"/>
        </w:rPr>
        <w:t xml:space="preserve">Ans: </w:t>
      </w:r>
      <w:r w:rsidR="00330F1D" w:rsidRPr="00AC31B8">
        <w:rPr>
          <w:rFonts w:cs="Arial"/>
        </w:rPr>
        <w:t xml:space="preserve">Psychological </w:t>
      </w:r>
      <w:r w:rsidRPr="00AC31B8">
        <w:rPr>
          <w:rFonts w:cs="Arial"/>
        </w:rPr>
        <w:t>theory</w:t>
      </w:r>
      <w:r w:rsidR="00330F1D" w:rsidRPr="00AC31B8">
        <w:rPr>
          <w:rFonts w:cs="Arial"/>
        </w:rPr>
        <w:t>.</w:t>
      </w:r>
    </w:p>
    <w:p w14:paraId="3579FF19" w14:textId="77777777" w:rsidR="0071375C" w:rsidRPr="00AC31B8" w:rsidRDefault="001E286D" w:rsidP="0010029F">
      <w:pPr>
        <w:rPr>
          <w:rFonts w:cs="Arial"/>
        </w:rPr>
      </w:pPr>
      <w:r w:rsidRPr="00AC31B8">
        <w:rPr>
          <w:rFonts w:cs="Arial"/>
        </w:rPr>
        <w:t>Learning Objective: 1.1: Explain the theories and methods of comparative politics.</w:t>
      </w:r>
    </w:p>
    <w:p w14:paraId="243C266B"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329AA386"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71801E8C" w14:textId="77777777" w:rsidR="009B66E4" w:rsidRPr="00AC31B8" w:rsidRDefault="009B66E4" w:rsidP="009B66E4">
      <w:pPr>
        <w:rPr>
          <w:rFonts w:cs="Arial"/>
        </w:rPr>
      </w:pPr>
      <w:r w:rsidRPr="00CD6F46">
        <w:rPr>
          <w:rFonts w:cs="Arial"/>
        </w:rPr>
        <w:t xml:space="preserve">Answer Location: What </w:t>
      </w:r>
      <w:r w:rsidR="003C2BDD" w:rsidRPr="00CD6F46">
        <w:rPr>
          <w:rFonts w:cs="Arial"/>
        </w:rPr>
        <w:t>Explains Political Behavior</w:t>
      </w:r>
      <w:r w:rsidRPr="00CD6F46">
        <w:rPr>
          <w:rFonts w:cs="Arial"/>
        </w:rPr>
        <w:t>?</w:t>
      </w:r>
    </w:p>
    <w:p w14:paraId="5B20DD04" w14:textId="77777777" w:rsidR="009B66E4" w:rsidRPr="00AC31B8" w:rsidRDefault="009B66E4" w:rsidP="009B66E4">
      <w:pPr>
        <w:rPr>
          <w:rFonts w:cs="Arial"/>
        </w:rPr>
      </w:pPr>
      <w:r w:rsidRPr="00AC31B8">
        <w:rPr>
          <w:rFonts w:cs="Arial"/>
        </w:rPr>
        <w:t>Difficulty Level: Hard</w:t>
      </w:r>
    </w:p>
    <w:p w14:paraId="16CBBB8C" w14:textId="77777777" w:rsidR="0075244A" w:rsidRPr="00AC31B8" w:rsidRDefault="0075244A" w:rsidP="009B66E4">
      <w:pPr>
        <w:rPr>
          <w:rFonts w:cs="Arial"/>
        </w:rPr>
      </w:pPr>
    </w:p>
    <w:p w14:paraId="20E69C37" w14:textId="77777777" w:rsidR="00C47440" w:rsidRPr="00CD6F46" w:rsidRDefault="00C47440" w:rsidP="00C47440">
      <w:pPr>
        <w:rPr>
          <w:rFonts w:cs="Arial"/>
        </w:rPr>
      </w:pPr>
      <w:r w:rsidRPr="00CD6F46">
        <w:rPr>
          <w:rFonts w:cs="Arial"/>
        </w:rPr>
        <w:t>7.</w:t>
      </w:r>
      <w:r w:rsidR="003F0314" w:rsidRPr="00CD6F46">
        <w:rPr>
          <w:rFonts w:cs="Arial"/>
        </w:rPr>
        <w:t xml:space="preserve"> Almond and </w:t>
      </w:r>
      <w:proofErr w:type="spellStart"/>
      <w:r w:rsidR="003F0314" w:rsidRPr="00CD6F46">
        <w:rPr>
          <w:rFonts w:cs="Arial"/>
        </w:rPr>
        <w:t>Verba</w:t>
      </w:r>
      <w:proofErr w:type="spellEnd"/>
      <w:r w:rsidR="003F0314" w:rsidRPr="00CD6F46">
        <w:rPr>
          <w:rFonts w:cs="Arial"/>
        </w:rPr>
        <w:t xml:space="preserve"> (1989) are best known for their work on which topic used to explain how and why societies change and new political ideas arise, while attitudes and values change.</w:t>
      </w:r>
    </w:p>
    <w:p w14:paraId="4A039FDB" w14:textId="77777777" w:rsidR="003F0314" w:rsidRPr="00AC31B8" w:rsidRDefault="00737F14" w:rsidP="003F0314">
      <w:pPr>
        <w:rPr>
          <w:rFonts w:cs="Arial"/>
        </w:rPr>
      </w:pPr>
      <w:r w:rsidRPr="00AC31B8">
        <w:rPr>
          <w:rFonts w:cs="Arial"/>
        </w:rPr>
        <w:t>Ans:</w:t>
      </w:r>
      <w:r w:rsidR="00330F1D" w:rsidRPr="00AC31B8">
        <w:rPr>
          <w:rFonts w:cs="Arial"/>
        </w:rPr>
        <w:t xml:space="preserve"> Civic </w:t>
      </w:r>
      <w:r w:rsidR="003F0314" w:rsidRPr="00AC31B8">
        <w:rPr>
          <w:rFonts w:cs="Arial"/>
        </w:rPr>
        <w:t>culture</w:t>
      </w:r>
      <w:r w:rsidR="00330F1D" w:rsidRPr="00AC31B8">
        <w:rPr>
          <w:rFonts w:cs="Arial"/>
        </w:rPr>
        <w:t>.</w:t>
      </w:r>
    </w:p>
    <w:p w14:paraId="08185F0B" w14:textId="77777777" w:rsidR="0071375C" w:rsidRPr="00CD6F46" w:rsidRDefault="001E286D" w:rsidP="003F0314">
      <w:pPr>
        <w:rPr>
          <w:rFonts w:cs="Arial"/>
        </w:rPr>
      </w:pPr>
      <w:r w:rsidRPr="00AC31B8">
        <w:rPr>
          <w:rFonts w:cs="Arial"/>
        </w:rPr>
        <w:t>Learning Objective: 1.2: Articulate in detail the three key questions in comparative politics.</w:t>
      </w:r>
    </w:p>
    <w:p w14:paraId="2A02CB3D" w14:textId="77777777" w:rsidR="00A22B7F" w:rsidRPr="00AC31B8" w:rsidRDefault="00A22B7F" w:rsidP="003F0314">
      <w:pPr>
        <w:rPr>
          <w:rFonts w:cs="Arial"/>
        </w:rPr>
      </w:pPr>
      <w:r w:rsidRPr="00CD6F46">
        <w:rPr>
          <w:rFonts w:cs="Arial"/>
        </w:rPr>
        <w:t xml:space="preserve">Learning Outcome: Apply the foundational concepts of political science in analyzing political systems, issues, and policies. </w:t>
      </w:r>
    </w:p>
    <w:p w14:paraId="483BBD60" w14:textId="77777777" w:rsidR="003F0314" w:rsidRPr="00AC31B8" w:rsidRDefault="00A22B7F" w:rsidP="003F0314">
      <w:pPr>
        <w:rPr>
          <w:rFonts w:cs="Arial"/>
        </w:rPr>
      </w:pPr>
      <w:r w:rsidRPr="00AC31B8">
        <w:rPr>
          <w:rFonts w:cs="Arial"/>
        </w:rPr>
        <w:t>Cognitive</w:t>
      </w:r>
      <w:r w:rsidR="00880F71" w:rsidRPr="00AC31B8">
        <w:rPr>
          <w:rFonts w:cs="Arial"/>
        </w:rPr>
        <w:t xml:space="preserve"> Domain</w:t>
      </w:r>
      <w:r w:rsidR="003F0314" w:rsidRPr="00AC31B8">
        <w:rPr>
          <w:rFonts w:cs="Arial"/>
        </w:rPr>
        <w:t>: Application</w:t>
      </w:r>
    </w:p>
    <w:p w14:paraId="36DCDA07" w14:textId="77777777" w:rsidR="003F0314" w:rsidRPr="00AC31B8" w:rsidRDefault="003F0314" w:rsidP="003F0314">
      <w:pPr>
        <w:rPr>
          <w:rFonts w:cs="Arial"/>
        </w:rPr>
      </w:pPr>
      <w:r w:rsidRPr="00AC31B8">
        <w:rPr>
          <w:rFonts w:cs="Arial"/>
        </w:rPr>
        <w:t>Answer Location: Beliefs</w:t>
      </w:r>
    </w:p>
    <w:p w14:paraId="51A50354" w14:textId="77777777" w:rsidR="003F0314" w:rsidRPr="00AC31B8" w:rsidRDefault="003F0314" w:rsidP="003F0314">
      <w:pPr>
        <w:rPr>
          <w:rFonts w:cs="Arial"/>
        </w:rPr>
      </w:pPr>
      <w:r w:rsidRPr="00AC31B8">
        <w:rPr>
          <w:rFonts w:cs="Arial"/>
        </w:rPr>
        <w:t>Difficulty Level: Medium</w:t>
      </w:r>
    </w:p>
    <w:p w14:paraId="427D7D9D" w14:textId="77777777" w:rsidR="0075244A" w:rsidRPr="00AC31B8" w:rsidRDefault="0075244A" w:rsidP="009B66E4">
      <w:pPr>
        <w:rPr>
          <w:rFonts w:cs="Arial"/>
        </w:rPr>
      </w:pPr>
    </w:p>
    <w:p w14:paraId="6348D08A" w14:textId="77777777" w:rsidR="009B66E4" w:rsidRPr="00AC31B8" w:rsidRDefault="00B5720D" w:rsidP="009B66E4">
      <w:pPr>
        <w:rPr>
          <w:rFonts w:cs="Arial"/>
        </w:rPr>
      </w:pPr>
      <w:r w:rsidRPr="00AC31B8">
        <w:rPr>
          <w:rFonts w:cs="Arial"/>
        </w:rPr>
        <w:t>8</w:t>
      </w:r>
      <w:r w:rsidR="009B66E4" w:rsidRPr="00AC31B8">
        <w:rPr>
          <w:rFonts w:cs="Arial"/>
        </w:rPr>
        <w:t>. Provide a working definition of the concept “patriarchy</w:t>
      </w:r>
      <w:r w:rsidR="00330F1D" w:rsidRPr="00AC31B8">
        <w:rPr>
          <w:rFonts w:cs="Arial"/>
        </w:rPr>
        <w:t>.</w:t>
      </w:r>
      <w:r w:rsidR="009B66E4" w:rsidRPr="00AC31B8">
        <w:rPr>
          <w:rFonts w:cs="Arial"/>
        </w:rPr>
        <w:t>”</w:t>
      </w:r>
    </w:p>
    <w:p w14:paraId="7B753C89" w14:textId="77777777" w:rsidR="009B66E4" w:rsidRPr="00AC31B8" w:rsidRDefault="009B66E4" w:rsidP="009B66E4">
      <w:pPr>
        <w:rPr>
          <w:rFonts w:cs="Arial"/>
        </w:rPr>
      </w:pPr>
      <w:r w:rsidRPr="00AC31B8">
        <w:rPr>
          <w:rFonts w:cs="Arial"/>
        </w:rPr>
        <w:t>Ans: “</w:t>
      </w:r>
      <w:r w:rsidR="00330F1D" w:rsidRPr="00AC31B8">
        <w:rPr>
          <w:rFonts w:cs="Arial"/>
        </w:rPr>
        <w:t xml:space="preserve">Rule </w:t>
      </w:r>
      <w:r w:rsidRPr="00AC31B8">
        <w:rPr>
          <w:rFonts w:cs="Arial"/>
        </w:rPr>
        <w:t>by men</w:t>
      </w:r>
      <w:r w:rsidR="00330F1D" w:rsidRPr="00AC31B8">
        <w:rPr>
          <w:rFonts w:cs="Arial"/>
        </w:rPr>
        <w:t>.</w:t>
      </w:r>
      <w:r w:rsidRPr="00AC31B8">
        <w:rPr>
          <w:rFonts w:cs="Arial"/>
        </w:rPr>
        <w:t>”</w:t>
      </w:r>
    </w:p>
    <w:p w14:paraId="5BA03E04"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2D780F2C"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71EADE27"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5A596FD5" w14:textId="77777777" w:rsidR="009B66E4" w:rsidRPr="00AC31B8" w:rsidRDefault="009B66E4" w:rsidP="009B66E4">
      <w:pPr>
        <w:rPr>
          <w:rFonts w:cs="Arial"/>
        </w:rPr>
      </w:pPr>
      <w:r w:rsidRPr="00AC31B8">
        <w:rPr>
          <w:rFonts w:cs="Arial"/>
        </w:rPr>
        <w:t>Answer Location: Who Rules?</w:t>
      </w:r>
      <w:r w:rsidR="00F5301F" w:rsidRPr="00AC31B8">
        <w:rPr>
          <w:rFonts w:cs="Arial"/>
        </w:rPr>
        <w:t xml:space="preserve"> </w:t>
      </w:r>
      <w:r w:rsidR="003C2BDD" w:rsidRPr="00AC31B8">
        <w:rPr>
          <w:rFonts w:cs="Arial"/>
        </w:rPr>
        <w:t xml:space="preserve">| </w:t>
      </w:r>
      <w:r w:rsidR="00743ECF" w:rsidRPr="00AC31B8">
        <w:rPr>
          <w:rFonts w:cs="Arial"/>
        </w:rPr>
        <w:t>Elite Theor</w:t>
      </w:r>
      <w:r w:rsidR="00743ECF" w:rsidRPr="00CD6F46">
        <w:rPr>
          <w:rFonts w:cs="Arial"/>
        </w:rPr>
        <w:t>ies</w:t>
      </w:r>
    </w:p>
    <w:p w14:paraId="34242D59" w14:textId="77777777" w:rsidR="009B66E4" w:rsidRPr="00AC31B8" w:rsidRDefault="009B66E4" w:rsidP="009B66E4">
      <w:pPr>
        <w:rPr>
          <w:rFonts w:cs="Arial"/>
        </w:rPr>
      </w:pPr>
      <w:r w:rsidRPr="00AC31B8">
        <w:rPr>
          <w:rFonts w:cs="Arial"/>
        </w:rPr>
        <w:t>Difficulty Level: Hard</w:t>
      </w:r>
    </w:p>
    <w:p w14:paraId="6AEC898B" w14:textId="77777777" w:rsidR="0075244A" w:rsidRPr="00AC31B8" w:rsidRDefault="0075244A" w:rsidP="009B66E4">
      <w:pPr>
        <w:rPr>
          <w:rFonts w:cs="Arial"/>
        </w:rPr>
      </w:pPr>
    </w:p>
    <w:p w14:paraId="0F658E03" w14:textId="77777777" w:rsidR="009B66E4" w:rsidRPr="00AC31B8" w:rsidRDefault="00B5720D" w:rsidP="009B66E4">
      <w:pPr>
        <w:rPr>
          <w:rFonts w:cs="Arial"/>
        </w:rPr>
      </w:pPr>
      <w:r w:rsidRPr="00AC31B8">
        <w:rPr>
          <w:rFonts w:cs="Arial"/>
        </w:rPr>
        <w:t>9</w:t>
      </w:r>
      <w:r w:rsidR="009B66E4" w:rsidRPr="00AC31B8">
        <w:rPr>
          <w:rFonts w:cs="Arial"/>
        </w:rPr>
        <w:t>. Institutions are the “______” within which political actors must operate.</w:t>
      </w:r>
    </w:p>
    <w:p w14:paraId="4605CDF3" w14:textId="77777777" w:rsidR="009B66E4" w:rsidRPr="00AC31B8" w:rsidRDefault="009B66E4" w:rsidP="009B66E4">
      <w:pPr>
        <w:rPr>
          <w:rFonts w:cs="Arial"/>
        </w:rPr>
      </w:pPr>
      <w:r w:rsidRPr="00AC31B8">
        <w:rPr>
          <w:rFonts w:cs="Arial"/>
        </w:rPr>
        <w:t xml:space="preserve">Ans: </w:t>
      </w:r>
      <w:r w:rsidR="00D46023" w:rsidRPr="00AC31B8">
        <w:rPr>
          <w:rFonts w:cs="Arial"/>
        </w:rPr>
        <w:t>r</w:t>
      </w:r>
      <w:r w:rsidR="00330F1D" w:rsidRPr="00AC31B8">
        <w:rPr>
          <w:rFonts w:cs="Arial"/>
        </w:rPr>
        <w:t xml:space="preserve">ules </w:t>
      </w:r>
      <w:r w:rsidRPr="00AC31B8">
        <w:rPr>
          <w:rFonts w:cs="Arial"/>
        </w:rPr>
        <w:t>of the game</w:t>
      </w:r>
    </w:p>
    <w:p w14:paraId="67BABA58"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018B9E5C"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6446E179"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0E44C5B0" w14:textId="77777777" w:rsidR="009B66E4" w:rsidRPr="00AC31B8" w:rsidRDefault="008B7279" w:rsidP="009B66E4">
      <w:pPr>
        <w:rPr>
          <w:rFonts w:cs="Arial"/>
        </w:rPr>
      </w:pPr>
      <w:r w:rsidRPr="00CD6F46">
        <w:rPr>
          <w:rFonts w:cs="Arial"/>
        </w:rPr>
        <w:t>Answer Location: What Explains Political Behavior? | Structures</w:t>
      </w:r>
    </w:p>
    <w:p w14:paraId="7F60B0FF" w14:textId="77777777" w:rsidR="009B66E4" w:rsidRPr="00AC31B8" w:rsidRDefault="009B66E4" w:rsidP="009B66E4">
      <w:pPr>
        <w:rPr>
          <w:rFonts w:cs="Arial"/>
        </w:rPr>
      </w:pPr>
      <w:r w:rsidRPr="00AC31B8">
        <w:rPr>
          <w:rFonts w:cs="Arial"/>
        </w:rPr>
        <w:t>Difficulty Level: Hard</w:t>
      </w:r>
    </w:p>
    <w:p w14:paraId="3B733274" w14:textId="77777777" w:rsidR="0075244A" w:rsidRPr="00AC31B8" w:rsidRDefault="0075244A" w:rsidP="009B66E4">
      <w:pPr>
        <w:rPr>
          <w:rFonts w:cs="Arial"/>
        </w:rPr>
      </w:pPr>
    </w:p>
    <w:p w14:paraId="4D6363E2" w14:textId="77777777" w:rsidR="009B66E4" w:rsidRPr="00AC31B8" w:rsidRDefault="00B5720D" w:rsidP="009B66E4">
      <w:pPr>
        <w:rPr>
          <w:rFonts w:cs="Arial"/>
        </w:rPr>
      </w:pPr>
      <w:r w:rsidRPr="00AC31B8">
        <w:rPr>
          <w:rFonts w:cs="Arial"/>
        </w:rPr>
        <w:lastRenderedPageBreak/>
        <w:t>10</w:t>
      </w:r>
      <w:r w:rsidR="009B66E4" w:rsidRPr="00AC31B8">
        <w:rPr>
          <w:rFonts w:cs="Arial"/>
        </w:rPr>
        <w:t>. The three key questions in comparative politics are ______, ______, and ______.</w:t>
      </w:r>
    </w:p>
    <w:p w14:paraId="78FBA379" w14:textId="77777777" w:rsidR="009B66E4" w:rsidRPr="00AC31B8" w:rsidRDefault="009B66E4" w:rsidP="009B66E4">
      <w:pPr>
        <w:rPr>
          <w:rFonts w:cs="Arial"/>
        </w:rPr>
      </w:pPr>
      <w:r w:rsidRPr="00AC31B8">
        <w:rPr>
          <w:rFonts w:cs="Arial"/>
        </w:rPr>
        <w:t xml:space="preserve">Ans: What explains political behavior? Who rules? </w:t>
      </w:r>
      <w:r w:rsidR="00330F1D" w:rsidRPr="00AC31B8">
        <w:rPr>
          <w:rFonts w:cs="Arial"/>
        </w:rPr>
        <w:t>W</w:t>
      </w:r>
      <w:r w:rsidRPr="00AC31B8">
        <w:rPr>
          <w:rFonts w:cs="Arial"/>
        </w:rPr>
        <w:t>here and why do particular types of political behavior occur?</w:t>
      </w:r>
    </w:p>
    <w:p w14:paraId="68BB5902" w14:textId="77777777" w:rsidR="0071375C" w:rsidRPr="00AC31B8" w:rsidRDefault="001E286D" w:rsidP="009B66E4">
      <w:pPr>
        <w:rPr>
          <w:rFonts w:cs="Arial"/>
        </w:rPr>
      </w:pPr>
      <w:r w:rsidRPr="00AC31B8">
        <w:rPr>
          <w:rFonts w:cs="Arial"/>
        </w:rPr>
        <w:t>Learning Objective: 1.2: Articulate in detail the three key questions in comparative politics.</w:t>
      </w:r>
    </w:p>
    <w:p w14:paraId="76528BE6" w14:textId="77777777" w:rsidR="00A22B7F" w:rsidRPr="00AC31B8" w:rsidRDefault="00A22B7F" w:rsidP="0010029F">
      <w:pPr>
        <w:rPr>
          <w:rFonts w:cs="Arial"/>
        </w:rPr>
      </w:pPr>
      <w:r w:rsidRPr="00AC31B8">
        <w:rPr>
          <w:rFonts w:cs="Arial"/>
        </w:rPr>
        <w:t xml:space="preserve">Learning Outcome: Apply the foundational concepts of political science in analyzing political systems, issues, and policies. </w:t>
      </w:r>
    </w:p>
    <w:p w14:paraId="57CDDF27" w14:textId="77777777" w:rsidR="0071375C" w:rsidRPr="00AC31B8" w:rsidRDefault="00A22B7F" w:rsidP="0010029F">
      <w:pPr>
        <w:rPr>
          <w:rFonts w:cs="Arial"/>
        </w:rPr>
      </w:pPr>
      <w:r w:rsidRPr="00AC31B8">
        <w:rPr>
          <w:rFonts w:cs="Arial"/>
        </w:rPr>
        <w:t>Cognitive</w:t>
      </w:r>
      <w:r w:rsidR="00880F71" w:rsidRPr="00AC31B8">
        <w:rPr>
          <w:rFonts w:cs="Arial"/>
        </w:rPr>
        <w:t xml:space="preserve"> Domain</w:t>
      </w:r>
      <w:r w:rsidR="0071375C" w:rsidRPr="00AC31B8">
        <w:rPr>
          <w:rFonts w:cs="Arial"/>
        </w:rPr>
        <w:t>: Application</w:t>
      </w:r>
    </w:p>
    <w:p w14:paraId="0FF6CAE4" w14:textId="77777777" w:rsidR="009B66E4" w:rsidRPr="00AC31B8" w:rsidRDefault="009B66E4" w:rsidP="009B66E4">
      <w:pPr>
        <w:rPr>
          <w:rFonts w:cs="Arial"/>
        </w:rPr>
      </w:pPr>
      <w:r w:rsidRPr="00AC31B8">
        <w:rPr>
          <w:rFonts w:cs="Arial"/>
        </w:rPr>
        <w:t>Answer Location: Three Key Questions in Comparative Politics</w:t>
      </w:r>
    </w:p>
    <w:p w14:paraId="09D239A4" w14:textId="77777777" w:rsidR="009B66E4" w:rsidRPr="00AC31B8" w:rsidRDefault="009B66E4" w:rsidP="009B66E4">
      <w:pPr>
        <w:rPr>
          <w:rFonts w:cs="Arial"/>
        </w:rPr>
      </w:pPr>
      <w:r w:rsidRPr="00AC31B8">
        <w:rPr>
          <w:rFonts w:cs="Arial"/>
        </w:rPr>
        <w:t>Difficulty Level: Hard</w:t>
      </w:r>
    </w:p>
    <w:p w14:paraId="60F9ED84" w14:textId="77777777" w:rsidR="0075244A" w:rsidRPr="00AC31B8" w:rsidRDefault="0075244A" w:rsidP="009B66E4">
      <w:pPr>
        <w:rPr>
          <w:rFonts w:cs="Arial"/>
        </w:rPr>
      </w:pPr>
    </w:p>
    <w:p w14:paraId="6F19CFD8" w14:textId="77777777" w:rsidR="009B66E4" w:rsidRPr="00AC31B8" w:rsidRDefault="00B5720D" w:rsidP="009B66E4">
      <w:pPr>
        <w:rPr>
          <w:rFonts w:cs="Arial"/>
        </w:rPr>
      </w:pPr>
      <w:r w:rsidRPr="00AC31B8">
        <w:rPr>
          <w:rFonts w:cs="Arial"/>
        </w:rPr>
        <w:t>11</w:t>
      </w:r>
      <w:r w:rsidR="009B66E4" w:rsidRPr="00AC31B8">
        <w:rPr>
          <w:rFonts w:cs="Arial"/>
        </w:rPr>
        <w:t>. A political actor is best defined as ______</w:t>
      </w:r>
      <w:r w:rsidR="00330F1D" w:rsidRPr="00AC31B8">
        <w:rPr>
          <w:rFonts w:cs="Arial"/>
        </w:rPr>
        <w:t>.</w:t>
      </w:r>
    </w:p>
    <w:p w14:paraId="4C478B14" w14:textId="77777777" w:rsidR="009B66E4" w:rsidRPr="00AC31B8" w:rsidRDefault="009B66E4" w:rsidP="009B66E4">
      <w:pPr>
        <w:rPr>
          <w:rFonts w:cs="Arial"/>
        </w:rPr>
      </w:pPr>
      <w:r w:rsidRPr="00AC31B8">
        <w:rPr>
          <w:rFonts w:cs="Arial"/>
        </w:rPr>
        <w:t>Ans: any person or group engaged in political behavior</w:t>
      </w:r>
    </w:p>
    <w:p w14:paraId="6FAF509C" w14:textId="77777777" w:rsidR="0071375C" w:rsidRPr="00AC31B8" w:rsidRDefault="001E286D" w:rsidP="009B66E4">
      <w:pPr>
        <w:rPr>
          <w:rFonts w:cs="Arial"/>
        </w:rPr>
      </w:pPr>
      <w:r w:rsidRPr="00AC31B8">
        <w:rPr>
          <w:rFonts w:cs="Arial"/>
        </w:rPr>
        <w:t>Learning Objective: 1.2: Articulate in detail the three key questions in comparative politics.</w:t>
      </w:r>
    </w:p>
    <w:p w14:paraId="33B4626A"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2A304C29"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19E67798" w14:textId="77777777" w:rsidR="009B66E4" w:rsidRPr="00AC31B8" w:rsidRDefault="009B66E4" w:rsidP="009B66E4">
      <w:pPr>
        <w:rPr>
          <w:rFonts w:cs="Arial"/>
        </w:rPr>
      </w:pPr>
      <w:r w:rsidRPr="00CD6F46">
        <w:rPr>
          <w:rFonts w:cs="Arial"/>
        </w:rPr>
        <w:t>Answer Location: What Explains Political Behavior?</w:t>
      </w:r>
    </w:p>
    <w:p w14:paraId="3986CCA0" w14:textId="77777777" w:rsidR="009B66E4" w:rsidRPr="00AC31B8" w:rsidRDefault="009B66E4" w:rsidP="009B66E4">
      <w:pPr>
        <w:rPr>
          <w:rFonts w:cs="Arial"/>
        </w:rPr>
      </w:pPr>
      <w:r w:rsidRPr="00AC31B8">
        <w:rPr>
          <w:rFonts w:cs="Arial"/>
        </w:rPr>
        <w:t>Difficulty Level: Hard</w:t>
      </w:r>
    </w:p>
    <w:p w14:paraId="0364D7C4" w14:textId="77777777" w:rsidR="0075244A" w:rsidRPr="00AC31B8" w:rsidRDefault="0075244A" w:rsidP="009B66E4">
      <w:pPr>
        <w:rPr>
          <w:rFonts w:cs="Arial"/>
        </w:rPr>
      </w:pPr>
    </w:p>
    <w:p w14:paraId="4EB6322D" w14:textId="77777777" w:rsidR="009B66E4" w:rsidRPr="00AC31B8" w:rsidRDefault="00B5720D" w:rsidP="009B66E4">
      <w:pPr>
        <w:rPr>
          <w:rFonts w:cs="Arial"/>
        </w:rPr>
      </w:pPr>
      <w:r w:rsidRPr="00AC31B8">
        <w:rPr>
          <w:rFonts w:cs="Arial"/>
        </w:rPr>
        <w:t>12</w:t>
      </w:r>
      <w:r w:rsidR="009B66E4" w:rsidRPr="00AC31B8">
        <w:rPr>
          <w:rFonts w:cs="Arial"/>
        </w:rPr>
        <w:t>. What are the three broad approaches to the study of political behavior discussed in the textbook</w:t>
      </w:r>
      <w:r w:rsidR="00D46023" w:rsidRPr="00AC31B8">
        <w:rPr>
          <w:rFonts w:cs="Arial"/>
        </w:rPr>
        <w:t>?</w:t>
      </w:r>
    </w:p>
    <w:p w14:paraId="3EAFB620" w14:textId="77777777" w:rsidR="009B66E4" w:rsidRPr="00AC31B8" w:rsidRDefault="009B66E4" w:rsidP="009B66E4">
      <w:pPr>
        <w:rPr>
          <w:rFonts w:cs="Arial"/>
        </w:rPr>
      </w:pPr>
      <w:r w:rsidRPr="00AC31B8">
        <w:rPr>
          <w:rFonts w:cs="Arial"/>
        </w:rPr>
        <w:t xml:space="preserve">Ans: </w:t>
      </w:r>
      <w:r w:rsidR="00D46023" w:rsidRPr="00AC31B8">
        <w:rPr>
          <w:rFonts w:cs="Arial"/>
        </w:rPr>
        <w:t>Interests</w:t>
      </w:r>
      <w:r w:rsidRPr="00AC31B8">
        <w:rPr>
          <w:rFonts w:cs="Arial"/>
        </w:rPr>
        <w:t xml:space="preserve">, beliefs, and structure. </w:t>
      </w:r>
    </w:p>
    <w:p w14:paraId="75EAB1EE" w14:textId="77777777" w:rsidR="0071375C" w:rsidRPr="00AC31B8" w:rsidRDefault="001E286D" w:rsidP="0010029F">
      <w:pPr>
        <w:rPr>
          <w:rFonts w:cs="Arial"/>
        </w:rPr>
      </w:pPr>
      <w:r w:rsidRPr="00AC31B8">
        <w:rPr>
          <w:rFonts w:cs="Arial"/>
        </w:rPr>
        <w:t>Learning Objective: 1.2: Articulate in detail the three key questions in comparative politics.</w:t>
      </w:r>
    </w:p>
    <w:p w14:paraId="47B8DC2A"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19E315E5"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Application</w:t>
      </w:r>
    </w:p>
    <w:p w14:paraId="37CBB57A" w14:textId="77777777" w:rsidR="009B66E4" w:rsidRPr="00AC31B8" w:rsidRDefault="009B66E4" w:rsidP="009B66E4">
      <w:pPr>
        <w:rPr>
          <w:rFonts w:cs="Arial"/>
        </w:rPr>
      </w:pPr>
      <w:r w:rsidRPr="00CD6F46">
        <w:rPr>
          <w:rFonts w:cs="Arial"/>
        </w:rPr>
        <w:t>Answer Location: What Explains Political Behavior?</w:t>
      </w:r>
    </w:p>
    <w:p w14:paraId="1CFDE782" w14:textId="77777777" w:rsidR="009B66E4" w:rsidRPr="00AC31B8" w:rsidRDefault="009B66E4" w:rsidP="009B66E4">
      <w:pPr>
        <w:rPr>
          <w:rFonts w:cs="Arial"/>
        </w:rPr>
      </w:pPr>
      <w:r w:rsidRPr="00AC31B8">
        <w:rPr>
          <w:rFonts w:cs="Arial"/>
        </w:rPr>
        <w:t>Difficulty Level: Hard</w:t>
      </w:r>
    </w:p>
    <w:p w14:paraId="53A72611" w14:textId="77777777" w:rsidR="00C47440" w:rsidRPr="00AC31B8" w:rsidRDefault="00C47440" w:rsidP="009B66E4">
      <w:pPr>
        <w:rPr>
          <w:rFonts w:cs="Arial"/>
        </w:rPr>
      </w:pPr>
    </w:p>
    <w:p w14:paraId="4E6C2AB9" w14:textId="77777777" w:rsidR="00C47440" w:rsidRPr="00CD6F46" w:rsidRDefault="00C47440" w:rsidP="00C47440">
      <w:pPr>
        <w:rPr>
          <w:rFonts w:cs="Arial"/>
        </w:rPr>
      </w:pPr>
      <w:r w:rsidRPr="00CD6F46">
        <w:rPr>
          <w:rFonts w:cs="Arial"/>
        </w:rPr>
        <w:t>13.</w:t>
      </w:r>
      <w:r w:rsidR="00301358" w:rsidRPr="00CD6F46">
        <w:rPr>
          <w:rFonts w:cs="Arial"/>
        </w:rPr>
        <w:t xml:space="preserve"> Which approach pushes the criticism of modernism further, questioning the assumption that one clear set of values can be identified that has a clear meaning to all members of a society?</w:t>
      </w:r>
    </w:p>
    <w:p w14:paraId="26AFDF2A" w14:textId="77777777" w:rsidR="00C47440" w:rsidRPr="00AC31B8" w:rsidRDefault="00737F14" w:rsidP="00C47440">
      <w:pPr>
        <w:rPr>
          <w:rFonts w:cs="Arial"/>
        </w:rPr>
      </w:pPr>
      <w:r w:rsidRPr="00AC31B8">
        <w:rPr>
          <w:rFonts w:cs="Arial"/>
        </w:rPr>
        <w:t>Ans:</w:t>
      </w:r>
      <w:r w:rsidR="00D46023" w:rsidRPr="00AC31B8">
        <w:rPr>
          <w:rFonts w:cs="Arial"/>
        </w:rPr>
        <w:t xml:space="preserve"> </w:t>
      </w:r>
      <w:r w:rsidR="00301358" w:rsidRPr="00AC31B8">
        <w:rPr>
          <w:rFonts w:cs="Arial"/>
        </w:rPr>
        <w:t>Postmodernism</w:t>
      </w:r>
      <w:r w:rsidR="00D46023" w:rsidRPr="00AC31B8">
        <w:rPr>
          <w:rFonts w:cs="Arial"/>
        </w:rPr>
        <w:t>.</w:t>
      </w:r>
    </w:p>
    <w:p w14:paraId="44110D93" w14:textId="77777777" w:rsidR="0071375C" w:rsidRPr="00CD6F46" w:rsidRDefault="001E286D" w:rsidP="00C47440">
      <w:pPr>
        <w:rPr>
          <w:rFonts w:cs="Arial"/>
        </w:rPr>
      </w:pPr>
      <w:r w:rsidRPr="00AC31B8">
        <w:rPr>
          <w:rFonts w:cs="Arial"/>
        </w:rPr>
        <w:t>Learning Objective: 1.2: Articulate in detail the three key questions in comparative politics.</w:t>
      </w:r>
    </w:p>
    <w:p w14:paraId="5D428689"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5C301035"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301358" w:rsidRPr="00AC31B8">
        <w:rPr>
          <w:rFonts w:cs="Arial"/>
        </w:rPr>
        <w:t xml:space="preserve"> Application</w:t>
      </w:r>
    </w:p>
    <w:p w14:paraId="3AEAA44F" w14:textId="77777777" w:rsidR="00C47440" w:rsidRPr="00AC31B8" w:rsidRDefault="00C47440" w:rsidP="00C47440">
      <w:pPr>
        <w:rPr>
          <w:rFonts w:cs="Arial"/>
        </w:rPr>
      </w:pPr>
      <w:r w:rsidRPr="00AC31B8">
        <w:rPr>
          <w:rFonts w:cs="Arial"/>
        </w:rPr>
        <w:t>Answer Location:</w:t>
      </w:r>
      <w:r w:rsidR="00301358" w:rsidRPr="00AC31B8">
        <w:rPr>
          <w:rFonts w:cs="Arial"/>
        </w:rPr>
        <w:t xml:space="preserve"> Beliefs</w:t>
      </w:r>
    </w:p>
    <w:p w14:paraId="56AE497C" w14:textId="77777777" w:rsidR="00C47440" w:rsidRPr="00AC31B8" w:rsidRDefault="00C47440" w:rsidP="00C47440">
      <w:pPr>
        <w:rPr>
          <w:rFonts w:cs="Arial"/>
        </w:rPr>
      </w:pPr>
      <w:r w:rsidRPr="00AC31B8">
        <w:rPr>
          <w:rFonts w:cs="Arial"/>
        </w:rPr>
        <w:t>Difficulty Level:</w:t>
      </w:r>
      <w:r w:rsidR="00301358" w:rsidRPr="00AC31B8">
        <w:rPr>
          <w:rFonts w:cs="Arial"/>
        </w:rPr>
        <w:t xml:space="preserve"> Medium</w:t>
      </w:r>
    </w:p>
    <w:p w14:paraId="7745EB44" w14:textId="77777777" w:rsidR="00C47440" w:rsidRPr="00AC31B8" w:rsidRDefault="00C47440" w:rsidP="009B66E4">
      <w:pPr>
        <w:rPr>
          <w:rFonts w:cs="Arial"/>
        </w:rPr>
      </w:pPr>
    </w:p>
    <w:p w14:paraId="505F8C02" w14:textId="77777777" w:rsidR="00C47440" w:rsidRPr="00CD6F46" w:rsidRDefault="00C47440" w:rsidP="00C47440">
      <w:pPr>
        <w:rPr>
          <w:rFonts w:cs="Arial"/>
        </w:rPr>
      </w:pPr>
      <w:r w:rsidRPr="00CD6F46">
        <w:rPr>
          <w:rFonts w:cs="Arial"/>
        </w:rPr>
        <w:t>14.</w:t>
      </w:r>
      <w:r w:rsidR="00D46023" w:rsidRPr="00AC31B8">
        <w:rPr>
          <w:rFonts w:cs="Arial"/>
        </w:rPr>
        <w:t xml:space="preserve"> </w:t>
      </w:r>
      <w:r w:rsidR="00301358" w:rsidRPr="00CD6F46">
        <w:rPr>
          <w:rFonts w:cs="Arial"/>
        </w:rPr>
        <w:t xml:space="preserve">Liberalism, communism, fascism, modernizing authoritarianism, and theocracy are all examples of political </w:t>
      </w:r>
      <w:r w:rsidR="001E286D" w:rsidRPr="00CD6F46">
        <w:rPr>
          <w:rFonts w:cs="Arial"/>
        </w:rPr>
        <w:t>______</w:t>
      </w:r>
      <w:r w:rsidR="00301358" w:rsidRPr="00CD6F46">
        <w:rPr>
          <w:rFonts w:cs="Arial"/>
        </w:rPr>
        <w:t>.</w:t>
      </w:r>
    </w:p>
    <w:p w14:paraId="7C8B0FC0" w14:textId="77777777" w:rsidR="00C47440" w:rsidRPr="00AC31B8" w:rsidRDefault="00737F14" w:rsidP="00C47440">
      <w:pPr>
        <w:rPr>
          <w:rFonts w:cs="Arial"/>
        </w:rPr>
      </w:pPr>
      <w:r w:rsidRPr="00AC31B8">
        <w:rPr>
          <w:rFonts w:cs="Arial"/>
        </w:rPr>
        <w:t>Ans:</w:t>
      </w:r>
      <w:r w:rsidR="00D46023" w:rsidRPr="00AC31B8">
        <w:rPr>
          <w:rFonts w:cs="Arial"/>
        </w:rPr>
        <w:t xml:space="preserve"> </w:t>
      </w:r>
      <w:r w:rsidR="00301358" w:rsidRPr="00AC31B8">
        <w:rPr>
          <w:rFonts w:cs="Arial"/>
        </w:rPr>
        <w:t>ideologies</w:t>
      </w:r>
    </w:p>
    <w:p w14:paraId="7DE82F95" w14:textId="77777777" w:rsidR="0071375C" w:rsidRPr="00CD6F46" w:rsidRDefault="001E286D" w:rsidP="00C47440">
      <w:pPr>
        <w:rPr>
          <w:rFonts w:cs="Arial"/>
        </w:rPr>
      </w:pPr>
      <w:r w:rsidRPr="00AC31B8">
        <w:rPr>
          <w:rFonts w:cs="Arial"/>
        </w:rPr>
        <w:t>Learning Objective: 1.1: Explain the theories and methods of comparative politics.</w:t>
      </w:r>
    </w:p>
    <w:p w14:paraId="4F766AA1" w14:textId="77777777" w:rsidR="00A22B7F" w:rsidRPr="00AC31B8" w:rsidRDefault="00A22B7F" w:rsidP="00C47440">
      <w:pPr>
        <w:rPr>
          <w:rFonts w:cs="Arial"/>
        </w:rPr>
      </w:pPr>
      <w:r w:rsidRPr="00CD6F46">
        <w:rPr>
          <w:rFonts w:cs="Arial"/>
        </w:rPr>
        <w:lastRenderedPageBreak/>
        <w:t xml:space="preserve">Learning Outcome: Apply the foundational concepts of political science in analyzing political systems, issues, and policies. </w:t>
      </w:r>
    </w:p>
    <w:p w14:paraId="0CE573F0"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301358" w:rsidRPr="00AC31B8">
        <w:rPr>
          <w:rFonts w:cs="Arial"/>
        </w:rPr>
        <w:t xml:space="preserve"> Application</w:t>
      </w:r>
    </w:p>
    <w:p w14:paraId="599D82AC" w14:textId="77777777" w:rsidR="00C47440" w:rsidRPr="00AC31B8" w:rsidRDefault="00C47440" w:rsidP="00C47440">
      <w:pPr>
        <w:rPr>
          <w:rFonts w:cs="Arial"/>
        </w:rPr>
      </w:pPr>
      <w:r w:rsidRPr="00AC31B8">
        <w:rPr>
          <w:rFonts w:cs="Arial"/>
        </w:rPr>
        <w:t>Answer Location:</w:t>
      </w:r>
      <w:r w:rsidR="00301358" w:rsidRPr="00AC31B8">
        <w:rPr>
          <w:rFonts w:cs="Arial"/>
        </w:rPr>
        <w:t xml:space="preserve"> Beliefs</w:t>
      </w:r>
    </w:p>
    <w:p w14:paraId="0AAADB14" w14:textId="77777777" w:rsidR="00C47440" w:rsidRPr="00AC31B8" w:rsidRDefault="00C47440" w:rsidP="00C47440">
      <w:pPr>
        <w:rPr>
          <w:rFonts w:cs="Arial"/>
        </w:rPr>
      </w:pPr>
      <w:r w:rsidRPr="00AC31B8">
        <w:rPr>
          <w:rFonts w:cs="Arial"/>
        </w:rPr>
        <w:t>Difficulty Level:</w:t>
      </w:r>
      <w:r w:rsidR="00301358" w:rsidRPr="00AC31B8">
        <w:rPr>
          <w:rFonts w:cs="Arial"/>
        </w:rPr>
        <w:t xml:space="preserve"> Medium</w:t>
      </w:r>
    </w:p>
    <w:p w14:paraId="57A33288" w14:textId="77777777" w:rsidR="00C47440" w:rsidRPr="00AC31B8" w:rsidRDefault="00C47440" w:rsidP="009B66E4">
      <w:pPr>
        <w:rPr>
          <w:rFonts w:cs="Arial"/>
        </w:rPr>
      </w:pPr>
    </w:p>
    <w:p w14:paraId="2AD661F3" w14:textId="77777777" w:rsidR="00C47440" w:rsidRPr="00CD6F46" w:rsidRDefault="00C47440" w:rsidP="00C47440">
      <w:pPr>
        <w:rPr>
          <w:rFonts w:cs="Arial"/>
        </w:rPr>
      </w:pPr>
      <w:r w:rsidRPr="00CD6F46">
        <w:rPr>
          <w:rFonts w:cs="Arial"/>
        </w:rPr>
        <w:t>15.</w:t>
      </w:r>
      <w:r w:rsidR="00301358" w:rsidRPr="00CD6F46">
        <w:rPr>
          <w:rFonts w:cs="Arial"/>
        </w:rPr>
        <w:t xml:space="preserve"> Who argued ideology is a means by which the ruling class convinces the population that its rule is natural, justified, or both?</w:t>
      </w:r>
    </w:p>
    <w:p w14:paraId="7D78793F" w14:textId="77777777" w:rsidR="00C47440" w:rsidRPr="00AC31B8" w:rsidRDefault="00737F14" w:rsidP="00C47440">
      <w:pPr>
        <w:rPr>
          <w:rFonts w:cs="Arial"/>
        </w:rPr>
      </w:pPr>
      <w:r w:rsidRPr="00AC31B8">
        <w:rPr>
          <w:rFonts w:cs="Arial"/>
        </w:rPr>
        <w:t>Ans:</w:t>
      </w:r>
      <w:r w:rsidR="00D46023" w:rsidRPr="00AC31B8">
        <w:rPr>
          <w:rFonts w:cs="Arial"/>
        </w:rPr>
        <w:t xml:space="preserve"> </w:t>
      </w:r>
      <w:r w:rsidR="00301358" w:rsidRPr="00AC31B8">
        <w:rPr>
          <w:rFonts w:cs="Arial"/>
        </w:rPr>
        <w:t>Gramsci</w:t>
      </w:r>
      <w:r w:rsidR="00D46023" w:rsidRPr="00AC31B8">
        <w:rPr>
          <w:rFonts w:cs="Arial"/>
        </w:rPr>
        <w:t>.</w:t>
      </w:r>
    </w:p>
    <w:p w14:paraId="11D05B27" w14:textId="77777777" w:rsidR="0071375C" w:rsidRPr="00CD6F46" w:rsidRDefault="001E286D" w:rsidP="00C47440">
      <w:pPr>
        <w:rPr>
          <w:rFonts w:cs="Arial"/>
        </w:rPr>
      </w:pPr>
      <w:r w:rsidRPr="00AC31B8">
        <w:rPr>
          <w:rFonts w:cs="Arial"/>
        </w:rPr>
        <w:t>Learning Objective: 1.1: Explain the theories and methods of comparative politics.</w:t>
      </w:r>
    </w:p>
    <w:p w14:paraId="0145A4FD"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67D72BC4"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301358" w:rsidRPr="00AC31B8">
        <w:rPr>
          <w:rFonts w:cs="Arial"/>
        </w:rPr>
        <w:t xml:space="preserve"> Comprehension</w:t>
      </w:r>
    </w:p>
    <w:p w14:paraId="44B6DE56" w14:textId="77777777" w:rsidR="00C47440" w:rsidRPr="00AC31B8" w:rsidRDefault="00C47440" w:rsidP="00C47440">
      <w:pPr>
        <w:rPr>
          <w:rFonts w:cs="Arial"/>
        </w:rPr>
      </w:pPr>
      <w:r w:rsidRPr="00AC31B8">
        <w:rPr>
          <w:rFonts w:cs="Arial"/>
        </w:rPr>
        <w:t>Answer Location:</w:t>
      </w:r>
      <w:r w:rsidR="00301358" w:rsidRPr="00AC31B8">
        <w:rPr>
          <w:rFonts w:cs="Arial"/>
        </w:rPr>
        <w:t xml:space="preserve"> Beliefs</w:t>
      </w:r>
    </w:p>
    <w:p w14:paraId="367C7045" w14:textId="77777777" w:rsidR="00C47440" w:rsidRPr="00AC31B8" w:rsidRDefault="00C47440" w:rsidP="00C47440">
      <w:pPr>
        <w:rPr>
          <w:rFonts w:cs="Arial"/>
        </w:rPr>
      </w:pPr>
      <w:r w:rsidRPr="00AC31B8">
        <w:rPr>
          <w:rFonts w:cs="Arial"/>
        </w:rPr>
        <w:t>Difficulty Level:</w:t>
      </w:r>
      <w:r w:rsidR="00301358" w:rsidRPr="00AC31B8">
        <w:rPr>
          <w:rFonts w:cs="Arial"/>
        </w:rPr>
        <w:t xml:space="preserve"> Medium</w:t>
      </w:r>
    </w:p>
    <w:p w14:paraId="5EEBD78A" w14:textId="77777777" w:rsidR="0075244A" w:rsidRPr="00AC31B8" w:rsidRDefault="0075244A" w:rsidP="009B66E4">
      <w:pPr>
        <w:rPr>
          <w:rFonts w:cs="Arial"/>
        </w:rPr>
      </w:pPr>
    </w:p>
    <w:p w14:paraId="18B8A61F" w14:textId="77777777" w:rsidR="009B66E4" w:rsidRPr="00CD6F46" w:rsidRDefault="009B66E4" w:rsidP="00CD6F46">
      <w:pPr>
        <w:pStyle w:val="Heading1"/>
      </w:pPr>
      <w:r w:rsidRPr="00CD6F46">
        <w:rPr>
          <w:szCs w:val="24"/>
        </w:rPr>
        <w:t>Essay</w:t>
      </w:r>
    </w:p>
    <w:p w14:paraId="7EC9B6B2" w14:textId="77777777" w:rsidR="00B5720D" w:rsidRPr="00AC31B8" w:rsidRDefault="00B5720D" w:rsidP="009B66E4">
      <w:pPr>
        <w:rPr>
          <w:rFonts w:cs="Arial"/>
        </w:rPr>
      </w:pPr>
    </w:p>
    <w:p w14:paraId="1B72B6CA" w14:textId="77777777" w:rsidR="009B66E4" w:rsidRPr="00AC31B8" w:rsidRDefault="00B5720D" w:rsidP="009B66E4">
      <w:pPr>
        <w:rPr>
          <w:rFonts w:cs="Arial"/>
        </w:rPr>
      </w:pPr>
      <w:r w:rsidRPr="00AC31B8">
        <w:rPr>
          <w:rFonts w:cs="Arial"/>
        </w:rPr>
        <w:t>1</w:t>
      </w:r>
      <w:r w:rsidR="009B66E4" w:rsidRPr="00AC31B8">
        <w:rPr>
          <w:rFonts w:cs="Arial"/>
        </w:rPr>
        <w:t>. What is “comparative politics?” What does it study, and how would you situate it within political science</w:t>
      </w:r>
      <w:r w:rsidR="00D46023" w:rsidRPr="00AC31B8">
        <w:rPr>
          <w:rFonts w:cs="Arial"/>
        </w:rPr>
        <w:t>?</w:t>
      </w:r>
    </w:p>
    <w:p w14:paraId="1ADB1B0F" w14:textId="77777777" w:rsidR="009B66E4" w:rsidRPr="00AC31B8" w:rsidRDefault="009B66E4" w:rsidP="009B66E4">
      <w:pPr>
        <w:rPr>
          <w:rFonts w:cs="Arial"/>
        </w:rPr>
      </w:pPr>
      <w:r w:rsidRPr="00AC31B8">
        <w:rPr>
          <w:rFonts w:cs="Arial"/>
        </w:rPr>
        <w:t>Ans: Students should be able to clearly identify comparative politics as a subfield of political science. The answer should elaborate on the fact that it deals with power and decision</w:t>
      </w:r>
      <w:r w:rsidR="00D46023" w:rsidRPr="00AC31B8">
        <w:rPr>
          <w:rFonts w:cs="Arial"/>
        </w:rPr>
        <w:t>-</w:t>
      </w:r>
      <w:r w:rsidRPr="00AC31B8">
        <w:rPr>
          <w:rFonts w:cs="Arial"/>
        </w:rPr>
        <w:t xml:space="preserve">making </w:t>
      </w:r>
      <w:r w:rsidRPr="00AC31B8">
        <w:rPr>
          <w:rFonts w:cs="Arial"/>
          <w:i/>
        </w:rPr>
        <w:t>within</w:t>
      </w:r>
      <w:r w:rsidRPr="00AC31B8">
        <w:rPr>
          <w:rFonts w:cs="Arial"/>
        </w:rPr>
        <w:t xml:space="preserve"> national boundaries. It should also explain that it can focus on one specific country, on comparing several places, or on comparing issues and processes in one or more places through time.</w:t>
      </w:r>
    </w:p>
    <w:p w14:paraId="62A9C05A" w14:textId="77777777" w:rsidR="0010029F" w:rsidRPr="00AC31B8" w:rsidRDefault="001E286D" w:rsidP="0010029F">
      <w:pPr>
        <w:rPr>
          <w:rFonts w:cs="Arial"/>
        </w:rPr>
      </w:pPr>
      <w:r w:rsidRPr="00AC31B8">
        <w:rPr>
          <w:rFonts w:cs="Arial"/>
        </w:rPr>
        <w:t>Learning Objective: 1.1: Explain the theories and methods of comparative politics.</w:t>
      </w:r>
    </w:p>
    <w:p w14:paraId="2545157D"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66561940"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75244A" w:rsidRPr="00AC31B8">
        <w:rPr>
          <w:rFonts w:cs="Arial"/>
        </w:rPr>
        <w:t>Analysis</w:t>
      </w:r>
    </w:p>
    <w:p w14:paraId="101398F9" w14:textId="6BD2A6ED" w:rsidR="003C2BDD" w:rsidRPr="00AC31B8" w:rsidRDefault="00743ECF" w:rsidP="009B66E4">
      <w:pPr>
        <w:rPr>
          <w:rFonts w:cs="Arial"/>
        </w:rPr>
      </w:pPr>
      <w:r w:rsidRPr="00AC31B8">
        <w:rPr>
          <w:rFonts w:cs="Arial"/>
        </w:rPr>
        <w:t>Answer Location:</w:t>
      </w:r>
      <w:r w:rsidR="00BE3545">
        <w:rPr>
          <w:rFonts w:cs="Arial"/>
        </w:rPr>
        <w:t xml:space="preserve"> Comparative Politics: What Is It? Why Study It? How to Study It?</w:t>
      </w:r>
    </w:p>
    <w:p w14:paraId="5AE05170" w14:textId="77777777" w:rsidR="009B66E4" w:rsidRPr="00AC31B8" w:rsidRDefault="009B66E4" w:rsidP="009B66E4">
      <w:pPr>
        <w:rPr>
          <w:rFonts w:cs="Arial"/>
        </w:rPr>
      </w:pPr>
      <w:r w:rsidRPr="00AC31B8">
        <w:rPr>
          <w:rFonts w:cs="Arial"/>
        </w:rPr>
        <w:t>Difficulty Level: Hard</w:t>
      </w:r>
    </w:p>
    <w:p w14:paraId="6AA10C61" w14:textId="77777777" w:rsidR="0075244A" w:rsidRPr="00AC31B8" w:rsidRDefault="0075244A" w:rsidP="009B66E4">
      <w:pPr>
        <w:rPr>
          <w:rFonts w:cs="Arial"/>
        </w:rPr>
      </w:pPr>
    </w:p>
    <w:p w14:paraId="3F64C526" w14:textId="77777777" w:rsidR="00FA6CB3" w:rsidRPr="00AC31B8" w:rsidRDefault="00FA6CB3" w:rsidP="00FA6CB3">
      <w:pPr>
        <w:rPr>
          <w:rFonts w:cs="Arial"/>
        </w:rPr>
      </w:pPr>
      <w:r w:rsidRPr="00AC31B8">
        <w:rPr>
          <w:rFonts w:cs="Arial"/>
        </w:rPr>
        <w:t>2. Compare and contrast empirical and normative theories. Which theory is more prevalent in comparative politics? Illustrate your answers with specific examples.</w:t>
      </w:r>
    </w:p>
    <w:p w14:paraId="17EC0977" w14:textId="77777777" w:rsidR="00FA6CB3" w:rsidRPr="00AC31B8" w:rsidRDefault="00FA6CB3" w:rsidP="00FA6CB3">
      <w:pPr>
        <w:rPr>
          <w:rFonts w:cs="Arial"/>
        </w:rPr>
      </w:pPr>
      <w:r w:rsidRPr="00AC31B8">
        <w:rPr>
          <w:rFonts w:cs="Arial"/>
        </w:rPr>
        <w:t>Ans: Students should include that normative theory seeks to explain what ought to occur rather than what does occur. An example could be that socialists support a normative theory that the government and economy ought to be structured in a way that produces a relatively equal distribution of wealth. And although</w:t>
      </w:r>
      <w:r w:rsidR="00D46023" w:rsidRPr="00AC31B8">
        <w:rPr>
          <w:rFonts w:cs="Arial"/>
        </w:rPr>
        <w:t xml:space="preserve"> </w:t>
      </w:r>
      <w:proofErr w:type="spellStart"/>
      <w:r w:rsidRPr="00AC31B8">
        <w:rPr>
          <w:rFonts w:cs="Arial"/>
        </w:rPr>
        <w:t>comparativists</w:t>
      </w:r>
      <w:proofErr w:type="spellEnd"/>
      <w:r w:rsidRPr="00AC31B8">
        <w:rPr>
          <w:rFonts w:cs="Arial"/>
        </w:rPr>
        <w:t xml:space="preserve"> certainly hold various normative theories, most of the discipline of comparative politics focuses on empirical theory. Scholars attempt to explain the broader political world and do this by looking across multiple cases to come up with generalizations about politics.</w:t>
      </w:r>
    </w:p>
    <w:p w14:paraId="5533D8B8" w14:textId="77777777" w:rsidR="0071375C" w:rsidRPr="00AC31B8" w:rsidRDefault="001E286D" w:rsidP="00FA6CB3">
      <w:pPr>
        <w:rPr>
          <w:rFonts w:cs="Arial"/>
        </w:rPr>
      </w:pPr>
      <w:r w:rsidRPr="00AC31B8">
        <w:rPr>
          <w:rFonts w:cs="Arial"/>
        </w:rPr>
        <w:t>Learning Objective: 1.1: Explain the theories and methods of comparative politics.</w:t>
      </w:r>
    </w:p>
    <w:p w14:paraId="410DF76A" w14:textId="77777777" w:rsidR="00A22B7F" w:rsidRPr="00AC31B8" w:rsidRDefault="00A22B7F" w:rsidP="00FA6CB3">
      <w:pPr>
        <w:rPr>
          <w:rFonts w:cs="Arial"/>
        </w:rPr>
      </w:pPr>
      <w:r w:rsidRPr="00AC31B8">
        <w:rPr>
          <w:rFonts w:cs="Arial"/>
        </w:rPr>
        <w:lastRenderedPageBreak/>
        <w:t xml:space="preserve">Learning Outcome: Apply the foundational concepts of political science in analyzing political systems, issues, and policies. </w:t>
      </w:r>
    </w:p>
    <w:p w14:paraId="4FD97EEA" w14:textId="77777777" w:rsidR="00FA6CB3" w:rsidRPr="00AC31B8" w:rsidRDefault="00A22B7F" w:rsidP="00FA6CB3">
      <w:pPr>
        <w:rPr>
          <w:rFonts w:cs="Arial"/>
        </w:rPr>
      </w:pPr>
      <w:r w:rsidRPr="00AC31B8">
        <w:rPr>
          <w:rFonts w:cs="Arial"/>
        </w:rPr>
        <w:t>Cognitive</w:t>
      </w:r>
      <w:r w:rsidR="00880F71" w:rsidRPr="00AC31B8">
        <w:rPr>
          <w:rFonts w:cs="Arial"/>
        </w:rPr>
        <w:t xml:space="preserve"> Domain</w:t>
      </w:r>
      <w:r w:rsidR="00FA6CB3" w:rsidRPr="00AC31B8">
        <w:rPr>
          <w:rFonts w:cs="Arial"/>
        </w:rPr>
        <w:t>: Analysis</w:t>
      </w:r>
    </w:p>
    <w:p w14:paraId="65E6B5F1" w14:textId="77777777" w:rsidR="00A5392F" w:rsidRPr="00AC31B8" w:rsidRDefault="00A5392F" w:rsidP="00FA6CB3">
      <w:pPr>
        <w:rPr>
          <w:rFonts w:cs="Arial"/>
        </w:rPr>
      </w:pPr>
      <w:r w:rsidRPr="00AC31B8">
        <w:rPr>
          <w:rFonts w:cs="Arial"/>
        </w:rPr>
        <w:t>Answer Location: Why Study Comparative Politics?</w:t>
      </w:r>
    </w:p>
    <w:p w14:paraId="5EDEBDB5" w14:textId="77777777" w:rsidR="00FA6CB3" w:rsidRPr="00AC31B8" w:rsidRDefault="00FA6CB3" w:rsidP="00FA6CB3">
      <w:pPr>
        <w:rPr>
          <w:rFonts w:cs="Arial"/>
        </w:rPr>
      </w:pPr>
      <w:r w:rsidRPr="00AC31B8">
        <w:rPr>
          <w:rFonts w:cs="Arial"/>
        </w:rPr>
        <w:t>Difficulty Level: Hard</w:t>
      </w:r>
    </w:p>
    <w:p w14:paraId="2220BCD2" w14:textId="77777777" w:rsidR="0075244A" w:rsidRPr="00AC31B8" w:rsidRDefault="0075244A" w:rsidP="009B66E4">
      <w:pPr>
        <w:rPr>
          <w:rFonts w:cs="Arial"/>
        </w:rPr>
      </w:pPr>
    </w:p>
    <w:p w14:paraId="5CF885A0" w14:textId="77777777" w:rsidR="00FA6CB3" w:rsidRPr="00AC31B8" w:rsidRDefault="00FA6CB3" w:rsidP="00FA6CB3">
      <w:pPr>
        <w:rPr>
          <w:rFonts w:cs="Arial"/>
        </w:rPr>
      </w:pPr>
      <w:r w:rsidRPr="00AC31B8">
        <w:rPr>
          <w:rFonts w:cs="Arial"/>
        </w:rPr>
        <w:t>3. Describe the three dimensions of power.</w:t>
      </w:r>
    </w:p>
    <w:p w14:paraId="452B33F3" w14:textId="77777777" w:rsidR="00FA6CB3" w:rsidRPr="00CD6F46" w:rsidRDefault="00737F14" w:rsidP="00FA6CB3">
      <w:pPr>
        <w:rPr>
          <w:rFonts w:cs="Arial"/>
        </w:rPr>
      </w:pPr>
      <w:r w:rsidRPr="00AC31B8">
        <w:rPr>
          <w:rFonts w:cs="Arial"/>
        </w:rPr>
        <w:t>Ans:</w:t>
      </w:r>
      <w:r w:rsidR="00FA6CB3" w:rsidRPr="00AC31B8">
        <w:rPr>
          <w:rFonts w:cs="Arial"/>
        </w:rPr>
        <w:t xml:space="preserve"> First dimension of power: </w:t>
      </w:r>
      <w:r w:rsidR="00D46023" w:rsidRPr="00AC31B8">
        <w:rPr>
          <w:rFonts w:cs="Arial"/>
        </w:rPr>
        <w:t>t</w:t>
      </w:r>
      <w:r w:rsidR="00FA6CB3" w:rsidRPr="00CD6F46">
        <w:rPr>
          <w:rFonts w:cs="Arial"/>
        </w:rPr>
        <w:t>he ability of one person or group to get another person or group to do something it otherwise would not do</w:t>
      </w:r>
      <w:r w:rsidR="00D46023" w:rsidRPr="00AC31B8">
        <w:rPr>
          <w:rFonts w:cs="Arial"/>
        </w:rPr>
        <w:t>.</w:t>
      </w:r>
      <w:r w:rsidR="00FA6CB3" w:rsidRPr="00CD6F46">
        <w:rPr>
          <w:rFonts w:cs="Arial"/>
        </w:rPr>
        <w:t xml:space="preserve"> Second dimension of power: </w:t>
      </w:r>
      <w:r w:rsidR="00D46023" w:rsidRPr="00AC31B8">
        <w:rPr>
          <w:rFonts w:cs="Arial"/>
        </w:rPr>
        <w:t>t</w:t>
      </w:r>
      <w:r w:rsidR="00FA6CB3" w:rsidRPr="00CD6F46">
        <w:rPr>
          <w:rFonts w:cs="Arial"/>
        </w:rPr>
        <w:t>he ability not only to make people do something but to keep them from doing something</w:t>
      </w:r>
      <w:r w:rsidR="00D46023" w:rsidRPr="00AC31B8">
        <w:rPr>
          <w:rFonts w:cs="Arial"/>
        </w:rPr>
        <w:t>.</w:t>
      </w:r>
      <w:r w:rsidR="00FA6CB3" w:rsidRPr="00CD6F46">
        <w:rPr>
          <w:rFonts w:cs="Arial"/>
        </w:rPr>
        <w:t xml:space="preserve"> Third dimension of power: </w:t>
      </w:r>
      <w:r w:rsidR="00D46023" w:rsidRPr="00AC31B8">
        <w:rPr>
          <w:rFonts w:cs="Arial"/>
        </w:rPr>
        <w:t>t</w:t>
      </w:r>
      <w:r w:rsidR="00FA6CB3" w:rsidRPr="00CD6F46">
        <w:rPr>
          <w:rFonts w:cs="Arial"/>
        </w:rPr>
        <w:t>he ability to shape or determine individual or group political demands by causing people to think about political issues in ways that are contrary to their own interests.</w:t>
      </w:r>
    </w:p>
    <w:p w14:paraId="2574CF8A" w14:textId="77777777" w:rsidR="00FA6CB3" w:rsidRPr="00AC31B8" w:rsidRDefault="001E286D" w:rsidP="00FA6CB3">
      <w:pPr>
        <w:rPr>
          <w:rFonts w:cs="Arial"/>
        </w:rPr>
      </w:pPr>
      <w:r w:rsidRPr="00AC31B8">
        <w:rPr>
          <w:rFonts w:cs="Arial"/>
        </w:rPr>
        <w:t>Learning Objective: 1.2: Articulate in detail the three key questions in comparative politics.</w:t>
      </w:r>
    </w:p>
    <w:p w14:paraId="0D4AA7F2" w14:textId="77777777" w:rsidR="00A22B7F" w:rsidRPr="00AC31B8" w:rsidRDefault="00A22B7F" w:rsidP="00FA6CB3">
      <w:pPr>
        <w:rPr>
          <w:rFonts w:cs="Arial"/>
        </w:rPr>
      </w:pPr>
      <w:r w:rsidRPr="00AC31B8">
        <w:rPr>
          <w:rFonts w:cs="Arial"/>
        </w:rPr>
        <w:t xml:space="preserve">Learning Outcome: Apply the foundational concepts of political science in analyzing political systems, issues, and policies. </w:t>
      </w:r>
    </w:p>
    <w:p w14:paraId="041994FB" w14:textId="77777777" w:rsidR="00FA6CB3" w:rsidRPr="00AC31B8" w:rsidRDefault="00A22B7F" w:rsidP="00FA6CB3">
      <w:pPr>
        <w:rPr>
          <w:rFonts w:cs="Arial"/>
        </w:rPr>
      </w:pPr>
      <w:r w:rsidRPr="00AC31B8">
        <w:rPr>
          <w:rFonts w:cs="Arial"/>
        </w:rPr>
        <w:t>Cognitive</w:t>
      </w:r>
      <w:r w:rsidR="00880F71" w:rsidRPr="00AC31B8">
        <w:rPr>
          <w:rFonts w:cs="Arial"/>
        </w:rPr>
        <w:t xml:space="preserve"> Domain</w:t>
      </w:r>
      <w:r w:rsidR="00FA6CB3" w:rsidRPr="00AC31B8">
        <w:rPr>
          <w:rFonts w:cs="Arial"/>
        </w:rPr>
        <w:t>: Analysis</w:t>
      </w:r>
    </w:p>
    <w:p w14:paraId="64751F26" w14:textId="77777777" w:rsidR="00A5392F" w:rsidRPr="00AC31B8" w:rsidRDefault="00A5392F" w:rsidP="00FA6CB3">
      <w:pPr>
        <w:rPr>
          <w:rFonts w:cs="Arial"/>
        </w:rPr>
      </w:pPr>
      <w:r w:rsidRPr="00AC31B8">
        <w:rPr>
          <w:rFonts w:cs="Arial"/>
        </w:rPr>
        <w:t xml:space="preserve">Answer Location: </w:t>
      </w:r>
      <w:r w:rsidR="0071375C" w:rsidRPr="00CD6F46">
        <w:rPr>
          <w:rFonts w:cs="Arial"/>
        </w:rPr>
        <w:t>Comparative Politics: What Is It? Why Study It? How to Study It?</w:t>
      </w:r>
    </w:p>
    <w:p w14:paraId="7C38D6F5" w14:textId="77777777" w:rsidR="00FA6CB3" w:rsidRPr="00AC31B8" w:rsidRDefault="00FA6CB3" w:rsidP="00FA6CB3">
      <w:pPr>
        <w:rPr>
          <w:rFonts w:cs="Arial"/>
        </w:rPr>
      </w:pPr>
      <w:r w:rsidRPr="00AC31B8">
        <w:rPr>
          <w:rFonts w:cs="Arial"/>
        </w:rPr>
        <w:t>Difficulty Level: Hard</w:t>
      </w:r>
    </w:p>
    <w:p w14:paraId="2B9B7342" w14:textId="77777777" w:rsidR="0075244A" w:rsidRPr="00AC31B8" w:rsidRDefault="0075244A" w:rsidP="009B66E4">
      <w:pPr>
        <w:rPr>
          <w:rFonts w:cs="Arial"/>
        </w:rPr>
      </w:pPr>
    </w:p>
    <w:p w14:paraId="05A1875E" w14:textId="77777777" w:rsidR="009B66E4" w:rsidRPr="00AC31B8" w:rsidRDefault="00B5720D" w:rsidP="009B66E4">
      <w:pPr>
        <w:rPr>
          <w:rFonts w:cs="Arial"/>
        </w:rPr>
      </w:pPr>
      <w:r w:rsidRPr="00AC31B8">
        <w:rPr>
          <w:rFonts w:cs="Arial"/>
        </w:rPr>
        <w:t>4</w:t>
      </w:r>
      <w:r w:rsidR="009B66E4" w:rsidRPr="00AC31B8">
        <w:rPr>
          <w:rFonts w:cs="Arial"/>
        </w:rPr>
        <w:t xml:space="preserve">. Compare and contrast the various research methods </w:t>
      </w:r>
      <w:r w:rsidR="00901754" w:rsidRPr="00AC31B8">
        <w:rPr>
          <w:rFonts w:cs="Arial"/>
        </w:rPr>
        <w:t>used</w:t>
      </w:r>
      <w:r w:rsidR="00D46023" w:rsidRPr="00AC31B8">
        <w:rPr>
          <w:rFonts w:cs="Arial"/>
        </w:rPr>
        <w:t xml:space="preserve"> </w:t>
      </w:r>
      <w:r w:rsidR="009B66E4" w:rsidRPr="00AC31B8">
        <w:rPr>
          <w:rFonts w:cs="Arial"/>
        </w:rPr>
        <w:t>in comparative politics.</w:t>
      </w:r>
    </w:p>
    <w:p w14:paraId="20D2D334" w14:textId="77777777" w:rsidR="009B66E4" w:rsidRPr="00AC31B8" w:rsidRDefault="009B66E4" w:rsidP="009B66E4">
      <w:pPr>
        <w:rPr>
          <w:rFonts w:cs="Arial"/>
        </w:rPr>
      </w:pPr>
      <w:r w:rsidRPr="00AC31B8">
        <w:rPr>
          <w:rFonts w:cs="Arial"/>
        </w:rPr>
        <w:t>Ans: The answer should explain the differences between single case studies, the comparative method, and qualitative statistical techniques. Students should highlight the advantages and limitation</w:t>
      </w:r>
      <w:r w:rsidR="00D46023" w:rsidRPr="00AC31B8">
        <w:rPr>
          <w:rFonts w:cs="Arial"/>
        </w:rPr>
        <w:t>s</w:t>
      </w:r>
      <w:r w:rsidRPr="00AC31B8">
        <w:rPr>
          <w:rFonts w:cs="Arial"/>
        </w:rPr>
        <w:t xml:space="preserve"> of each method.</w:t>
      </w:r>
    </w:p>
    <w:p w14:paraId="52FD3241" w14:textId="77777777" w:rsidR="0071375C" w:rsidRPr="00AC31B8" w:rsidRDefault="001E286D" w:rsidP="0010029F">
      <w:pPr>
        <w:rPr>
          <w:rFonts w:cs="Arial"/>
        </w:rPr>
      </w:pPr>
      <w:r w:rsidRPr="00AC31B8">
        <w:rPr>
          <w:rFonts w:cs="Arial"/>
        </w:rPr>
        <w:t>Learning Objective: 1.1: Explain the theories and methods of comparative politics.</w:t>
      </w:r>
    </w:p>
    <w:p w14:paraId="567DC293"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319E6EE0"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75244A" w:rsidRPr="00AC31B8">
        <w:rPr>
          <w:rFonts w:cs="Arial"/>
        </w:rPr>
        <w:t>Analysis</w:t>
      </w:r>
    </w:p>
    <w:p w14:paraId="26104950" w14:textId="77777777" w:rsidR="00A5392F" w:rsidRPr="00AC31B8" w:rsidRDefault="00A5392F" w:rsidP="009B66E4">
      <w:pPr>
        <w:rPr>
          <w:rFonts w:cs="Arial"/>
        </w:rPr>
      </w:pPr>
      <w:r w:rsidRPr="00AC31B8">
        <w:rPr>
          <w:rFonts w:cs="Arial"/>
        </w:rPr>
        <w:t xml:space="preserve">Answer Location: How Do </w:t>
      </w:r>
      <w:proofErr w:type="spellStart"/>
      <w:r w:rsidRPr="00AC31B8">
        <w:rPr>
          <w:rFonts w:cs="Arial"/>
        </w:rPr>
        <w:t>Comparativists</w:t>
      </w:r>
      <w:proofErr w:type="spellEnd"/>
      <w:r w:rsidRPr="00AC31B8">
        <w:rPr>
          <w:rFonts w:cs="Arial"/>
        </w:rPr>
        <w:t xml:space="preserve"> Study Politics?</w:t>
      </w:r>
    </w:p>
    <w:p w14:paraId="59D955E8" w14:textId="77777777" w:rsidR="009B66E4" w:rsidRPr="00AC31B8" w:rsidRDefault="009B66E4" w:rsidP="009B66E4">
      <w:pPr>
        <w:rPr>
          <w:rFonts w:cs="Arial"/>
        </w:rPr>
      </w:pPr>
      <w:r w:rsidRPr="00AC31B8">
        <w:rPr>
          <w:rFonts w:cs="Arial"/>
        </w:rPr>
        <w:t>Difficulty Level: Hard</w:t>
      </w:r>
    </w:p>
    <w:p w14:paraId="01C188F1" w14:textId="77777777" w:rsidR="0075244A" w:rsidRPr="00AC31B8" w:rsidRDefault="0075244A" w:rsidP="009B66E4">
      <w:pPr>
        <w:rPr>
          <w:rFonts w:cs="Arial"/>
        </w:rPr>
      </w:pPr>
    </w:p>
    <w:p w14:paraId="78AF28FD" w14:textId="77777777" w:rsidR="009B66E4" w:rsidRPr="00AC31B8" w:rsidRDefault="00B5720D" w:rsidP="009B66E4">
      <w:pPr>
        <w:rPr>
          <w:rFonts w:cs="Arial"/>
        </w:rPr>
      </w:pPr>
      <w:r w:rsidRPr="00AC31B8">
        <w:rPr>
          <w:rFonts w:cs="Arial"/>
        </w:rPr>
        <w:t>5</w:t>
      </w:r>
      <w:r w:rsidR="009B66E4" w:rsidRPr="00AC31B8">
        <w:rPr>
          <w:rFonts w:cs="Arial"/>
        </w:rPr>
        <w:t>. What are the main differences between pluralist and elitist theories? Illustrate your answers with specific examples.</w:t>
      </w:r>
    </w:p>
    <w:p w14:paraId="72C46EE4" w14:textId="77777777" w:rsidR="009B66E4" w:rsidRPr="00AC31B8" w:rsidRDefault="009B66E4" w:rsidP="009B66E4">
      <w:pPr>
        <w:rPr>
          <w:rFonts w:cs="Arial"/>
        </w:rPr>
      </w:pPr>
      <w:r w:rsidRPr="00AC31B8">
        <w:rPr>
          <w:rFonts w:cs="Arial"/>
        </w:rPr>
        <w:t>Ans: Students should discuss the dispersion of power typical of pluralism and the concentration of power typical of elite theories. The answer should also contain examples of pluralist societies, in contrast with Marxism, neocolonialism, and patriarchy.</w:t>
      </w:r>
    </w:p>
    <w:p w14:paraId="74DF10D8" w14:textId="77777777" w:rsidR="0071375C" w:rsidRPr="00AC31B8" w:rsidRDefault="001E286D" w:rsidP="0010029F">
      <w:pPr>
        <w:rPr>
          <w:rFonts w:cs="Arial"/>
        </w:rPr>
      </w:pPr>
      <w:r w:rsidRPr="00AC31B8">
        <w:rPr>
          <w:rFonts w:cs="Arial"/>
        </w:rPr>
        <w:t>Learning Objective: 1.1: Explain the theories and methods of comparative politics.</w:t>
      </w:r>
    </w:p>
    <w:p w14:paraId="2C961D97" w14:textId="77777777" w:rsidR="00A22B7F" w:rsidRPr="00AC31B8" w:rsidRDefault="00A22B7F" w:rsidP="009B66E4">
      <w:pPr>
        <w:rPr>
          <w:rFonts w:cs="Arial"/>
        </w:rPr>
      </w:pPr>
      <w:r w:rsidRPr="00AC31B8">
        <w:rPr>
          <w:rFonts w:cs="Arial"/>
        </w:rPr>
        <w:t xml:space="preserve">Learning Outcome: Apply the foundational concepts of political science in analyzing political systems, issues, and policies. </w:t>
      </w:r>
    </w:p>
    <w:p w14:paraId="15F9EBB8" w14:textId="77777777" w:rsidR="009B66E4" w:rsidRPr="00AC31B8" w:rsidRDefault="00A22B7F" w:rsidP="009B66E4">
      <w:pPr>
        <w:rPr>
          <w:rFonts w:cs="Arial"/>
        </w:rPr>
      </w:pPr>
      <w:r w:rsidRPr="00AC31B8">
        <w:rPr>
          <w:rFonts w:cs="Arial"/>
        </w:rPr>
        <w:t>Cognitive</w:t>
      </w:r>
      <w:r w:rsidR="00880F71" w:rsidRPr="00AC31B8">
        <w:rPr>
          <w:rFonts w:cs="Arial"/>
        </w:rPr>
        <w:t xml:space="preserve"> Domain</w:t>
      </w:r>
      <w:r w:rsidR="009B66E4" w:rsidRPr="00AC31B8">
        <w:rPr>
          <w:rFonts w:cs="Arial"/>
        </w:rPr>
        <w:t xml:space="preserve">: </w:t>
      </w:r>
      <w:r w:rsidR="0075244A" w:rsidRPr="00AC31B8">
        <w:rPr>
          <w:rFonts w:cs="Arial"/>
        </w:rPr>
        <w:t>Application</w:t>
      </w:r>
    </w:p>
    <w:p w14:paraId="2FD4BEB9" w14:textId="77777777" w:rsidR="00A5392F" w:rsidRPr="00AC31B8" w:rsidRDefault="00A5392F" w:rsidP="009B66E4">
      <w:pPr>
        <w:rPr>
          <w:rFonts w:cs="Arial"/>
        </w:rPr>
      </w:pPr>
      <w:r w:rsidRPr="00AC31B8">
        <w:rPr>
          <w:rFonts w:cs="Arial"/>
        </w:rPr>
        <w:t>Answer Location: Who Rules?</w:t>
      </w:r>
    </w:p>
    <w:p w14:paraId="0FA5809F" w14:textId="77777777" w:rsidR="009B66E4" w:rsidRPr="00AC31B8" w:rsidRDefault="009B66E4" w:rsidP="009B66E4">
      <w:pPr>
        <w:rPr>
          <w:rFonts w:cs="Arial"/>
        </w:rPr>
      </w:pPr>
      <w:r w:rsidRPr="00AC31B8">
        <w:rPr>
          <w:rFonts w:cs="Arial"/>
        </w:rPr>
        <w:t>Difficulty Level: Hard</w:t>
      </w:r>
    </w:p>
    <w:p w14:paraId="5B441D31" w14:textId="77777777" w:rsidR="00542CC3" w:rsidRPr="00AC31B8" w:rsidRDefault="00542CC3" w:rsidP="009B66E4">
      <w:pPr>
        <w:rPr>
          <w:rFonts w:cs="Arial"/>
        </w:rPr>
      </w:pPr>
    </w:p>
    <w:p w14:paraId="5F20BAF0" w14:textId="77777777" w:rsidR="00C47440" w:rsidRPr="00CD6F46" w:rsidRDefault="00C47440" w:rsidP="00C47440">
      <w:pPr>
        <w:rPr>
          <w:rFonts w:cs="Arial"/>
        </w:rPr>
      </w:pPr>
      <w:r w:rsidRPr="00CD6F46">
        <w:rPr>
          <w:rFonts w:cs="Arial"/>
        </w:rPr>
        <w:t>6.</w:t>
      </w:r>
      <w:r w:rsidR="003F0314" w:rsidRPr="00CD6F46">
        <w:rPr>
          <w:rFonts w:cs="Arial"/>
        </w:rPr>
        <w:t xml:space="preserve"> Compare and contrast the postmaterialist and postmodernist approaches.</w:t>
      </w:r>
    </w:p>
    <w:p w14:paraId="05B076BD" w14:textId="77777777" w:rsidR="00C47440" w:rsidRPr="00AC31B8" w:rsidRDefault="00737F14" w:rsidP="00C47440">
      <w:pPr>
        <w:rPr>
          <w:rFonts w:cs="Arial"/>
        </w:rPr>
      </w:pPr>
      <w:r w:rsidRPr="00AC31B8">
        <w:rPr>
          <w:rFonts w:cs="Arial"/>
        </w:rPr>
        <w:lastRenderedPageBreak/>
        <w:t>Ans:</w:t>
      </w:r>
      <w:r w:rsidR="00D270A0" w:rsidRPr="00AC31B8">
        <w:rPr>
          <w:rFonts w:cs="Arial"/>
        </w:rPr>
        <w:t xml:space="preserve"> </w:t>
      </w:r>
      <w:r w:rsidR="003F0314" w:rsidRPr="00AC31B8">
        <w:rPr>
          <w:rFonts w:cs="Arial"/>
        </w:rPr>
        <w:t xml:space="preserve">Ronald Inglehart (1971) coined the term </w:t>
      </w:r>
      <w:r w:rsidR="003F0314" w:rsidRPr="00AC31B8">
        <w:rPr>
          <w:rFonts w:cs="Arial"/>
          <w:bCs/>
        </w:rPr>
        <w:t>postmaterialist</w:t>
      </w:r>
      <w:r w:rsidR="00D270A0" w:rsidRPr="00AC31B8">
        <w:rPr>
          <w:rFonts w:cs="Arial"/>
          <w:bCs/>
        </w:rPr>
        <w:t xml:space="preserve"> </w:t>
      </w:r>
      <w:r w:rsidR="003F0314" w:rsidRPr="00AC31B8">
        <w:rPr>
          <w:rFonts w:cs="Arial"/>
        </w:rPr>
        <w:t xml:space="preserve">in the 1970s to describe what he saw as a new predominant element in political culture in wealthy democracies. He argued that as a result of the post–World War II economic expansion, by the 1960s and 1970s most citizens in wealthy societies were less concerned about economic (materialist) issues and more concerned about “quality of life” issues. The postmaterialist thesis shows how political culture can change over time as a result of other changes in society. </w:t>
      </w:r>
      <w:r w:rsidR="00301358" w:rsidRPr="00AC31B8">
        <w:rPr>
          <w:rFonts w:cs="Arial"/>
        </w:rPr>
        <w:t>These</w:t>
      </w:r>
      <w:r w:rsidR="003F0314" w:rsidRPr="00AC31B8">
        <w:rPr>
          <w:rFonts w:cs="Arial"/>
        </w:rPr>
        <w:t xml:space="preserve"> theorists continued to argue that it was useful to think about societies as having identifiable political cultures that explain much political behavior. The postmodernist approach, on the other hand, pushes the criticism of modernism further, questioning the assumption that one clear set of values can be identified that has a clear meaning to all members of a society. Postmodernists, influenced primarily by French philosophers such as Michel Foucault, see cultures not as sets of fixed and clearly defined values but rather as sets of symbols subject to interpretation. When examining political culture, postmodernists focus primarily on political discourse, meaning the ways in which a society speaks and writes about politics.</w:t>
      </w:r>
    </w:p>
    <w:p w14:paraId="5DC7D333" w14:textId="77777777" w:rsidR="0071375C" w:rsidRPr="00CD6F46" w:rsidRDefault="001E286D" w:rsidP="00C47440">
      <w:pPr>
        <w:rPr>
          <w:rFonts w:cs="Arial"/>
        </w:rPr>
      </w:pPr>
      <w:r w:rsidRPr="00CD6F46">
        <w:rPr>
          <w:rFonts w:cs="Arial"/>
        </w:rPr>
        <w:t>Learning Objective: 1.1: Explain the theories and methods of comparative politics.</w:t>
      </w:r>
    </w:p>
    <w:p w14:paraId="55FE419D" w14:textId="77777777" w:rsidR="00A22B7F" w:rsidRPr="00AC31B8" w:rsidRDefault="00A22B7F" w:rsidP="00C47440">
      <w:pPr>
        <w:rPr>
          <w:rFonts w:cs="Arial"/>
        </w:rPr>
      </w:pPr>
      <w:r w:rsidRPr="00CD6F46">
        <w:rPr>
          <w:rFonts w:cs="Arial"/>
        </w:rPr>
        <w:t xml:space="preserve">Learning Outcome: Apply the foundational concepts of political science in analyzing political systems, issues, and policies. </w:t>
      </w:r>
    </w:p>
    <w:p w14:paraId="16280811" w14:textId="77777777" w:rsidR="00C47440" w:rsidRPr="00AC31B8" w:rsidRDefault="00A22B7F" w:rsidP="00C47440">
      <w:pPr>
        <w:rPr>
          <w:rFonts w:cs="Arial"/>
        </w:rPr>
      </w:pPr>
      <w:r w:rsidRPr="00AC31B8">
        <w:rPr>
          <w:rFonts w:cs="Arial"/>
        </w:rPr>
        <w:t>Cognitive</w:t>
      </w:r>
      <w:r w:rsidR="00880F71" w:rsidRPr="00AC31B8">
        <w:rPr>
          <w:rFonts w:cs="Arial"/>
        </w:rPr>
        <w:t xml:space="preserve"> Domain</w:t>
      </w:r>
      <w:r w:rsidR="00C47440" w:rsidRPr="00AC31B8">
        <w:rPr>
          <w:rFonts w:cs="Arial"/>
        </w:rPr>
        <w:t>:</w:t>
      </w:r>
      <w:r w:rsidR="00F5301F" w:rsidRPr="00AC31B8">
        <w:rPr>
          <w:rFonts w:cs="Arial"/>
        </w:rPr>
        <w:t xml:space="preserve"> </w:t>
      </w:r>
      <w:r w:rsidR="00301358" w:rsidRPr="00AC31B8">
        <w:rPr>
          <w:rFonts w:cs="Arial"/>
        </w:rPr>
        <w:t>Analysis</w:t>
      </w:r>
    </w:p>
    <w:p w14:paraId="18CA3A76" w14:textId="77777777" w:rsidR="00A5392F" w:rsidRPr="00AC31B8" w:rsidRDefault="00A5392F" w:rsidP="00C47440">
      <w:pPr>
        <w:rPr>
          <w:rFonts w:cs="Arial"/>
        </w:rPr>
      </w:pPr>
      <w:r w:rsidRPr="00AC31B8">
        <w:rPr>
          <w:rFonts w:cs="Arial"/>
        </w:rPr>
        <w:t>Answer Location: Beliefs</w:t>
      </w:r>
    </w:p>
    <w:p w14:paraId="213182E2" w14:textId="77777777" w:rsidR="00C47440" w:rsidRPr="00AC31B8" w:rsidRDefault="00C47440" w:rsidP="009B66E4">
      <w:pPr>
        <w:rPr>
          <w:rFonts w:cs="Arial"/>
        </w:rPr>
      </w:pPr>
      <w:r w:rsidRPr="00AC31B8">
        <w:rPr>
          <w:rFonts w:cs="Arial"/>
        </w:rPr>
        <w:t>Difficulty Level:</w:t>
      </w:r>
      <w:r w:rsidR="00301358" w:rsidRPr="00AC31B8">
        <w:rPr>
          <w:rFonts w:cs="Arial"/>
        </w:rPr>
        <w:t xml:space="preserve"> Hard</w:t>
      </w:r>
    </w:p>
    <w:sectPr w:rsidR="00C47440" w:rsidRPr="00AC31B8"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9DE5" w14:textId="77777777" w:rsidR="00784A74" w:rsidRDefault="00784A74">
      <w:r>
        <w:separator/>
      </w:r>
    </w:p>
  </w:endnote>
  <w:endnote w:type="continuationSeparator" w:id="0">
    <w:p w14:paraId="6D845AAF" w14:textId="77777777" w:rsidR="00784A74" w:rsidRDefault="00784A74">
      <w:r>
        <w:continuationSeparator/>
      </w:r>
    </w:p>
  </w:endnote>
  <w:endnote w:type="continuationNotice" w:id="1">
    <w:p w14:paraId="21C1BFB3" w14:textId="77777777" w:rsidR="00784A74" w:rsidRDefault="0078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6697" w14:textId="77777777" w:rsidR="00784A74" w:rsidRDefault="00784A74">
      <w:r>
        <w:separator/>
      </w:r>
    </w:p>
  </w:footnote>
  <w:footnote w:type="continuationSeparator" w:id="0">
    <w:p w14:paraId="06A36089" w14:textId="77777777" w:rsidR="00784A74" w:rsidRDefault="00784A74">
      <w:r>
        <w:continuationSeparator/>
      </w:r>
    </w:p>
  </w:footnote>
  <w:footnote w:type="continuationNotice" w:id="1">
    <w:p w14:paraId="5AF3FBD5" w14:textId="77777777" w:rsidR="00784A74" w:rsidRDefault="00784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43F9" w14:textId="77777777" w:rsidR="00C37714" w:rsidRPr="00CD6F46" w:rsidRDefault="00C37714" w:rsidP="00263194">
    <w:pPr>
      <w:pStyle w:val="NormalWeb"/>
      <w:shd w:val="clear" w:color="auto" w:fill="FFFFFF"/>
      <w:spacing w:before="150" w:beforeAutospacing="0" w:after="0" w:afterAutospacing="0"/>
      <w:jc w:val="right"/>
      <w:rPr>
        <w:rFonts w:cs="Arial"/>
        <w:i/>
        <w:color w:val="333333"/>
        <w:sz w:val="20"/>
        <w:szCs w:val="20"/>
      </w:rPr>
    </w:pPr>
    <w:r w:rsidRPr="00CD6F46">
      <w:rPr>
        <w:rFonts w:cs="Arial"/>
        <w:color w:val="333333"/>
        <w:sz w:val="20"/>
        <w:szCs w:val="20"/>
      </w:rPr>
      <w:t xml:space="preserve">Orvis, </w:t>
    </w:r>
    <w:r w:rsidRPr="00CD6F46">
      <w:rPr>
        <w:rFonts w:cs="Arial"/>
        <w:i/>
        <w:color w:val="333333"/>
        <w:sz w:val="20"/>
        <w:szCs w:val="20"/>
      </w:rPr>
      <w:t>Introducing Comparative Politics, 2e</w:t>
    </w:r>
  </w:p>
  <w:p w14:paraId="6E3C9F0A" w14:textId="77777777" w:rsidR="00C37714" w:rsidRPr="00CD6F46" w:rsidRDefault="00C37714" w:rsidP="00CD6F46">
    <w:pPr>
      <w:jc w:val="right"/>
    </w:pPr>
    <w:r w:rsidRPr="00CD6F46">
      <w:rPr>
        <w:rFonts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F6F0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93E7ED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36C2409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21E7572"/>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18CEFEFE"/>
    <w:lvl w:ilvl="0">
      <w:start w:val="1"/>
      <w:numFmt w:val="decimal"/>
      <w:lvlText w:val="%1."/>
      <w:lvlJc w:val="left"/>
      <w:pPr>
        <w:tabs>
          <w:tab w:val="num" w:pos="720"/>
        </w:tabs>
        <w:ind w:left="720" w:hanging="360"/>
      </w:pPr>
      <w:rPr>
        <w:rFonts w:cs="Times New Roman"/>
      </w:rPr>
    </w:lvl>
  </w:abstractNum>
  <w:abstractNum w:abstractNumId="5" w15:restartNumberingAfterBreak="0">
    <w:nsid w:val="FFFFFFFE"/>
    <w:multiLevelType w:val="singleLevel"/>
    <w:tmpl w:val="32AC3DB4"/>
    <w:lvl w:ilvl="0">
      <w:numFmt w:val="bullet"/>
      <w:lvlText w:val="*"/>
      <w:lvlJc w:val="left"/>
    </w:lvl>
  </w:abstractNum>
  <w:abstractNum w:abstractNumId="6" w15:restartNumberingAfterBreak="0">
    <w:nsid w:val="035E542F"/>
    <w:multiLevelType w:val="hybridMultilevel"/>
    <w:tmpl w:val="B5D650E0"/>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30658C"/>
    <w:multiLevelType w:val="hybridMultilevel"/>
    <w:tmpl w:val="F14A3AAE"/>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B7B2867"/>
    <w:multiLevelType w:val="hybridMultilevel"/>
    <w:tmpl w:val="65D2BF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E866979"/>
    <w:multiLevelType w:val="hybridMultilevel"/>
    <w:tmpl w:val="315276D6"/>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711676"/>
    <w:multiLevelType w:val="hybridMultilevel"/>
    <w:tmpl w:val="CCBCDA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66865"/>
    <w:multiLevelType w:val="hybridMultilevel"/>
    <w:tmpl w:val="B69ACB20"/>
    <w:lvl w:ilvl="0" w:tplc="8D1ABBA8">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15:restartNumberingAfterBreak="0">
    <w:nsid w:val="197A0B20"/>
    <w:multiLevelType w:val="hybridMultilevel"/>
    <w:tmpl w:val="1DC0B5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9D8358F"/>
    <w:multiLevelType w:val="hybridMultilevel"/>
    <w:tmpl w:val="AB72D0D0"/>
    <w:lvl w:ilvl="0" w:tplc="934AED24">
      <w:start w:val="1"/>
      <w:numFmt w:val="decimal"/>
      <w:lvlText w:val="%1."/>
      <w:lvlJc w:val="left"/>
      <w:pPr>
        <w:ind w:left="450" w:hanging="360"/>
      </w:pPr>
      <w:rPr>
        <w:rFonts w:cs="Times New Roman"/>
        <w:b w:val="0"/>
      </w:rPr>
    </w:lvl>
    <w:lvl w:ilvl="1" w:tplc="43F09D8E">
      <w:start w:val="1"/>
      <w:numFmt w:val="lowerLetter"/>
      <w:lvlText w:val="%2."/>
      <w:lvlJc w:val="left"/>
      <w:pPr>
        <w:ind w:left="810" w:hanging="360"/>
      </w:pPr>
      <w:rPr>
        <w:rFonts w:cs="Times New Roman"/>
        <w:b w:val="0"/>
      </w:rPr>
    </w:lvl>
    <w:lvl w:ilvl="2" w:tplc="0409001B">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5"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E54A54"/>
    <w:multiLevelType w:val="hybridMultilevel"/>
    <w:tmpl w:val="6FBE597C"/>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CA61EEC"/>
    <w:multiLevelType w:val="hybridMultilevel"/>
    <w:tmpl w:val="E7B49BA2"/>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C5873"/>
    <w:multiLevelType w:val="hybridMultilevel"/>
    <w:tmpl w:val="F79A895A"/>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D748B9"/>
    <w:multiLevelType w:val="hybridMultilevel"/>
    <w:tmpl w:val="2EC81C1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E48D5"/>
    <w:multiLevelType w:val="hybridMultilevel"/>
    <w:tmpl w:val="D2A6BB4E"/>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4F916CE"/>
    <w:multiLevelType w:val="hybridMultilevel"/>
    <w:tmpl w:val="2862C048"/>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400C2"/>
    <w:multiLevelType w:val="hybridMultilevel"/>
    <w:tmpl w:val="706A1BFE"/>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E95E87"/>
    <w:multiLevelType w:val="hybridMultilevel"/>
    <w:tmpl w:val="343ADFB6"/>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B812D4B"/>
    <w:multiLevelType w:val="hybridMultilevel"/>
    <w:tmpl w:val="B14A0190"/>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0FF5918"/>
    <w:multiLevelType w:val="hybridMultilevel"/>
    <w:tmpl w:val="820C9BAC"/>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51A5619"/>
    <w:multiLevelType w:val="hybridMultilevel"/>
    <w:tmpl w:val="3670E884"/>
    <w:lvl w:ilvl="0" w:tplc="105294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6E05969"/>
    <w:multiLevelType w:val="hybridMultilevel"/>
    <w:tmpl w:val="99584C24"/>
    <w:lvl w:ilvl="0" w:tplc="07A6CAF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3"/>
  </w:num>
  <w:num w:numId="3">
    <w:abstractNumId w:val="25"/>
  </w:num>
  <w:num w:numId="4">
    <w:abstractNumId w:val="19"/>
  </w:num>
  <w:num w:numId="5">
    <w:abstractNumId w:val="22"/>
  </w:num>
  <w:num w:numId="6">
    <w:abstractNumId w:val="8"/>
  </w:num>
  <w:num w:numId="7">
    <w:abstractNumId w:val="3"/>
  </w:num>
  <w:num w:numId="8">
    <w:abstractNumId w:val="2"/>
  </w:num>
  <w:num w:numId="9">
    <w:abstractNumId w:val="1"/>
  </w:num>
  <w:num w:numId="10">
    <w:abstractNumId w:val="4"/>
  </w:num>
  <w:num w:numId="11">
    <w:abstractNumId w:val="31"/>
  </w:num>
  <w:num w:numId="12">
    <w:abstractNumId w:val="32"/>
  </w:num>
  <w:num w:numId="13">
    <w:abstractNumId w:val="5"/>
    <w:lvlOverride w:ilvl="0">
      <w:lvl w:ilvl="0">
        <w:numFmt w:val="bullet"/>
        <w:lvlText w:val="•"/>
        <w:legacy w:legacy="1" w:legacySpace="0" w:legacyIndent="0"/>
        <w:lvlJc w:val="left"/>
        <w:rPr>
          <w:rFonts w:ascii="Arial" w:hAnsi="Arial" w:hint="default"/>
          <w:sz w:val="64"/>
        </w:rPr>
      </w:lvl>
    </w:lvlOverride>
  </w:num>
  <w:num w:numId="14">
    <w:abstractNumId w:val="0"/>
  </w:num>
  <w:num w:numId="15">
    <w:abstractNumId w:val="14"/>
  </w:num>
  <w:num w:numId="16">
    <w:abstractNumId w:val="13"/>
  </w:num>
  <w:num w:numId="17">
    <w:abstractNumId w:val="30"/>
  </w:num>
  <w:num w:numId="18">
    <w:abstractNumId w:val="12"/>
  </w:num>
  <w:num w:numId="19">
    <w:abstractNumId w:val="28"/>
  </w:num>
  <w:num w:numId="20">
    <w:abstractNumId w:val="6"/>
  </w:num>
  <w:num w:numId="21">
    <w:abstractNumId w:val="29"/>
  </w:num>
  <w:num w:numId="22">
    <w:abstractNumId w:val="23"/>
  </w:num>
  <w:num w:numId="23">
    <w:abstractNumId w:val="24"/>
  </w:num>
  <w:num w:numId="24">
    <w:abstractNumId w:val="20"/>
  </w:num>
  <w:num w:numId="25">
    <w:abstractNumId w:val="27"/>
  </w:num>
  <w:num w:numId="26">
    <w:abstractNumId w:val="26"/>
  </w:num>
  <w:num w:numId="27">
    <w:abstractNumId w:val="7"/>
  </w:num>
  <w:num w:numId="28">
    <w:abstractNumId w:val="18"/>
  </w:num>
  <w:num w:numId="29">
    <w:abstractNumId w:val="9"/>
  </w:num>
  <w:num w:numId="30">
    <w:abstractNumId w:val="17"/>
  </w:num>
  <w:num w:numId="31">
    <w:abstractNumId w:val="15"/>
  </w:num>
  <w:num w:numId="32">
    <w:abstractNumId w:val="11"/>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01"/>
    <w:rsid w:val="000044A5"/>
    <w:rsid w:val="00014E56"/>
    <w:rsid w:val="00024CB8"/>
    <w:rsid w:val="000251AF"/>
    <w:rsid w:val="00033437"/>
    <w:rsid w:val="000B5268"/>
    <w:rsid w:val="000C3555"/>
    <w:rsid w:val="000C6F8D"/>
    <w:rsid w:val="000E175A"/>
    <w:rsid w:val="000F388C"/>
    <w:rsid w:val="0010029F"/>
    <w:rsid w:val="0012180F"/>
    <w:rsid w:val="00185227"/>
    <w:rsid w:val="00195286"/>
    <w:rsid w:val="001B02C8"/>
    <w:rsid w:val="001B761C"/>
    <w:rsid w:val="001E286D"/>
    <w:rsid w:val="001F7343"/>
    <w:rsid w:val="00224CDF"/>
    <w:rsid w:val="00227074"/>
    <w:rsid w:val="00263194"/>
    <w:rsid w:val="00271421"/>
    <w:rsid w:val="00272B2E"/>
    <w:rsid w:val="0027313D"/>
    <w:rsid w:val="002874A3"/>
    <w:rsid w:val="002A0443"/>
    <w:rsid w:val="002B0992"/>
    <w:rsid w:val="002B5797"/>
    <w:rsid w:val="002D0F36"/>
    <w:rsid w:val="00301358"/>
    <w:rsid w:val="00327683"/>
    <w:rsid w:val="00330F1D"/>
    <w:rsid w:val="00331370"/>
    <w:rsid w:val="003461C9"/>
    <w:rsid w:val="00361935"/>
    <w:rsid w:val="00370467"/>
    <w:rsid w:val="00380923"/>
    <w:rsid w:val="00393EAF"/>
    <w:rsid w:val="003B0F77"/>
    <w:rsid w:val="003B1CE5"/>
    <w:rsid w:val="003C1A88"/>
    <w:rsid w:val="003C2BDD"/>
    <w:rsid w:val="003C4235"/>
    <w:rsid w:val="003C51F2"/>
    <w:rsid w:val="003E708D"/>
    <w:rsid w:val="003E7BF7"/>
    <w:rsid w:val="003F0314"/>
    <w:rsid w:val="003F0E55"/>
    <w:rsid w:val="00400277"/>
    <w:rsid w:val="004046A4"/>
    <w:rsid w:val="0041308D"/>
    <w:rsid w:val="00421246"/>
    <w:rsid w:val="00434D4D"/>
    <w:rsid w:val="004362CA"/>
    <w:rsid w:val="00445561"/>
    <w:rsid w:val="00447176"/>
    <w:rsid w:val="00451C07"/>
    <w:rsid w:val="004762E3"/>
    <w:rsid w:val="0048613F"/>
    <w:rsid w:val="00486A8A"/>
    <w:rsid w:val="004A5B10"/>
    <w:rsid w:val="004B17D5"/>
    <w:rsid w:val="004C7FAF"/>
    <w:rsid w:val="004F22DE"/>
    <w:rsid w:val="004F790B"/>
    <w:rsid w:val="00500B36"/>
    <w:rsid w:val="00531981"/>
    <w:rsid w:val="00534CB7"/>
    <w:rsid w:val="0053536D"/>
    <w:rsid w:val="00542CC3"/>
    <w:rsid w:val="00545502"/>
    <w:rsid w:val="005646CF"/>
    <w:rsid w:val="00582851"/>
    <w:rsid w:val="00587EBD"/>
    <w:rsid w:val="00591926"/>
    <w:rsid w:val="00593132"/>
    <w:rsid w:val="00593FC2"/>
    <w:rsid w:val="00594383"/>
    <w:rsid w:val="005A6576"/>
    <w:rsid w:val="005B7C41"/>
    <w:rsid w:val="005D1149"/>
    <w:rsid w:val="005D16BD"/>
    <w:rsid w:val="005D3AB7"/>
    <w:rsid w:val="005D6B26"/>
    <w:rsid w:val="00600E74"/>
    <w:rsid w:val="00616A17"/>
    <w:rsid w:val="00636B1D"/>
    <w:rsid w:val="00637344"/>
    <w:rsid w:val="00643D6F"/>
    <w:rsid w:val="006537C0"/>
    <w:rsid w:val="00661127"/>
    <w:rsid w:val="00676073"/>
    <w:rsid w:val="0067627F"/>
    <w:rsid w:val="006861D7"/>
    <w:rsid w:val="00687F47"/>
    <w:rsid w:val="006C131B"/>
    <w:rsid w:val="006D1107"/>
    <w:rsid w:val="006E1D22"/>
    <w:rsid w:val="006E6164"/>
    <w:rsid w:val="006F470A"/>
    <w:rsid w:val="0071375C"/>
    <w:rsid w:val="00714258"/>
    <w:rsid w:val="0072507A"/>
    <w:rsid w:val="00737F14"/>
    <w:rsid w:val="0074268F"/>
    <w:rsid w:val="00743ECF"/>
    <w:rsid w:val="0075244A"/>
    <w:rsid w:val="007557A1"/>
    <w:rsid w:val="00756903"/>
    <w:rsid w:val="00760175"/>
    <w:rsid w:val="00761723"/>
    <w:rsid w:val="0077254B"/>
    <w:rsid w:val="00784A74"/>
    <w:rsid w:val="007B2823"/>
    <w:rsid w:val="007C2812"/>
    <w:rsid w:val="007D7012"/>
    <w:rsid w:val="007F214B"/>
    <w:rsid w:val="00811EC9"/>
    <w:rsid w:val="008148D3"/>
    <w:rsid w:val="00852986"/>
    <w:rsid w:val="00866186"/>
    <w:rsid w:val="00870008"/>
    <w:rsid w:val="00871923"/>
    <w:rsid w:val="00876836"/>
    <w:rsid w:val="00880F71"/>
    <w:rsid w:val="00885FE2"/>
    <w:rsid w:val="008978D0"/>
    <w:rsid w:val="008B339D"/>
    <w:rsid w:val="008B7279"/>
    <w:rsid w:val="008C4617"/>
    <w:rsid w:val="008D029E"/>
    <w:rsid w:val="008E2AA1"/>
    <w:rsid w:val="008E46E0"/>
    <w:rsid w:val="00901754"/>
    <w:rsid w:val="009400E0"/>
    <w:rsid w:val="00956287"/>
    <w:rsid w:val="00963D40"/>
    <w:rsid w:val="00972C89"/>
    <w:rsid w:val="00972CE5"/>
    <w:rsid w:val="00974AA9"/>
    <w:rsid w:val="00980739"/>
    <w:rsid w:val="00980E76"/>
    <w:rsid w:val="009931E6"/>
    <w:rsid w:val="009A40A6"/>
    <w:rsid w:val="009A6165"/>
    <w:rsid w:val="009B14C4"/>
    <w:rsid w:val="009B2FE8"/>
    <w:rsid w:val="009B66E4"/>
    <w:rsid w:val="009C108F"/>
    <w:rsid w:val="009D5F08"/>
    <w:rsid w:val="009D6F24"/>
    <w:rsid w:val="009F290C"/>
    <w:rsid w:val="00A033FC"/>
    <w:rsid w:val="00A059F3"/>
    <w:rsid w:val="00A05F01"/>
    <w:rsid w:val="00A067A7"/>
    <w:rsid w:val="00A06E81"/>
    <w:rsid w:val="00A12AA2"/>
    <w:rsid w:val="00A1465F"/>
    <w:rsid w:val="00A16FC4"/>
    <w:rsid w:val="00A22B7F"/>
    <w:rsid w:val="00A262BA"/>
    <w:rsid w:val="00A44E55"/>
    <w:rsid w:val="00A5392F"/>
    <w:rsid w:val="00A57ED1"/>
    <w:rsid w:val="00A64482"/>
    <w:rsid w:val="00A6673A"/>
    <w:rsid w:val="00A717E5"/>
    <w:rsid w:val="00A84C45"/>
    <w:rsid w:val="00AA2B41"/>
    <w:rsid w:val="00AB42AC"/>
    <w:rsid w:val="00AB663B"/>
    <w:rsid w:val="00AB6DC2"/>
    <w:rsid w:val="00AC31B8"/>
    <w:rsid w:val="00AC550F"/>
    <w:rsid w:val="00AD5452"/>
    <w:rsid w:val="00AD5E2E"/>
    <w:rsid w:val="00AD604B"/>
    <w:rsid w:val="00AF311C"/>
    <w:rsid w:val="00AF4F8B"/>
    <w:rsid w:val="00B164AA"/>
    <w:rsid w:val="00B31FED"/>
    <w:rsid w:val="00B35816"/>
    <w:rsid w:val="00B36615"/>
    <w:rsid w:val="00B42E08"/>
    <w:rsid w:val="00B50F3B"/>
    <w:rsid w:val="00B5720D"/>
    <w:rsid w:val="00B73564"/>
    <w:rsid w:val="00B77800"/>
    <w:rsid w:val="00BA0AEC"/>
    <w:rsid w:val="00BA29D7"/>
    <w:rsid w:val="00BA62C3"/>
    <w:rsid w:val="00BB0C36"/>
    <w:rsid w:val="00BE3545"/>
    <w:rsid w:val="00BE5F0E"/>
    <w:rsid w:val="00C048E3"/>
    <w:rsid w:val="00C27E31"/>
    <w:rsid w:val="00C37714"/>
    <w:rsid w:val="00C47440"/>
    <w:rsid w:val="00C55F1A"/>
    <w:rsid w:val="00C6457F"/>
    <w:rsid w:val="00C72286"/>
    <w:rsid w:val="00C8654C"/>
    <w:rsid w:val="00C97B88"/>
    <w:rsid w:val="00CB2339"/>
    <w:rsid w:val="00CB4605"/>
    <w:rsid w:val="00CB6E5B"/>
    <w:rsid w:val="00CC5E29"/>
    <w:rsid w:val="00CD1179"/>
    <w:rsid w:val="00CD6F46"/>
    <w:rsid w:val="00CF08B6"/>
    <w:rsid w:val="00CF39F3"/>
    <w:rsid w:val="00CF5F08"/>
    <w:rsid w:val="00D014EF"/>
    <w:rsid w:val="00D270A0"/>
    <w:rsid w:val="00D33536"/>
    <w:rsid w:val="00D37AF2"/>
    <w:rsid w:val="00D4458C"/>
    <w:rsid w:val="00D46023"/>
    <w:rsid w:val="00D46302"/>
    <w:rsid w:val="00D667AA"/>
    <w:rsid w:val="00D67B51"/>
    <w:rsid w:val="00D744CF"/>
    <w:rsid w:val="00D8701F"/>
    <w:rsid w:val="00D94B15"/>
    <w:rsid w:val="00DA246F"/>
    <w:rsid w:val="00DC4033"/>
    <w:rsid w:val="00E061EA"/>
    <w:rsid w:val="00E1240A"/>
    <w:rsid w:val="00E164F5"/>
    <w:rsid w:val="00E352E1"/>
    <w:rsid w:val="00E52712"/>
    <w:rsid w:val="00E639BC"/>
    <w:rsid w:val="00E63EAC"/>
    <w:rsid w:val="00E67B15"/>
    <w:rsid w:val="00E74418"/>
    <w:rsid w:val="00E84EC8"/>
    <w:rsid w:val="00EA7F4D"/>
    <w:rsid w:val="00EB2931"/>
    <w:rsid w:val="00EC67A7"/>
    <w:rsid w:val="00EC6AC2"/>
    <w:rsid w:val="00EE3C3C"/>
    <w:rsid w:val="00F4373D"/>
    <w:rsid w:val="00F51C89"/>
    <w:rsid w:val="00F5301F"/>
    <w:rsid w:val="00F54DB9"/>
    <w:rsid w:val="00F64129"/>
    <w:rsid w:val="00F7153D"/>
    <w:rsid w:val="00F72D71"/>
    <w:rsid w:val="00F77A8F"/>
    <w:rsid w:val="00F8237F"/>
    <w:rsid w:val="00F87410"/>
    <w:rsid w:val="00FA6CB3"/>
    <w:rsid w:val="00FB38D0"/>
    <w:rsid w:val="00FB519E"/>
    <w:rsid w:val="00FB741C"/>
    <w:rsid w:val="00FE64DE"/>
    <w:rsid w:val="00FF13BE"/>
    <w:rsid w:val="00FF7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3D921"/>
  <w15:docId w15:val="{C9EA72F1-A50C-4A4E-8CC5-17724227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41"/>
    <w:rPr>
      <w:rFonts w:asciiTheme="minorHAnsi" w:eastAsiaTheme="minorHAnsi" w:hAnsiTheme="minorHAnsi" w:cstheme="minorBidi"/>
      <w:sz w:val="24"/>
      <w:szCs w:val="24"/>
    </w:rPr>
  </w:style>
  <w:style w:type="paragraph" w:styleId="Heading1">
    <w:name w:val="heading 1"/>
    <w:basedOn w:val="Normal"/>
    <w:next w:val="Normal"/>
    <w:link w:val="Heading1Char"/>
    <w:qFormat/>
    <w:rsid w:val="00F51C8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51C89"/>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05F01"/>
    <w:pPr>
      <w:keepNext/>
      <w:keepLines/>
      <w:spacing w:before="200"/>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rsid w:val="005B7C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C41"/>
  </w:style>
  <w:style w:type="character" w:customStyle="1" w:styleId="Heading1Char">
    <w:name w:val="Heading 1 Char"/>
    <w:basedOn w:val="DefaultParagraphFont"/>
    <w:link w:val="Heading1"/>
    <w:locked/>
    <w:rsid w:val="004762E3"/>
    <w:rPr>
      <w:rFonts w:ascii="Arial" w:hAnsi="Arial" w:cs="Arial"/>
      <w:b/>
      <w:bCs/>
      <w:kern w:val="32"/>
      <w:sz w:val="24"/>
      <w:szCs w:val="32"/>
    </w:rPr>
  </w:style>
  <w:style w:type="character" w:customStyle="1" w:styleId="Heading2Char">
    <w:name w:val="Heading 2 Char"/>
    <w:basedOn w:val="DefaultParagraphFont"/>
    <w:link w:val="Heading2"/>
    <w:locked/>
    <w:rsid w:val="00CB2339"/>
    <w:rPr>
      <w:rFonts w:ascii="Arial" w:hAnsi="Arial" w:cs="Arial"/>
      <w:b/>
      <w:bCs/>
      <w:i/>
      <w:iCs/>
      <w:sz w:val="28"/>
      <w:szCs w:val="28"/>
    </w:rPr>
  </w:style>
  <w:style w:type="character" w:customStyle="1" w:styleId="Heading3Char">
    <w:name w:val="Heading 3 Char"/>
    <w:basedOn w:val="DefaultParagraphFont"/>
    <w:link w:val="Heading3"/>
    <w:uiPriority w:val="9"/>
    <w:semiHidden/>
    <w:locked/>
    <w:rsid w:val="00A05F01"/>
    <w:rPr>
      <w:rFonts w:asciiTheme="majorHAnsi" w:eastAsiaTheme="majorEastAsia" w:hAnsiTheme="majorHAnsi" w:cs="Times New Roman"/>
      <w:b/>
      <w:bCs/>
      <w:color w:val="5B9BD5" w:themeColor="accent1"/>
      <w:sz w:val="24"/>
      <w:szCs w:val="24"/>
    </w:rPr>
  </w:style>
  <w:style w:type="paragraph" w:styleId="Header">
    <w:name w:val="header"/>
    <w:basedOn w:val="Normal"/>
    <w:link w:val="HeaderChar"/>
    <w:rsid w:val="00F51C89"/>
    <w:pPr>
      <w:tabs>
        <w:tab w:val="center" w:pos="4320"/>
        <w:tab w:val="right" w:pos="8640"/>
      </w:tabs>
    </w:pPr>
  </w:style>
  <w:style w:type="character" w:customStyle="1" w:styleId="HeaderChar">
    <w:name w:val="Header Char"/>
    <w:basedOn w:val="DefaultParagraphFont"/>
    <w:link w:val="Header"/>
    <w:locked/>
    <w:rsid w:val="00A05F01"/>
    <w:rPr>
      <w:rFonts w:ascii="Arial" w:hAnsi="Arial"/>
      <w:sz w:val="24"/>
      <w:szCs w:val="24"/>
    </w:rPr>
  </w:style>
  <w:style w:type="character" w:styleId="PageNumber">
    <w:name w:val="page number"/>
    <w:basedOn w:val="DefaultParagraphFont"/>
    <w:uiPriority w:val="99"/>
    <w:rsid w:val="003E708D"/>
    <w:rPr>
      <w:rFonts w:cs="Times New Roman"/>
    </w:rPr>
  </w:style>
  <w:style w:type="paragraph" w:styleId="ListParagraph">
    <w:name w:val="List Paragraph"/>
    <w:basedOn w:val="Normal"/>
    <w:uiPriority w:val="34"/>
    <w:qFormat/>
    <w:rsid w:val="00542CC3"/>
    <w:pPr>
      <w:ind w:left="720"/>
    </w:pPr>
  </w:style>
  <w:style w:type="character" w:styleId="Hyperlink">
    <w:name w:val="Hyperlink"/>
    <w:basedOn w:val="DefaultParagraphFont"/>
    <w:uiPriority w:val="99"/>
    <w:unhideWhenUsed/>
    <w:rsid w:val="00227074"/>
    <w:rPr>
      <w:rFonts w:cs="Times New Roman"/>
      <w:color w:val="0000FF"/>
      <w:u w:val="single"/>
    </w:rPr>
  </w:style>
  <w:style w:type="character" w:customStyle="1" w:styleId="apple-converted-space">
    <w:name w:val="apple-converted-space"/>
    <w:basedOn w:val="DefaultParagraphFont"/>
    <w:rsid w:val="00E74418"/>
    <w:rPr>
      <w:rFonts w:cs="Times New Roman"/>
    </w:rPr>
  </w:style>
  <w:style w:type="paragraph" w:customStyle="1" w:styleId="NumberedList">
    <w:name w:val="Numbered List"/>
    <w:basedOn w:val="Normal"/>
    <w:uiPriority w:val="99"/>
    <w:qFormat/>
    <w:rsid w:val="00542CC3"/>
    <w:pPr>
      <w:numPr>
        <w:numId w:val="11"/>
      </w:numPr>
      <w:spacing w:before="120"/>
    </w:pPr>
  </w:style>
  <w:style w:type="paragraph" w:customStyle="1" w:styleId="ReferenceText">
    <w:name w:val="Reference Text"/>
    <w:basedOn w:val="Normal"/>
    <w:uiPriority w:val="99"/>
    <w:qFormat/>
    <w:rsid w:val="00542CC3"/>
    <w:pPr>
      <w:spacing w:before="120"/>
      <w:ind w:left="720" w:hanging="720"/>
    </w:pPr>
  </w:style>
  <w:style w:type="paragraph" w:styleId="Footer">
    <w:name w:val="footer"/>
    <w:basedOn w:val="Normal"/>
    <w:link w:val="FooterChar"/>
    <w:rsid w:val="00F51C89"/>
    <w:pPr>
      <w:tabs>
        <w:tab w:val="center" w:pos="4680"/>
        <w:tab w:val="right" w:pos="9360"/>
      </w:tabs>
    </w:pPr>
  </w:style>
  <w:style w:type="character" w:customStyle="1" w:styleId="FooterChar">
    <w:name w:val="Footer Char"/>
    <w:link w:val="Footer"/>
    <w:locked/>
    <w:rsid w:val="00F51C89"/>
    <w:rPr>
      <w:rFonts w:ascii="Arial" w:hAnsi="Arial"/>
      <w:sz w:val="24"/>
      <w:szCs w:val="24"/>
    </w:rPr>
  </w:style>
  <w:style w:type="paragraph" w:styleId="Title">
    <w:name w:val="Title"/>
    <w:basedOn w:val="Normal"/>
    <w:next w:val="Normal"/>
    <w:link w:val="TitleChar"/>
    <w:qFormat/>
    <w:rsid w:val="00F51C89"/>
    <w:pPr>
      <w:spacing w:before="240" w:after="60"/>
      <w:outlineLvl w:val="0"/>
    </w:pPr>
    <w:rPr>
      <w:b/>
      <w:bCs/>
      <w:kern w:val="28"/>
      <w:sz w:val="32"/>
      <w:szCs w:val="32"/>
    </w:rPr>
  </w:style>
  <w:style w:type="character" w:customStyle="1" w:styleId="TitleChar">
    <w:name w:val="Title Char"/>
    <w:link w:val="Title"/>
    <w:locked/>
    <w:rsid w:val="00F51C89"/>
    <w:rPr>
      <w:rFonts w:ascii="Arial" w:hAnsi="Arial"/>
      <w:b/>
      <w:bCs/>
      <w:kern w:val="28"/>
      <w:sz w:val="32"/>
      <w:szCs w:val="32"/>
    </w:rPr>
  </w:style>
  <w:style w:type="paragraph" w:styleId="BalloonText">
    <w:name w:val="Balloon Text"/>
    <w:basedOn w:val="Normal"/>
    <w:link w:val="BalloonTextChar"/>
    <w:rsid w:val="00F51C89"/>
    <w:rPr>
      <w:rFonts w:ascii="Tahoma" w:hAnsi="Tahoma" w:cs="Tahoma"/>
      <w:sz w:val="16"/>
      <w:szCs w:val="16"/>
    </w:rPr>
  </w:style>
  <w:style w:type="character" w:customStyle="1" w:styleId="BalloonTextChar">
    <w:name w:val="Balloon Text Char"/>
    <w:link w:val="BalloonText"/>
    <w:locked/>
    <w:rsid w:val="00F51C89"/>
    <w:rPr>
      <w:rFonts w:ascii="Tahoma" w:hAnsi="Tahoma" w:cs="Tahoma"/>
      <w:sz w:val="16"/>
      <w:szCs w:val="16"/>
    </w:rPr>
  </w:style>
  <w:style w:type="paragraph" w:customStyle="1" w:styleId="BulletedList">
    <w:name w:val="Bulleted List"/>
    <w:basedOn w:val="Normal"/>
    <w:qFormat/>
    <w:rsid w:val="00542CC3"/>
    <w:pPr>
      <w:numPr>
        <w:numId w:val="12"/>
      </w:numPr>
    </w:pPr>
  </w:style>
  <w:style w:type="character" w:styleId="CommentReference">
    <w:name w:val="annotation reference"/>
    <w:rsid w:val="00F51C89"/>
    <w:rPr>
      <w:sz w:val="16"/>
      <w:szCs w:val="16"/>
    </w:rPr>
  </w:style>
  <w:style w:type="paragraph" w:styleId="CommentText">
    <w:name w:val="annotation text"/>
    <w:basedOn w:val="Normal"/>
    <w:link w:val="CommentTextChar"/>
    <w:rsid w:val="00F51C89"/>
    <w:rPr>
      <w:sz w:val="20"/>
      <w:szCs w:val="20"/>
    </w:rPr>
  </w:style>
  <w:style w:type="character" w:customStyle="1" w:styleId="CommentTextChar">
    <w:name w:val="Comment Text Char"/>
    <w:basedOn w:val="DefaultParagraphFont"/>
    <w:link w:val="CommentText"/>
    <w:locked/>
    <w:rsid w:val="00F51C89"/>
    <w:rPr>
      <w:rFonts w:ascii="Arial" w:hAnsi="Arial"/>
    </w:rPr>
  </w:style>
  <w:style w:type="paragraph" w:styleId="CommentSubject">
    <w:name w:val="annotation subject"/>
    <w:basedOn w:val="CommentText"/>
    <w:next w:val="CommentText"/>
    <w:link w:val="CommentSubjectChar"/>
    <w:rsid w:val="00F51C89"/>
    <w:rPr>
      <w:b/>
      <w:bCs/>
    </w:rPr>
  </w:style>
  <w:style w:type="character" w:customStyle="1" w:styleId="CommentSubjectChar">
    <w:name w:val="Comment Subject Char"/>
    <w:link w:val="CommentSubject"/>
    <w:locked/>
    <w:rsid w:val="00F51C89"/>
    <w:rPr>
      <w:rFonts w:ascii="Arial" w:hAnsi="Arial"/>
      <w:b/>
      <w:bCs/>
    </w:rPr>
  </w:style>
  <w:style w:type="paragraph" w:customStyle="1" w:styleId="Heading10">
    <w:name w:val="Heading1"/>
    <w:basedOn w:val="Normal"/>
    <w:rsid w:val="00F51C89"/>
    <w:pPr>
      <w:pBdr>
        <w:bottom w:val="single" w:sz="4" w:space="1" w:color="auto"/>
      </w:pBdr>
      <w:spacing w:after="240"/>
    </w:pPr>
    <w:rPr>
      <w:rFonts w:cs="Arial"/>
      <w:b/>
      <w:smallCaps/>
      <w:color w:val="000080"/>
      <w:sz w:val="28"/>
      <w:lang w:val="en"/>
    </w:rPr>
  </w:style>
  <w:style w:type="character" w:customStyle="1" w:styleId="Term">
    <w:name w:val="Term"/>
    <w:rsid w:val="00F51C89"/>
    <w:rPr>
      <w:rFonts w:ascii="Impact" w:hAnsi="Impact"/>
      <w:b/>
      <w:sz w:val="20"/>
    </w:rPr>
  </w:style>
  <w:style w:type="paragraph" w:customStyle="1" w:styleId="QuestionNumber">
    <w:name w:val="Question Number"/>
    <w:basedOn w:val="Normal"/>
    <w:rsid w:val="00F51C89"/>
  </w:style>
  <w:style w:type="paragraph" w:styleId="NormalWeb">
    <w:name w:val="Normal (Web)"/>
    <w:basedOn w:val="Normal"/>
    <w:uiPriority w:val="99"/>
    <w:unhideWhenUsed/>
    <w:rsid w:val="002631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9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F680-8FB6-AC43-9D08-6CDAD399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6637</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Query</dc:creator>
  <cp:keywords/>
  <dc:description/>
  <cp:lastModifiedBy>Sohale  Shakoor</cp:lastModifiedBy>
  <cp:revision>3</cp:revision>
  <dcterms:created xsi:type="dcterms:W3CDTF">2019-12-18T21:09:00Z</dcterms:created>
  <dcterms:modified xsi:type="dcterms:W3CDTF">2019-12-26T18:35:00Z</dcterms:modified>
</cp:coreProperties>
</file>