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63" w:rsidRPr="00537C55" w:rsidRDefault="005F745C" w:rsidP="00537C55">
      <w:pPr>
        <w:pStyle w:val="Title"/>
      </w:pPr>
      <w:r w:rsidRPr="00537C55">
        <w:t>C</w:t>
      </w:r>
      <w:r>
        <w:t>over</w:t>
      </w:r>
    </w:p>
    <w:p w:rsidR="00F12F9D" w:rsidRPr="00537C55" w:rsidRDefault="00F12F9D" w:rsidP="00537C55">
      <w:pPr>
        <w:spacing w:after="240"/>
      </w:pPr>
      <w:r w:rsidRPr="00537C55">
        <w:br w:type="page"/>
      </w:r>
    </w:p>
    <w:p w:rsidR="00545863" w:rsidRPr="00537C55" w:rsidRDefault="005F745C" w:rsidP="00537C55">
      <w:pPr>
        <w:pStyle w:val="Heading1"/>
        <w:rPr>
          <w:b w:val="0"/>
        </w:rPr>
      </w:pPr>
      <w:r w:rsidRPr="00537C55">
        <w:lastRenderedPageBreak/>
        <w:t>T</w:t>
      </w:r>
      <w:r>
        <w:t>able</w:t>
      </w:r>
      <w:r w:rsidRPr="00537C55">
        <w:t xml:space="preserve"> </w:t>
      </w:r>
      <w:r>
        <w:t>of</w:t>
      </w:r>
      <w:r w:rsidR="00545863" w:rsidRPr="00537C55">
        <w:t xml:space="preserve"> </w:t>
      </w:r>
      <w:r>
        <w:t>Contents</w:t>
      </w:r>
    </w:p>
    <w:p w:rsidR="00F12F9D" w:rsidRPr="00537C55" w:rsidRDefault="00F12F9D" w:rsidP="00537C55">
      <w:pPr>
        <w:spacing w:after="240"/>
        <w:rPr>
          <w:b/>
        </w:rPr>
      </w:pPr>
      <w:r w:rsidRPr="00537C55">
        <w:rPr>
          <w:b/>
        </w:rPr>
        <w:br w:type="page"/>
      </w:r>
    </w:p>
    <w:p w:rsidR="00545863" w:rsidRPr="00537C55" w:rsidRDefault="00F12F9D" w:rsidP="00537C55">
      <w:pPr>
        <w:pStyle w:val="Heading1"/>
      </w:pPr>
      <w:r w:rsidRPr="00537C55">
        <w:rPr>
          <w:rFonts w:cs="Times New Roman"/>
        </w:rPr>
        <w:lastRenderedPageBreak/>
        <w:t>Chapter</w:t>
      </w:r>
      <w:r w:rsidR="00545863" w:rsidRPr="00537C55">
        <w:rPr>
          <w:rFonts w:cs="Times New Roman"/>
        </w:rPr>
        <w:t xml:space="preserve"> 1: </w:t>
      </w:r>
      <w:r w:rsidRPr="00537C55">
        <w:rPr>
          <w:rFonts w:cs="Times New Roman"/>
        </w:rPr>
        <w:t>Knowledge</w:t>
      </w:r>
    </w:p>
    <w:p w:rsidR="00545863" w:rsidRPr="00537C55" w:rsidRDefault="00A46B1C" w:rsidP="00537C55">
      <w:pPr>
        <w:pStyle w:val="Heading2"/>
        <w:rPr>
          <w:color w:val="5B9BD5"/>
        </w:rPr>
      </w:pPr>
      <w:r w:rsidRPr="005F745C">
        <w:t xml:space="preserve">Opening </w:t>
      </w:r>
      <w:r w:rsidR="00F91CCC" w:rsidRPr="005F745C">
        <w:t>c</w:t>
      </w:r>
      <w:r w:rsidRPr="005F745C">
        <w:t xml:space="preserve">ase </w:t>
      </w:r>
      <w:r w:rsidR="00F91CCC" w:rsidRPr="005F745C">
        <w:t>g</w:t>
      </w:r>
      <w:r w:rsidRPr="00537C55">
        <w:rPr>
          <w:color w:val="5B9BD5"/>
        </w:rPr>
        <w:t>uide</w:t>
      </w:r>
    </w:p>
    <w:p w:rsidR="00A46B1C" w:rsidRPr="00537C55" w:rsidRDefault="00A46B1C">
      <w:pPr>
        <w:rPr>
          <w:b/>
        </w:rPr>
      </w:pPr>
      <w:r w:rsidRPr="00537C55">
        <w:rPr>
          <w:b/>
        </w:rPr>
        <w:t xml:space="preserve">Rosie’s </w:t>
      </w:r>
      <w:r w:rsidR="00F91CCC" w:rsidRPr="003335B2">
        <w:rPr>
          <w:b/>
        </w:rPr>
        <w:t>f</w:t>
      </w:r>
      <w:r w:rsidRPr="00537C55">
        <w:rPr>
          <w:b/>
        </w:rPr>
        <w:t xml:space="preserve">irst </w:t>
      </w:r>
      <w:r w:rsidR="00F91CCC" w:rsidRPr="003335B2">
        <w:rPr>
          <w:b/>
        </w:rPr>
        <w:t>w</w:t>
      </w:r>
      <w:r w:rsidRPr="00537C55">
        <w:rPr>
          <w:b/>
        </w:rPr>
        <w:t xml:space="preserve">eek at </w:t>
      </w:r>
      <w:r w:rsidR="00BD614E">
        <w:rPr>
          <w:b/>
        </w:rPr>
        <w:t>O</w:t>
      </w:r>
      <w:r w:rsidR="00BD614E" w:rsidRPr="00537C55">
        <w:rPr>
          <w:b/>
        </w:rPr>
        <w:t xml:space="preserve">xford </w:t>
      </w:r>
      <w:r w:rsidR="00BD614E">
        <w:rPr>
          <w:b/>
        </w:rPr>
        <w:t>C</w:t>
      </w:r>
      <w:r w:rsidRPr="00537C55">
        <w:rPr>
          <w:b/>
        </w:rPr>
        <w:t>onsulting: accessing organisational knowledge</w:t>
      </w:r>
    </w:p>
    <w:p w:rsidR="00A46B1C" w:rsidRPr="005F745C" w:rsidRDefault="00A46B1C" w:rsidP="00537C55">
      <w:pPr>
        <w:pStyle w:val="Heading3"/>
      </w:pPr>
      <w:r w:rsidRPr="005F745C">
        <w:t xml:space="preserve">Assignment </w:t>
      </w:r>
      <w:r w:rsidR="00F91CCC" w:rsidRPr="005F745C">
        <w:t>q</w:t>
      </w:r>
      <w:r w:rsidRPr="005F745C">
        <w:t>uestions</w:t>
      </w:r>
    </w:p>
    <w:p w:rsidR="00A46B1C" w:rsidRPr="00BD614E" w:rsidRDefault="00F12F9D" w:rsidP="00537C55">
      <w:pPr>
        <w:ind w:left="720" w:hanging="360"/>
      </w:pPr>
      <w:r w:rsidRPr="000B1898">
        <w:t>1.</w:t>
      </w:r>
      <w:r w:rsidRPr="000B1898">
        <w:tab/>
      </w:r>
      <w:r w:rsidR="00A46B1C" w:rsidRPr="00BD614E">
        <w:t>Discuss the type of knowledge Rosie brought to her new job.</w:t>
      </w:r>
    </w:p>
    <w:p w:rsidR="00A46B1C" w:rsidRPr="003335B2" w:rsidRDefault="00F12F9D" w:rsidP="00537C55">
      <w:pPr>
        <w:ind w:left="720" w:hanging="360"/>
      </w:pPr>
      <w:r w:rsidRPr="00BD614E">
        <w:t>2.</w:t>
      </w:r>
      <w:r w:rsidRPr="00BD614E">
        <w:tab/>
      </w:r>
      <w:r w:rsidR="00A46B1C" w:rsidRPr="00BD614E">
        <w:t>Discuss the type of knowledge Rosie discovered was owned by Oxford Consulting during her first week.</w:t>
      </w:r>
    </w:p>
    <w:p w:rsidR="00A46B1C" w:rsidRPr="005F745C" w:rsidRDefault="00F12F9D" w:rsidP="00537C55">
      <w:pPr>
        <w:ind w:left="720" w:hanging="360"/>
      </w:pPr>
      <w:r w:rsidRPr="003335B2">
        <w:t>3.</w:t>
      </w:r>
      <w:r w:rsidRPr="003335B2">
        <w:tab/>
      </w:r>
      <w:r w:rsidR="00A46B1C" w:rsidRPr="003335B2">
        <w:t xml:space="preserve">What is Oxford </w:t>
      </w:r>
      <w:proofErr w:type="spellStart"/>
      <w:r w:rsidR="00A46B1C" w:rsidRPr="003335B2">
        <w:t>Consulting’s</w:t>
      </w:r>
      <w:proofErr w:type="spellEnd"/>
      <w:r w:rsidR="00A46B1C" w:rsidRPr="003335B2">
        <w:t xml:space="preserve"> justified true belief about knowledge?</w:t>
      </w:r>
    </w:p>
    <w:p w:rsidR="00A46B1C" w:rsidRPr="000B1898" w:rsidRDefault="00F12F9D" w:rsidP="00537C55">
      <w:pPr>
        <w:ind w:left="720" w:hanging="360"/>
      </w:pPr>
      <w:r w:rsidRPr="005F745C">
        <w:t>4.</w:t>
      </w:r>
      <w:r w:rsidRPr="005F745C">
        <w:tab/>
      </w:r>
      <w:r w:rsidR="00A46B1C" w:rsidRPr="005F745C">
        <w:t>What is your advice to Rosie for her second week?</w:t>
      </w:r>
    </w:p>
    <w:p w:rsidR="00A46B1C" w:rsidRPr="00537C55" w:rsidRDefault="00A46B1C" w:rsidP="00537C55">
      <w:pPr>
        <w:pStyle w:val="Heading3"/>
        <w:rPr>
          <w:rFonts w:eastAsiaTheme="majorEastAsia" w:cstheme="majorBidi"/>
          <w:color w:val="244061" w:themeColor="accent1" w:themeShade="80"/>
        </w:rPr>
      </w:pPr>
      <w:r w:rsidRPr="00537C55">
        <w:rPr>
          <w:rFonts w:eastAsiaTheme="majorEastAsia"/>
          <w:color w:val="244061" w:themeColor="accent1" w:themeShade="80"/>
        </w:rPr>
        <w:t xml:space="preserve">Teaching </w:t>
      </w:r>
      <w:r w:rsidR="00F91CCC" w:rsidRPr="00537C55">
        <w:rPr>
          <w:rFonts w:eastAsiaTheme="majorEastAsia"/>
          <w:color w:val="244061" w:themeColor="accent1" w:themeShade="80"/>
        </w:rPr>
        <w:t>o</w:t>
      </w:r>
      <w:r w:rsidRPr="00537C55">
        <w:rPr>
          <w:rFonts w:eastAsiaTheme="majorEastAsia"/>
          <w:color w:val="244061" w:themeColor="accent1" w:themeShade="80"/>
        </w:rPr>
        <w:t xml:space="preserve">utline and </w:t>
      </w:r>
      <w:r w:rsidR="00F91CCC" w:rsidRPr="00537C55">
        <w:rPr>
          <w:rFonts w:eastAsiaTheme="majorEastAsia"/>
          <w:color w:val="244061" w:themeColor="accent1" w:themeShade="80"/>
        </w:rPr>
        <w:t>a</w:t>
      </w:r>
      <w:r w:rsidRPr="00537C55">
        <w:rPr>
          <w:rFonts w:eastAsiaTheme="majorEastAsia"/>
          <w:color w:val="244061" w:themeColor="accent1" w:themeShade="80"/>
        </w:rPr>
        <w:t>nalysis</w:t>
      </w:r>
    </w:p>
    <w:p w:rsidR="00A46B1C" w:rsidRPr="00537C55" w:rsidRDefault="00F12F9D" w:rsidP="00537C55">
      <w:pPr>
        <w:ind w:left="720" w:hanging="360"/>
      </w:pPr>
      <w:r w:rsidRPr="000B1898">
        <w:t>1.</w:t>
      </w:r>
      <w:r w:rsidRPr="000B1898">
        <w:tab/>
      </w:r>
      <w:r w:rsidR="00A46B1C" w:rsidRPr="00537C55">
        <w:t>Discuss the type of knowledge Rosie brought to her new job.</w:t>
      </w:r>
    </w:p>
    <w:p w:rsidR="00F1330F" w:rsidRPr="003335B2" w:rsidRDefault="00F56AD6">
      <w:pPr>
        <w:ind w:left="720"/>
      </w:pPr>
      <w:r w:rsidRPr="003335B2">
        <w:t>This case asks students to reflect on what it might be like for them as they begin their careers after graduation. Rosie has the knowledge gained from her university degree. It may be described as technical knowledge. It raises questions about the usefulness of knowledge gained from university, whether this adequately prepares students for work and how much it is valued by employers.</w:t>
      </w:r>
    </w:p>
    <w:p w:rsidR="00F56AD6" w:rsidRPr="000B1898" w:rsidRDefault="00F12F9D" w:rsidP="00537C55">
      <w:pPr>
        <w:ind w:left="720" w:hanging="360"/>
      </w:pPr>
      <w:r w:rsidRPr="00537C55">
        <w:t>2.</w:t>
      </w:r>
      <w:r w:rsidRPr="00537C55">
        <w:tab/>
      </w:r>
      <w:r w:rsidR="00F56AD6" w:rsidRPr="005F745C">
        <w:t>Discuss the type of knowledge Rosie discovered was owned by Oxford Consulting during her first week.</w:t>
      </w:r>
    </w:p>
    <w:p w:rsidR="00E50695" w:rsidRPr="003335B2" w:rsidRDefault="00E50695" w:rsidP="00537C55">
      <w:pPr>
        <w:spacing w:before="0"/>
        <w:ind w:left="720"/>
      </w:pPr>
      <w:r w:rsidRPr="003335B2">
        <w:t xml:space="preserve">Her difficulty in understanding the organisational culture was caused by her lack of organisational knowledge. Her difficulty in getting people to help her was due to her lack of social capital. </w:t>
      </w:r>
      <w:r w:rsidR="00B57DB6" w:rsidRPr="003335B2">
        <w:t xml:space="preserve">The only knowledge she found accessible was structural capital, </w:t>
      </w:r>
      <w:r w:rsidR="00B57DB6" w:rsidRPr="007F1F7E">
        <w:t>i.e.</w:t>
      </w:r>
      <w:r w:rsidR="00B57DB6" w:rsidRPr="003335B2">
        <w:t xml:space="preserve"> see this extract:</w:t>
      </w:r>
    </w:p>
    <w:p w:rsidR="00F56AD6" w:rsidRPr="00537C55" w:rsidRDefault="00E50695" w:rsidP="00537C55">
      <w:pPr>
        <w:ind w:left="1440"/>
        <w:jc w:val="both"/>
      </w:pPr>
      <w:r w:rsidRPr="00537C55">
        <w:rPr>
          <w:i/>
          <w:iCs/>
        </w:rPr>
        <w:t>She found folders on the intranet which explained the company and its products and services. She read these for the rest of the day</w:t>
      </w:r>
      <w:r w:rsidR="00B57DB6" w:rsidRPr="00537C55">
        <w:rPr>
          <w:i/>
          <w:iCs/>
        </w:rPr>
        <w:t>.</w:t>
      </w:r>
    </w:p>
    <w:p w:rsidR="00617B5A" w:rsidRPr="005F745C" w:rsidRDefault="00F12F9D" w:rsidP="00537C55">
      <w:pPr>
        <w:ind w:left="720" w:hanging="360"/>
      </w:pPr>
      <w:r w:rsidRPr="003335B2">
        <w:t>3.</w:t>
      </w:r>
      <w:r w:rsidRPr="003335B2">
        <w:tab/>
      </w:r>
      <w:r w:rsidR="00617B5A" w:rsidRPr="005F745C">
        <w:t xml:space="preserve">What is Oxford </w:t>
      </w:r>
      <w:proofErr w:type="spellStart"/>
      <w:r w:rsidR="00617B5A" w:rsidRPr="005F745C">
        <w:t>Consulting’s</w:t>
      </w:r>
      <w:proofErr w:type="spellEnd"/>
      <w:r w:rsidR="00617B5A" w:rsidRPr="005F745C">
        <w:t xml:space="preserve"> justified true belief about knowledge?</w:t>
      </w:r>
    </w:p>
    <w:p w:rsidR="00F1330F" w:rsidRPr="003335B2" w:rsidRDefault="006114AA">
      <w:pPr>
        <w:ind w:left="720"/>
        <w:jc w:val="both"/>
      </w:pPr>
      <w:r w:rsidRPr="00537C55">
        <w:t xml:space="preserve">Oxford </w:t>
      </w:r>
      <w:proofErr w:type="spellStart"/>
      <w:r w:rsidRPr="00537C55">
        <w:t>Consulting’s</w:t>
      </w:r>
      <w:proofErr w:type="spellEnd"/>
      <w:r w:rsidRPr="00537C55">
        <w:t xml:space="preserve"> focus on structural capital was illustrated when Rose explored the intranet. Students might discover the types of structural capital available.</w:t>
      </w:r>
      <w:r w:rsidR="00F1330F" w:rsidRPr="003335B2">
        <w:t xml:space="preserve"> </w:t>
      </w:r>
      <w:r w:rsidRPr="00537C55">
        <w:t>The induction training also focused on the knowledge found online.</w:t>
      </w:r>
    </w:p>
    <w:p w:rsidR="008E6914" w:rsidRPr="000B1898" w:rsidRDefault="00F12F9D" w:rsidP="00537C55">
      <w:pPr>
        <w:ind w:left="720" w:hanging="360"/>
      </w:pPr>
      <w:r w:rsidRPr="005F745C">
        <w:t>4.</w:t>
      </w:r>
      <w:r w:rsidRPr="005F745C">
        <w:tab/>
      </w:r>
      <w:r w:rsidR="008E6914" w:rsidRPr="005F745C">
        <w:t>What is your advice to Rosie for her second week?</w:t>
      </w:r>
    </w:p>
    <w:p w:rsidR="00F1330F" w:rsidRPr="003335B2" w:rsidRDefault="008E6914">
      <w:pPr>
        <w:ind w:left="720"/>
        <w:jc w:val="both"/>
      </w:pPr>
      <w:r w:rsidRPr="00537C55">
        <w:lastRenderedPageBreak/>
        <w:t xml:space="preserve">This should engage students who can empathise with Rosie’s situation as a new graduate. </w:t>
      </w:r>
      <w:r w:rsidR="005F6A65" w:rsidRPr="00537C55">
        <w:t>The case leads students to reflect on the crossroads Rosie has found itself at after just one week. Should she focus on using her existing knowledge and trying to build her career based on technical competence? Should she rely on learning the new knowledge the company made available via the intranet? Or should she try to learn about the organisational culture and build social capital? While students will probably say it is a combination of all three, she should focus on the intranet and try to learn quickly. The best solution in the longer term is to learn how to access social capital.</w:t>
      </w:r>
      <w:r w:rsidR="00F1330F" w:rsidRPr="003335B2">
        <w:t xml:space="preserve"> </w:t>
      </w:r>
    </w:p>
    <w:p w:rsidR="00B150F3" w:rsidRPr="00537C55" w:rsidRDefault="00B150F3" w:rsidP="00537C55">
      <w:pPr>
        <w:pStyle w:val="Heading2"/>
        <w:rPr>
          <w:rFonts w:ascii="Times New Roman" w:hAnsi="Times New Roman"/>
          <w:b w:val="0"/>
          <w:color w:val="5B9BD5"/>
        </w:rPr>
      </w:pPr>
      <w:r w:rsidRPr="00537C55">
        <w:rPr>
          <w:rFonts w:ascii="Times New Roman" w:hAnsi="Times New Roman"/>
          <w:color w:val="5B9BD5"/>
        </w:rPr>
        <w:t xml:space="preserve">Closing </w:t>
      </w:r>
      <w:r w:rsidR="00F91CCC" w:rsidRPr="005F745C">
        <w:t>c</w:t>
      </w:r>
      <w:r w:rsidRPr="00537C55">
        <w:rPr>
          <w:rFonts w:ascii="Times New Roman" w:hAnsi="Times New Roman"/>
          <w:color w:val="5B9BD5"/>
        </w:rPr>
        <w:t xml:space="preserve">ase </w:t>
      </w:r>
      <w:r w:rsidR="00F91CCC" w:rsidRPr="005F745C">
        <w:t>g</w:t>
      </w:r>
      <w:r w:rsidRPr="00537C55">
        <w:rPr>
          <w:rFonts w:ascii="Times New Roman" w:hAnsi="Times New Roman"/>
          <w:color w:val="5B9BD5"/>
        </w:rPr>
        <w:t>uide</w:t>
      </w:r>
    </w:p>
    <w:p w:rsidR="00545863" w:rsidRPr="00537C55" w:rsidRDefault="00F1330F">
      <w:pPr>
        <w:jc w:val="both"/>
        <w:rPr>
          <w:b/>
        </w:rPr>
      </w:pPr>
      <w:r w:rsidRPr="003335B2">
        <w:rPr>
          <w:b/>
        </w:rPr>
        <w:t xml:space="preserve">Integrated case study: </w:t>
      </w:r>
      <w:r w:rsidR="005A6E65">
        <w:rPr>
          <w:b/>
        </w:rPr>
        <w:t>k</w:t>
      </w:r>
      <w:r w:rsidRPr="003335B2">
        <w:rPr>
          <w:b/>
        </w:rPr>
        <w:t>nowledge at the case study</w:t>
      </w:r>
    </w:p>
    <w:p w:rsidR="00B150F3" w:rsidRPr="00537C55" w:rsidRDefault="00B150F3" w:rsidP="00537C55">
      <w:pPr>
        <w:pStyle w:val="Heading3"/>
        <w:rPr>
          <w:rFonts w:eastAsiaTheme="majorEastAsia"/>
          <w:color w:val="244061" w:themeColor="accent1" w:themeShade="80"/>
        </w:rPr>
      </w:pPr>
      <w:r w:rsidRPr="00537C55">
        <w:rPr>
          <w:rFonts w:eastAsiaTheme="majorEastAsia"/>
          <w:color w:val="244061" w:themeColor="accent1" w:themeShade="80"/>
        </w:rPr>
        <w:t xml:space="preserve">Assignment </w:t>
      </w:r>
      <w:r w:rsidR="00F91CCC" w:rsidRPr="005F745C">
        <w:t>q</w:t>
      </w:r>
      <w:r w:rsidRPr="00537C55">
        <w:rPr>
          <w:rFonts w:eastAsiaTheme="majorEastAsia"/>
          <w:color w:val="244061" w:themeColor="accent1" w:themeShade="80"/>
        </w:rPr>
        <w:t>uestions</w:t>
      </w:r>
    </w:p>
    <w:p w:rsidR="00B150F3" w:rsidRPr="00537C55" w:rsidRDefault="00F12F9D" w:rsidP="00537C55">
      <w:pPr>
        <w:ind w:left="720" w:hanging="360"/>
      </w:pPr>
      <w:r w:rsidRPr="005F745C">
        <w:t>1.</w:t>
      </w:r>
      <w:r w:rsidRPr="005F745C">
        <w:tab/>
      </w:r>
      <w:r w:rsidR="00B150F3" w:rsidRPr="00537C55">
        <w:t>Discuss the nature of the CSO’s knowledge.</w:t>
      </w:r>
    </w:p>
    <w:p w:rsidR="00F1330F" w:rsidRPr="003335B2" w:rsidRDefault="00F12F9D" w:rsidP="000B1898">
      <w:pPr>
        <w:ind w:left="720" w:hanging="360"/>
      </w:pPr>
      <w:r w:rsidRPr="005F745C">
        <w:t>2.</w:t>
      </w:r>
      <w:r w:rsidRPr="005F745C">
        <w:tab/>
      </w:r>
      <w:r w:rsidR="00B150F3" w:rsidRPr="00537C55">
        <w:t>What is justified true belief at the CSO?</w:t>
      </w:r>
    </w:p>
    <w:p w:rsidR="00B150F3" w:rsidRPr="00537C55" w:rsidRDefault="00F12F9D" w:rsidP="00537C55">
      <w:pPr>
        <w:ind w:left="720" w:hanging="360"/>
      </w:pPr>
      <w:r w:rsidRPr="005F745C">
        <w:t>3.</w:t>
      </w:r>
      <w:r w:rsidRPr="005F745C">
        <w:tab/>
      </w:r>
      <w:r w:rsidR="00B150F3" w:rsidRPr="00537C55">
        <w:t>What type of knowledge is being lost at the CSO?</w:t>
      </w:r>
    </w:p>
    <w:p w:rsidR="00B150F3" w:rsidRPr="00537C55" w:rsidRDefault="00B150F3" w:rsidP="00537C55">
      <w:pPr>
        <w:pStyle w:val="Heading3"/>
        <w:rPr>
          <w:rFonts w:eastAsiaTheme="majorEastAsia"/>
          <w:color w:val="244061" w:themeColor="accent1" w:themeShade="80"/>
        </w:rPr>
      </w:pPr>
      <w:r w:rsidRPr="00537C55">
        <w:rPr>
          <w:rFonts w:eastAsiaTheme="majorEastAsia"/>
          <w:color w:val="244061" w:themeColor="accent1" w:themeShade="80"/>
        </w:rPr>
        <w:t xml:space="preserve">Teaching </w:t>
      </w:r>
      <w:r w:rsidR="00F91CCC" w:rsidRPr="005F745C">
        <w:t>o</w:t>
      </w:r>
      <w:r w:rsidRPr="00537C55">
        <w:rPr>
          <w:rFonts w:eastAsiaTheme="majorEastAsia"/>
          <w:color w:val="244061" w:themeColor="accent1" w:themeShade="80"/>
        </w:rPr>
        <w:t xml:space="preserve">utline and </w:t>
      </w:r>
      <w:r w:rsidR="00F91CCC" w:rsidRPr="005F745C">
        <w:t>a</w:t>
      </w:r>
      <w:r w:rsidRPr="00537C55">
        <w:rPr>
          <w:rFonts w:eastAsiaTheme="majorEastAsia"/>
          <w:color w:val="244061" w:themeColor="accent1" w:themeShade="80"/>
        </w:rPr>
        <w:t>nalysis</w:t>
      </w:r>
    </w:p>
    <w:p w:rsidR="00B150F3" w:rsidRPr="00537C55" w:rsidRDefault="00F12F9D" w:rsidP="00537C55">
      <w:pPr>
        <w:ind w:left="720" w:hanging="360"/>
      </w:pPr>
      <w:r w:rsidRPr="005F745C">
        <w:t>1.</w:t>
      </w:r>
      <w:r w:rsidRPr="005F745C">
        <w:tab/>
      </w:r>
      <w:r w:rsidR="00B150F3" w:rsidRPr="00537C55">
        <w:t>Discuss the nature of the CSO’s knowledge.</w:t>
      </w:r>
    </w:p>
    <w:p w:rsidR="00336379" w:rsidRPr="00537C55" w:rsidRDefault="00F82598" w:rsidP="00537C55">
      <w:pPr>
        <w:ind w:left="720"/>
        <w:jc w:val="both"/>
      </w:pPr>
      <w:r w:rsidRPr="00537C55">
        <w:t xml:space="preserve">The question asks students to examine the theory of organisational knowledge and apply this to the case. </w:t>
      </w:r>
      <w:r w:rsidR="00336379" w:rsidRPr="00537C55">
        <w:t>Therefore, the theoretical lens should be:</w:t>
      </w:r>
    </w:p>
    <w:p w:rsidR="00336379" w:rsidRPr="00537C55" w:rsidRDefault="00336379" w:rsidP="00537C55">
      <w:pPr>
        <w:ind w:left="720"/>
        <w:jc w:val="both"/>
      </w:pPr>
      <w:r w:rsidRPr="00537C55">
        <w:t>Scientific management</w:t>
      </w:r>
      <w:r w:rsidR="005A6E65">
        <w:t>:</w:t>
      </w:r>
      <w:r w:rsidR="005A6E65" w:rsidRPr="00537C55">
        <w:t xml:space="preserve"> </w:t>
      </w:r>
      <w:r w:rsidRPr="00537C55">
        <w:t>control, rules and formal structures.</w:t>
      </w:r>
    </w:p>
    <w:p w:rsidR="00336379" w:rsidRPr="00537C55" w:rsidRDefault="00336379" w:rsidP="00537C55">
      <w:pPr>
        <w:ind w:left="720"/>
        <w:jc w:val="both"/>
      </w:pPr>
      <w:r w:rsidRPr="00537C55">
        <w:t>Human relations theory</w:t>
      </w:r>
      <w:r w:rsidR="005A6E65">
        <w:t>:</w:t>
      </w:r>
      <w:r w:rsidRPr="00537C55">
        <w:t xml:space="preserve"> morale, a sense of belonging and interpersonal skills improved productivity.</w:t>
      </w:r>
    </w:p>
    <w:p w:rsidR="00336379" w:rsidRPr="00537C55" w:rsidRDefault="00336379" w:rsidP="00537C55">
      <w:pPr>
        <w:ind w:left="720"/>
        <w:jc w:val="both"/>
      </w:pPr>
      <w:r w:rsidRPr="00537C55">
        <w:t>Knowledge-based view of the firm:</w:t>
      </w:r>
    </w:p>
    <w:p w:rsidR="00336379" w:rsidRPr="00537C55" w:rsidRDefault="005A6E65" w:rsidP="00537C55">
      <w:pPr>
        <w:pStyle w:val="ListParagraph"/>
        <w:numPr>
          <w:ilvl w:val="0"/>
          <w:numId w:val="102"/>
        </w:numPr>
        <w:spacing w:before="120"/>
        <w:rPr>
          <w:szCs w:val="22"/>
        </w:rPr>
      </w:pPr>
      <w:r>
        <w:rPr>
          <w:szCs w:val="22"/>
        </w:rPr>
        <w:t>S</w:t>
      </w:r>
      <w:r w:rsidR="00336379" w:rsidRPr="00537C55">
        <w:rPr>
          <w:szCs w:val="22"/>
        </w:rPr>
        <w:t>tructural capital</w:t>
      </w:r>
    </w:p>
    <w:p w:rsidR="00F1330F" w:rsidRPr="005F745C" w:rsidRDefault="005A6E65" w:rsidP="00537C55">
      <w:pPr>
        <w:pStyle w:val="ListParagraph"/>
        <w:numPr>
          <w:ilvl w:val="0"/>
          <w:numId w:val="102"/>
        </w:numPr>
      </w:pPr>
      <w:r>
        <w:rPr>
          <w:szCs w:val="22"/>
        </w:rPr>
        <w:t>T</w:t>
      </w:r>
      <w:r w:rsidR="00336379" w:rsidRPr="00537C55">
        <w:rPr>
          <w:szCs w:val="22"/>
        </w:rPr>
        <w:t>acit social practice</w:t>
      </w:r>
    </w:p>
    <w:p w:rsidR="00F1330F" w:rsidRPr="003335B2" w:rsidRDefault="0008682E">
      <w:pPr>
        <w:ind w:left="720"/>
        <w:jc w:val="both"/>
      </w:pPr>
      <w:r w:rsidRPr="00537C55">
        <w:t xml:space="preserve">The focus of the case is on the </w:t>
      </w:r>
      <w:r w:rsidR="005A6E65">
        <w:t>o</w:t>
      </w:r>
      <w:r w:rsidRPr="00537C55">
        <w:t xml:space="preserve">perational </w:t>
      </w:r>
      <w:r w:rsidR="005A6E65">
        <w:t>r</w:t>
      </w:r>
      <w:r w:rsidRPr="00537C55">
        <w:t xml:space="preserve">equirement </w:t>
      </w:r>
      <w:r w:rsidR="005A6E65">
        <w:t>s</w:t>
      </w:r>
      <w:r w:rsidRPr="00537C55">
        <w:t>et (ORS). The ORS represented the CSO’s collective wisdom. This is scientific knowledge. The case explains how these reports were used to ensure compliance with technical standards. Therefore, the CSO privileged rule-based knowledge.</w:t>
      </w:r>
    </w:p>
    <w:p w:rsidR="00F1330F" w:rsidRPr="003335B2" w:rsidRDefault="00F12F9D">
      <w:pPr>
        <w:ind w:left="720" w:hanging="360"/>
      </w:pPr>
      <w:r w:rsidRPr="005F745C">
        <w:t>2.</w:t>
      </w:r>
      <w:r w:rsidRPr="005F745C">
        <w:tab/>
      </w:r>
      <w:r w:rsidR="0008682E" w:rsidRPr="00537C55">
        <w:t>What is justified true belief at the CSO?</w:t>
      </w:r>
    </w:p>
    <w:p w:rsidR="0008682E" w:rsidRPr="00537C55" w:rsidRDefault="00B21C16" w:rsidP="00537C55">
      <w:pPr>
        <w:ind w:firstLine="720"/>
        <w:jc w:val="both"/>
      </w:pPr>
      <w:r w:rsidRPr="00537C55">
        <w:lastRenderedPageBreak/>
        <w:t>The theoretical lens should be:</w:t>
      </w:r>
    </w:p>
    <w:p w:rsidR="00F1330F" w:rsidRPr="003335B2" w:rsidRDefault="003143D0" w:rsidP="00537C55">
      <w:pPr>
        <w:ind w:left="720"/>
        <w:jc w:val="both"/>
      </w:pPr>
      <w:r w:rsidRPr="00537C55">
        <w:t>Justified true belief is knowledge you can trust because you believe the evidence</w:t>
      </w:r>
      <w:r w:rsidR="00D35FA6" w:rsidRPr="00537C55">
        <w:t>.</w:t>
      </w:r>
      <w:r w:rsidR="009459EC" w:rsidRPr="00537C55">
        <w:t xml:space="preserve"> </w:t>
      </w:r>
      <w:r w:rsidR="00D35FA6" w:rsidRPr="00537C55">
        <w:t xml:space="preserve">This should lead students to examine the epistemology of rationalism versus empiricism. </w:t>
      </w:r>
      <w:r w:rsidR="005F5315" w:rsidRPr="00537C55">
        <w:t>While students will probably focus on rationalism due to the CSO’s focus on using evidence-based practice, i.e. the ORSs, to enforce compliance; students should receive higher marks for this question if they recognise two issues from the following extract: (1) the problem with the ORS is that the customer does not trust them (so not their justified true belief) and (b) the CSO staff need more than technical knowledge – their role is also advisory so they need relationship skills, which is social capital.</w:t>
      </w:r>
    </w:p>
    <w:p w:rsidR="009459EC" w:rsidRPr="00537C55" w:rsidRDefault="009459EC" w:rsidP="00537C55">
      <w:pPr>
        <w:ind w:left="1440"/>
        <w:jc w:val="both"/>
      </w:pPr>
      <w:r w:rsidRPr="00537C55">
        <w:rPr>
          <w:i/>
          <w:iCs/>
        </w:rPr>
        <w:t>The CSO managed customer relationships. SMEs had to respond to customer requests for information or advice. They also needed to monitor customer activities to ensure they were following their technical specifications. In this way, the relationships were advisory and regulatory. However, customers could be very difficult. Some were reluctant to follow the advice and the SMEs and preferred to make their own decisions. The trusted their own judg</w:t>
      </w:r>
      <w:r w:rsidR="005C2ECA">
        <w:rPr>
          <w:i/>
          <w:iCs/>
        </w:rPr>
        <w:t>e</w:t>
      </w:r>
      <w:r w:rsidRPr="00537C55">
        <w:rPr>
          <w:i/>
          <w:iCs/>
        </w:rPr>
        <w:t>ment. The customer relationship was influenced by CSO staff experience.</w:t>
      </w:r>
    </w:p>
    <w:p w:rsidR="005F5315" w:rsidRPr="00537C55" w:rsidRDefault="00F12F9D" w:rsidP="00537C55">
      <w:pPr>
        <w:ind w:left="720" w:hanging="360"/>
      </w:pPr>
      <w:r w:rsidRPr="005F745C">
        <w:t>3.</w:t>
      </w:r>
      <w:r w:rsidRPr="005F745C">
        <w:tab/>
      </w:r>
      <w:r w:rsidR="005F5315" w:rsidRPr="00537C55">
        <w:t>What type of knowledge is being lost at the CSO?</w:t>
      </w:r>
    </w:p>
    <w:p w:rsidR="00F1330F" w:rsidRPr="003335B2" w:rsidRDefault="003375F6">
      <w:pPr>
        <w:ind w:left="720"/>
        <w:jc w:val="both"/>
      </w:pPr>
      <w:r w:rsidRPr="00537C55">
        <w:t>This question asks students to examine Stuart McDonald’s knowledge. It is technical knowledge.</w:t>
      </w:r>
    </w:p>
    <w:p w:rsidR="00FE7A34" w:rsidRDefault="00FE7A34" w:rsidP="00537C55">
      <w:pPr>
        <w:spacing w:after="200"/>
        <w:contextualSpacing w:val="0"/>
        <w:rPr>
          <w:b/>
          <w:sz w:val="32"/>
          <w:szCs w:val="32"/>
        </w:rPr>
      </w:pPr>
    </w:p>
    <w:p w:rsidR="00FE7A34" w:rsidRDefault="00FE7A34">
      <w:pPr>
        <w:spacing w:before="0" w:after="200" w:line="276" w:lineRule="auto"/>
        <w:contextualSpacing w:val="0"/>
        <w:rPr>
          <w:b/>
          <w:sz w:val="32"/>
          <w:szCs w:val="32"/>
        </w:rPr>
      </w:pPr>
      <w:r>
        <w:rPr>
          <w:b/>
          <w:sz w:val="32"/>
          <w:szCs w:val="32"/>
        </w:rPr>
        <w:br w:type="page"/>
      </w:r>
    </w:p>
    <w:p w:rsidR="00FE7A34" w:rsidRPr="00D14336" w:rsidRDefault="00FE7A34" w:rsidP="00D14336">
      <w:pPr>
        <w:pStyle w:val="Title"/>
      </w:pPr>
      <w:r>
        <w:lastRenderedPageBreak/>
        <w:t>Instructor Manual</w:t>
      </w:r>
    </w:p>
    <w:p w:rsidR="00FE7A34" w:rsidRPr="00D14336" w:rsidRDefault="00FE7A34" w:rsidP="00D14336">
      <w:pPr>
        <w:pStyle w:val="Heading1"/>
        <w:rPr>
          <w:b w:val="0"/>
        </w:rPr>
      </w:pPr>
      <w:r w:rsidRPr="00D14336">
        <w:t>C</w:t>
      </w:r>
      <w:r>
        <w:t>over</w:t>
      </w:r>
    </w:p>
    <w:p w:rsidR="00FE7A34" w:rsidRPr="00D14336" w:rsidRDefault="00FE7A34" w:rsidP="00D14336">
      <w:pPr>
        <w:spacing w:after="240"/>
      </w:pPr>
      <w:r w:rsidRPr="00D14336">
        <w:br w:type="page"/>
      </w:r>
    </w:p>
    <w:p w:rsidR="00FE7A34" w:rsidRPr="00D14336" w:rsidRDefault="00FE7A34" w:rsidP="00D14336">
      <w:pPr>
        <w:pStyle w:val="Heading1"/>
        <w:rPr>
          <w:b w:val="0"/>
        </w:rPr>
      </w:pPr>
      <w:r w:rsidRPr="00D14336">
        <w:lastRenderedPageBreak/>
        <w:t>T</w:t>
      </w:r>
      <w:r>
        <w:t>able</w:t>
      </w:r>
      <w:r w:rsidRPr="00D14336">
        <w:t xml:space="preserve"> </w:t>
      </w:r>
      <w:r>
        <w:t>of</w:t>
      </w:r>
      <w:r w:rsidRPr="00D14336">
        <w:t xml:space="preserve"> </w:t>
      </w:r>
      <w:r>
        <w:t>Contents</w:t>
      </w:r>
    </w:p>
    <w:p w:rsidR="00FE7A34" w:rsidRPr="00D14336" w:rsidRDefault="00FE7A34" w:rsidP="00D14336">
      <w:pPr>
        <w:spacing w:after="240"/>
        <w:rPr>
          <w:b/>
        </w:rPr>
      </w:pPr>
      <w:r w:rsidRPr="00D14336">
        <w:rPr>
          <w:b/>
        </w:rPr>
        <w:br w:type="page"/>
      </w:r>
    </w:p>
    <w:p w:rsidR="00FE7A34" w:rsidRPr="00975C3D" w:rsidRDefault="00FE7A34" w:rsidP="00D14336">
      <w:pPr>
        <w:pStyle w:val="Heading1"/>
        <w:rPr>
          <w:color w:val="0B3C65"/>
        </w:rPr>
      </w:pPr>
      <w:r w:rsidRPr="0066122E">
        <w:rPr>
          <w:rFonts w:cs="Times New Roman"/>
          <w:color w:val="0B3C65"/>
        </w:rPr>
        <w:lastRenderedPageBreak/>
        <w:t>I</w:t>
      </w:r>
      <w:r w:rsidRPr="00CA426E">
        <w:rPr>
          <w:rFonts w:cs="Times New Roman"/>
          <w:color w:val="0B3C65"/>
        </w:rPr>
        <w:t xml:space="preserve">nstructor </w:t>
      </w:r>
      <w:r w:rsidRPr="0036434A">
        <w:rPr>
          <w:rFonts w:cs="Times New Roman"/>
          <w:color w:val="0B3C65"/>
        </w:rPr>
        <w:t>resources</w:t>
      </w:r>
    </w:p>
    <w:p w:rsidR="00FE7A34" w:rsidRPr="00D14336" w:rsidRDefault="00FE7A34" w:rsidP="0036434A">
      <w:pPr>
        <w:autoSpaceDE w:val="0"/>
        <w:autoSpaceDN w:val="0"/>
        <w:adjustRightInd w:val="0"/>
        <w:jc w:val="both"/>
        <w:rPr>
          <w:color w:val="000000"/>
        </w:rPr>
      </w:pPr>
      <w:r w:rsidRPr="00D14336">
        <w:rPr>
          <w:color w:val="000000"/>
        </w:rPr>
        <w:t xml:space="preserve">We strived to achieve four goals in preparing this package of Instructor Resources </w:t>
      </w:r>
      <w:r>
        <w:rPr>
          <w:color w:val="000000"/>
        </w:rPr>
        <w:t xml:space="preserve">for </w:t>
      </w:r>
      <w:r w:rsidRPr="00D14336">
        <w:rPr>
          <w:color w:val="000000"/>
        </w:rPr>
        <w:t>you:</w:t>
      </w:r>
    </w:p>
    <w:p w:rsidR="00FE7A34" w:rsidRPr="00D14336" w:rsidRDefault="00FE7A34" w:rsidP="00D14336">
      <w:pPr>
        <w:autoSpaceDE w:val="0"/>
        <w:autoSpaceDN w:val="0"/>
        <w:adjustRightInd w:val="0"/>
        <w:ind w:left="720" w:hanging="360"/>
        <w:jc w:val="both"/>
        <w:rPr>
          <w:color w:val="000000"/>
        </w:rPr>
      </w:pPr>
      <w:r w:rsidRPr="00D14336">
        <w:rPr>
          <w:color w:val="000000"/>
        </w:rPr>
        <w:t>1.</w:t>
      </w:r>
      <w:r w:rsidRPr="00D14336">
        <w:rPr>
          <w:color w:val="000000"/>
        </w:rPr>
        <w:tab/>
        <w:t>To equip you with all the resources and pedagogical tools you’ll need to design and deliver a course that is on the cutting-edge and solidly in the mainstream of what students need to know about knowledge management.</w:t>
      </w:r>
    </w:p>
    <w:p w:rsidR="00FE7A34" w:rsidRPr="00D14336" w:rsidRDefault="00FE7A34" w:rsidP="00D14336">
      <w:pPr>
        <w:autoSpaceDE w:val="0"/>
        <w:autoSpaceDN w:val="0"/>
        <w:adjustRightInd w:val="0"/>
        <w:ind w:left="720" w:hanging="360"/>
        <w:jc w:val="both"/>
        <w:rPr>
          <w:color w:val="000000"/>
        </w:rPr>
      </w:pPr>
      <w:r w:rsidRPr="00D14336">
        <w:rPr>
          <w:color w:val="000000"/>
        </w:rPr>
        <w:t>2.</w:t>
      </w:r>
      <w:r w:rsidRPr="00D14336">
        <w:rPr>
          <w:color w:val="000000"/>
        </w:rPr>
        <w:tab/>
        <w:t>To give you wide flexibility in putting together a course syllabus that you are comfortable with and proud of.</w:t>
      </w:r>
    </w:p>
    <w:p w:rsidR="00FE7A34" w:rsidRPr="00D14336" w:rsidRDefault="00FE7A34" w:rsidP="00D14336">
      <w:pPr>
        <w:autoSpaceDE w:val="0"/>
        <w:autoSpaceDN w:val="0"/>
        <w:adjustRightInd w:val="0"/>
        <w:ind w:left="720" w:hanging="360"/>
        <w:jc w:val="both"/>
        <w:rPr>
          <w:color w:val="000000"/>
        </w:rPr>
      </w:pPr>
      <w:r w:rsidRPr="00D14336">
        <w:rPr>
          <w:color w:val="000000"/>
        </w:rPr>
        <w:t>3.</w:t>
      </w:r>
      <w:r w:rsidRPr="00D14336">
        <w:rPr>
          <w:color w:val="000000"/>
        </w:rPr>
        <w:tab/>
        <w:t>To give you a smorgasbord of options to draw from in keeping the nature of student assignments varied and interesting.</w:t>
      </w:r>
    </w:p>
    <w:p w:rsidR="00FE7A34" w:rsidRPr="00D14336" w:rsidRDefault="00FE7A34" w:rsidP="00D14336">
      <w:pPr>
        <w:autoSpaceDE w:val="0"/>
        <w:autoSpaceDN w:val="0"/>
        <w:adjustRightInd w:val="0"/>
        <w:ind w:left="720" w:hanging="360"/>
        <w:jc w:val="both"/>
        <w:rPr>
          <w:color w:val="000000"/>
        </w:rPr>
      </w:pPr>
      <w:r w:rsidRPr="00D14336">
        <w:rPr>
          <w:color w:val="000000"/>
        </w:rPr>
        <w:t>4.</w:t>
      </w:r>
      <w:r w:rsidRPr="00D14336">
        <w:rPr>
          <w:color w:val="000000"/>
        </w:rPr>
        <w:tab/>
        <w:t>To help you deliver a course with upbeat tempo that wins enthusiastic applause from students.</w:t>
      </w:r>
    </w:p>
    <w:p w:rsidR="00FE7A34" w:rsidRDefault="00FE7A34" w:rsidP="0036434A">
      <w:pPr>
        <w:autoSpaceDE w:val="0"/>
        <w:autoSpaceDN w:val="0"/>
        <w:adjustRightInd w:val="0"/>
        <w:jc w:val="both"/>
        <w:rPr>
          <w:color w:val="000000"/>
        </w:rPr>
      </w:pPr>
      <w:r w:rsidRPr="00D14336">
        <w:rPr>
          <w:color w:val="000000"/>
        </w:rPr>
        <w:t>We believe the contents of the package will be particularly informative and helpful to faculty members teaching the knowledge management course for the first time</w:t>
      </w:r>
      <w:r>
        <w:rPr>
          <w:color w:val="000000"/>
        </w:rPr>
        <w:t>,</w:t>
      </w:r>
      <w:r w:rsidRPr="00D14336">
        <w:rPr>
          <w:color w:val="000000"/>
        </w:rPr>
        <w:t xml:space="preserve"> but we have also tried to embellish the content with ideas and suggestions that will prove valuable to experienced faculty looking for ways to refurbish their course offering and/or to keep student assignments varied and interesting. The opening and closing cases are particularly interesting and engaging and we have provided case guides, along with suggested answers to each case question, in the accompany</w:t>
      </w:r>
      <w:r>
        <w:rPr>
          <w:color w:val="000000"/>
        </w:rPr>
        <w:t>ing</w:t>
      </w:r>
      <w:r w:rsidRPr="00D14336">
        <w:rPr>
          <w:color w:val="000000"/>
        </w:rPr>
        <w:t xml:space="preserve"> case guide manual (56 pages).</w:t>
      </w:r>
    </w:p>
    <w:p w:rsidR="00FE7A34" w:rsidRPr="00D14336" w:rsidRDefault="00FE7A34" w:rsidP="00D14336">
      <w:pPr>
        <w:autoSpaceDE w:val="0"/>
        <w:autoSpaceDN w:val="0"/>
        <w:adjustRightInd w:val="0"/>
        <w:ind w:firstLine="720"/>
        <w:jc w:val="both"/>
      </w:pPr>
      <w:r w:rsidRPr="00D14336">
        <w:rPr>
          <w:b/>
          <w:bCs/>
        </w:rPr>
        <w:t xml:space="preserve">PowerPoint Slides </w:t>
      </w:r>
      <w:r w:rsidRPr="00D14336">
        <w:t>To facilitate delivery preparation of your lectures and to serve as chapter outlines, you’ll have access to comprehensive PowerPoint presentations for each of the 13 chapters. The collection includes approximately 400 professional-looking slides displaying core concepts, analytical procedures, key points and all the figures in the text chapters.</w:t>
      </w:r>
    </w:p>
    <w:p w:rsidR="00FE7A34" w:rsidRPr="00D14336" w:rsidRDefault="00FE7A34" w:rsidP="00D14336">
      <w:pPr>
        <w:spacing w:after="200"/>
        <w:contextualSpacing w:val="0"/>
        <w:rPr>
          <w:color w:val="000000"/>
        </w:rPr>
      </w:pPr>
      <w:r w:rsidRPr="00D14336">
        <w:rPr>
          <w:color w:val="000000"/>
        </w:rPr>
        <w:br w:type="page"/>
      </w:r>
    </w:p>
    <w:p w:rsidR="00FE7A34" w:rsidRPr="00D14336" w:rsidRDefault="00FE7A34" w:rsidP="00D14336">
      <w:pPr>
        <w:pStyle w:val="Heading1"/>
        <w:rPr>
          <w:b w:val="0"/>
          <w:sz w:val="32"/>
          <w:szCs w:val="32"/>
        </w:rPr>
      </w:pPr>
      <w:r w:rsidRPr="00975C3D">
        <w:rPr>
          <w:rFonts w:cs="Times New Roman"/>
          <w:sz w:val="32"/>
          <w:szCs w:val="32"/>
        </w:rPr>
        <w:lastRenderedPageBreak/>
        <w:t>C</w:t>
      </w:r>
      <w:r w:rsidRPr="009F65BE">
        <w:rPr>
          <w:rFonts w:cs="Times New Roman"/>
          <w:sz w:val="32"/>
          <w:szCs w:val="32"/>
        </w:rPr>
        <w:t xml:space="preserve">hapter 1: </w:t>
      </w:r>
      <w:r w:rsidRPr="001C1202">
        <w:rPr>
          <w:rFonts w:cs="Times New Roman"/>
          <w:sz w:val="32"/>
          <w:szCs w:val="32"/>
        </w:rPr>
        <w:t>Knowledge</w:t>
      </w:r>
    </w:p>
    <w:p w:rsidR="00FE7A34" w:rsidRPr="00D14336" w:rsidRDefault="00FE7A34" w:rsidP="00D14336">
      <w:pPr>
        <w:pStyle w:val="Heading2"/>
        <w:rPr>
          <w:b w:val="0"/>
          <w:color w:val="5B9BD5"/>
        </w:rPr>
      </w:pPr>
      <w:r w:rsidRPr="00FA75DC">
        <w:t xml:space="preserve">Chapter </w:t>
      </w:r>
      <w:r>
        <w:t>s</w:t>
      </w:r>
      <w:r w:rsidRPr="00FA75DC">
        <w:t>ummary</w:t>
      </w:r>
    </w:p>
    <w:p w:rsidR="00FE7A34" w:rsidRDefault="00FE7A34" w:rsidP="0036434A">
      <w:r w:rsidRPr="00D14855">
        <w:t xml:space="preserve">The purpose of this chapter is to explore what is knowledge. While there is widespread agreement that knowledge is important, there is also disagreement about what it is. This chapter explores definitions from a </w:t>
      </w:r>
      <w:r w:rsidRPr="004117D2">
        <w:t>multi-disciplinary</w:t>
      </w:r>
      <w:r w:rsidRPr="00D14855">
        <w:t xml:space="preserve"> perspective, discusses the epistemology of knowledge, contrasts the product and practice-based views of knowledge and looks at the ownership of knowledge in terms of individual, group and organi</w:t>
      </w:r>
      <w:r>
        <w:t>s</w:t>
      </w:r>
      <w:r w:rsidRPr="00D14855">
        <w:t>ation. The discussion examines what is meant by the phrase ‘justified true belief’, whether knowledge can be separated from the knower, and knowledge as s</w:t>
      </w:r>
      <w:r w:rsidRPr="004117D2">
        <w:t>kilful</w:t>
      </w:r>
      <w:r w:rsidRPr="00D14855">
        <w:t xml:space="preserve"> knowing.</w:t>
      </w:r>
    </w:p>
    <w:p w:rsidR="00FE7A34" w:rsidRPr="001C1202" w:rsidRDefault="00FE7A34" w:rsidP="00D14336">
      <w:pPr>
        <w:pStyle w:val="Heading3"/>
      </w:pPr>
      <w:r w:rsidRPr="00FA75DC">
        <w:t xml:space="preserve">Definitions of </w:t>
      </w:r>
      <w:r>
        <w:t>k</w:t>
      </w:r>
      <w:r w:rsidRPr="00FA75DC">
        <w:t>nowledge</w:t>
      </w:r>
    </w:p>
    <w:p w:rsidR="00FE7A34" w:rsidRDefault="00FE7A34" w:rsidP="0036434A">
      <w:r w:rsidRPr="00D14855">
        <w:t xml:space="preserve">Knowledge is an intangible resource and it combines with other firm resources, </w:t>
      </w:r>
      <w:r>
        <w:t>such as</w:t>
      </w:r>
      <w:r w:rsidRPr="00D14855">
        <w:t xml:space="preserve"> financial and physical, to create capabilities (Grant, 2013). Knowledge resources are often classified as either tacit (implicit) or codified (explicit). Tacit knowledge is the knowledge in an individual’s head (Polanyi, 1967). Codified knowledge is knowledge that is transferable in formal, systematic language</w:t>
      </w:r>
      <w:r>
        <w:t>,</w:t>
      </w:r>
      <w:r w:rsidRPr="00D14855">
        <w:t xml:space="preserve"> e.g. via reports and databases (</w:t>
      </w:r>
      <w:proofErr w:type="spellStart"/>
      <w:r w:rsidRPr="00D14855">
        <w:t>Nonaka</w:t>
      </w:r>
      <w:proofErr w:type="spellEnd"/>
      <w:r w:rsidRPr="00D14855">
        <w:t xml:space="preserve"> and Takeuchi, 1995). Tacit and codified knowledge are two sides </w:t>
      </w:r>
      <w:r>
        <w:t>of</w:t>
      </w:r>
      <w:r w:rsidRPr="00D14855">
        <w:t xml:space="preserve"> the same coin in the sense that you need one to use the other (</w:t>
      </w:r>
      <w:proofErr w:type="spellStart"/>
      <w:r w:rsidRPr="00D14855">
        <w:t>Massingham</w:t>
      </w:r>
      <w:proofErr w:type="spellEnd"/>
      <w:r w:rsidRPr="00D14855">
        <w:t>, 2014). There are a range of disciplines interested in knowledge and its management, which provide different perspectives on the definition of knowledge. Table 1.1 provides a summary.</w:t>
      </w:r>
    </w:p>
    <w:p w:rsidR="00FE7A34" w:rsidRPr="00D14855" w:rsidRDefault="00FE7A34" w:rsidP="00D14336">
      <w:pPr>
        <w:spacing w:before="0"/>
        <w:ind w:firstLine="360"/>
      </w:pPr>
      <w:r w:rsidRPr="00D14855">
        <w:t>Instructors might unpack this table and discuss its themes:</w:t>
      </w:r>
    </w:p>
    <w:p w:rsidR="00FE7A34" w:rsidRPr="00D14336" w:rsidRDefault="00FE7A34" w:rsidP="00FE7A34">
      <w:pPr>
        <w:pStyle w:val="ListParagraph"/>
        <w:numPr>
          <w:ilvl w:val="0"/>
          <w:numId w:val="119"/>
        </w:numPr>
      </w:pPr>
      <w:r w:rsidRPr="00D14336">
        <w:t>Epistemology</w:t>
      </w:r>
    </w:p>
    <w:p w:rsidR="00FE7A34" w:rsidRPr="00D14336" w:rsidRDefault="00FE7A34" w:rsidP="00FE7A34">
      <w:pPr>
        <w:pStyle w:val="ListParagraph"/>
        <w:numPr>
          <w:ilvl w:val="0"/>
          <w:numId w:val="119"/>
        </w:numPr>
      </w:pPr>
      <w:r w:rsidRPr="00D14336">
        <w:t>Tacit and codified</w:t>
      </w:r>
    </w:p>
    <w:p w:rsidR="00FE7A34" w:rsidRPr="00D14336" w:rsidRDefault="00FE7A34" w:rsidP="00FE7A34">
      <w:pPr>
        <w:pStyle w:val="ListParagraph"/>
        <w:numPr>
          <w:ilvl w:val="0"/>
          <w:numId w:val="119"/>
        </w:numPr>
      </w:pPr>
      <w:r w:rsidRPr="00D14336">
        <w:t>Cognitive</w:t>
      </w:r>
    </w:p>
    <w:p w:rsidR="00FE7A34" w:rsidRPr="00D14336" w:rsidRDefault="00FE7A34" w:rsidP="00FE7A34">
      <w:pPr>
        <w:pStyle w:val="ListParagraph"/>
        <w:numPr>
          <w:ilvl w:val="0"/>
          <w:numId w:val="119"/>
        </w:numPr>
      </w:pPr>
      <w:r w:rsidRPr="00D14336">
        <w:t>Stages</w:t>
      </w:r>
    </w:p>
    <w:p w:rsidR="00FE7A34" w:rsidRPr="00D14336" w:rsidRDefault="00FE7A34" w:rsidP="00FE7A34">
      <w:pPr>
        <w:pStyle w:val="ListParagraph"/>
        <w:numPr>
          <w:ilvl w:val="0"/>
          <w:numId w:val="119"/>
        </w:numPr>
      </w:pPr>
      <w:r w:rsidRPr="00D14336">
        <w:t>Hierarchy</w:t>
      </w:r>
    </w:p>
    <w:p w:rsidR="00FE7A34" w:rsidRDefault="00FE7A34" w:rsidP="00FE7A34">
      <w:pPr>
        <w:pStyle w:val="ListParagraph"/>
        <w:numPr>
          <w:ilvl w:val="0"/>
          <w:numId w:val="119"/>
        </w:numPr>
      </w:pPr>
      <w:r w:rsidRPr="00D14336">
        <w:rPr>
          <w:szCs w:val="22"/>
        </w:rPr>
        <w:t>Types</w:t>
      </w:r>
    </w:p>
    <w:p w:rsidR="00FE7A34" w:rsidRDefault="00FE7A34" w:rsidP="00FE7A34">
      <w:pPr>
        <w:pStyle w:val="ListParagraph"/>
        <w:numPr>
          <w:ilvl w:val="0"/>
          <w:numId w:val="119"/>
        </w:numPr>
      </w:pPr>
      <w:r w:rsidRPr="00D14336">
        <w:rPr>
          <w:szCs w:val="22"/>
        </w:rPr>
        <w:t>Action</w:t>
      </w:r>
    </w:p>
    <w:p w:rsidR="00FE7A34" w:rsidRPr="00D14336" w:rsidRDefault="00FE7A34" w:rsidP="00FE7A34">
      <w:pPr>
        <w:pStyle w:val="ListParagraph"/>
        <w:numPr>
          <w:ilvl w:val="0"/>
          <w:numId w:val="119"/>
        </w:numPr>
      </w:pPr>
      <w:r w:rsidRPr="00D14336">
        <w:t>Subjective</w:t>
      </w:r>
    </w:p>
    <w:p w:rsidR="00FE7A34" w:rsidRPr="00D14336" w:rsidRDefault="00FE7A34" w:rsidP="00FE7A34">
      <w:pPr>
        <w:pStyle w:val="ListParagraph"/>
        <w:numPr>
          <w:ilvl w:val="0"/>
          <w:numId w:val="119"/>
        </w:numPr>
      </w:pPr>
      <w:r w:rsidRPr="00D14336">
        <w:t>Embedded</w:t>
      </w:r>
    </w:p>
    <w:p w:rsidR="00FE7A34" w:rsidRPr="001C1202" w:rsidRDefault="00FE7A34" w:rsidP="00D14336">
      <w:pPr>
        <w:pStyle w:val="Heading3"/>
      </w:pPr>
      <w:r w:rsidRPr="00FA75DC">
        <w:lastRenderedPageBreak/>
        <w:t xml:space="preserve">Justified </w:t>
      </w:r>
      <w:r>
        <w:t>t</w:t>
      </w:r>
      <w:r w:rsidRPr="00FA75DC">
        <w:t xml:space="preserve">rue </w:t>
      </w:r>
      <w:r>
        <w:t>b</w:t>
      </w:r>
      <w:r w:rsidRPr="00FA75DC">
        <w:t>elief</w:t>
      </w:r>
    </w:p>
    <w:p w:rsidR="00FE7A34" w:rsidRPr="00D14855" w:rsidRDefault="00FE7A34" w:rsidP="00D14336">
      <w:pPr>
        <w:spacing w:before="0"/>
      </w:pPr>
      <w:r w:rsidRPr="00D14855">
        <w:t xml:space="preserve">The key word in this phrase is </w:t>
      </w:r>
      <w:r>
        <w:t>‘</w:t>
      </w:r>
      <w:r w:rsidRPr="00D14855">
        <w:t>justified</w:t>
      </w:r>
      <w:r>
        <w:t>’</w:t>
      </w:r>
      <w:r>
        <w:tab/>
      </w:r>
      <w:r w:rsidRPr="00D14855">
        <w:t>. While truth is an objective condition, belief is a subjective condition. You can believe something is true but know it is not. Justified means there is evidence to trust the knowledge. The definition of evidence is explained by rationalism and empiricism.</w:t>
      </w:r>
    </w:p>
    <w:p w:rsidR="00FE7A34" w:rsidRPr="001C1202" w:rsidRDefault="00FE7A34" w:rsidP="00D14336">
      <w:pPr>
        <w:pStyle w:val="Heading3"/>
      </w:pPr>
      <w:r w:rsidRPr="00FA75DC">
        <w:t>Epistemology</w:t>
      </w:r>
    </w:p>
    <w:p w:rsidR="00FE7A34" w:rsidRDefault="00FE7A34" w:rsidP="0036434A">
      <w:r w:rsidRPr="00D14855">
        <w:t>Epistemology is the philosophy of knowledge. People have been interested in knowledge at least since the time of the ancient Greek philosophers Plato and Socrates (</w:t>
      </w:r>
      <w:r>
        <w:t xml:space="preserve">around </w:t>
      </w:r>
      <w:r w:rsidRPr="00D14855">
        <w:t>400 BC). Epistemology is explored through the contrasting fields of rationalism versus empiricism.</w:t>
      </w:r>
    </w:p>
    <w:p w:rsidR="00FE7A34" w:rsidRPr="001C1202" w:rsidRDefault="00FE7A34" w:rsidP="00D14336">
      <w:pPr>
        <w:pStyle w:val="Heading3"/>
      </w:pPr>
      <w:r w:rsidRPr="00FA75DC">
        <w:t>Rationalism</w:t>
      </w:r>
    </w:p>
    <w:p w:rsidR="00FE7A34" w:rsidRPr="00D14855" w:rsidRDefault="00FE7A34" w:rsidP="00D14336">
      <w:pPr>
        <w:spacing w:before="0"/>
      </w:pPr>
      <w:r w:rsidRPr="00D14855">
        <w:t>Rationalism argues that absolute truth is deduced by ideal mental process (</w:t>
      </w:r>
      <w:proofErr w:type="spellStart"/>
      <w:r w:rsidRPr="00D14855">
        <w:t>Nonaka</w:t>
      </w:r>
      <w:proofErr w:type="spellEnd"/>
      <w:r w:rsidRPr="00D14855">
        <w:t xml:space="preserve"> and Takeuchi, 1995) by using true judg</w:t>
      </w:r>
      <w:r>
        <w:t>e</w:t>
      </w:r>
      <w:r w:rsidRPr="00D14855">
        <w:t>ment together with an account (</w:t>
      </w:r>
      <w:proofErr w:type="spellStart"/>
      <w:r w:rsidRPr="00D14855">
        <w:t>Jashapara</w:t>
      </w:r>
      <w:proofErr w:type="spellEnd"/>
      <w:r w:rsidRPr="00D14855">
        <w:t xml:space="preserve">, 2004). The word </w:t>
      </w:r>
      <w:r>
        <w:t>‘</w:t>
      </w:r>
      <w:r w:rsidRPr="00D14855">
        <w:t>account</w:t>
      </w:r>
      <w:r>
        <w:t>’</w:t>
      </w:r>
      <w:r w:rsidRPr="00D14855">
        <w:t xml:space="preserve"> is the foundation of scientific thought and research and introduces the concept of proof. It is learning by discovery. Rationalism is, therefore, objective knowledge available to all and able to be proved. In organi</w:t>
      </w:r>
      <w:r>
        <w:t>s</w:t>
      </w:r>
      <w:r w:rsidRPr="00D14855">
        <w:t>ational terms, it may be described as a single best practice. The importance of evidence led philosophers to question reality.</w:t>
      </w:r>
    </w:p>
    <w:p w:rsidR="00FE7A34" w:rsidRDefault="00FE7A34" w:rsidP="0036434A">
      <w:pPr>
        <w:ind w:firstLine="720"/>
      </w:pPr>
      <w:r w:rsidRPr="00D14855">
        <w:t xml:space="preserve">Phenomenology still argued that the mind was more important than the senses. It contributed to the two most important themes in modern epistemology: consciousness and reality. For the first theme, we will discuss the work of Michael Polanyi, and for the second theme </w:t>
      </w:r>
      <w:r>
        <w:t xml:space="preserve">that of </w:t>
      </w:r>
      <w:r w:rsidRPr="00D14855">
        <w:t>Stephen Hawking.</w:t>
      </w:r>
      <w:r>
        <w:t xml:space="preserve"> </w:t>
      </w:r>
    </w:p>
    <w:p w:rsidR="00FE7A34" w:rsidRPr="00D14855" w:rsidRDefault="00FE7A34" w:rsidP="00D14336">
      <w:pPr>
        <w:spacing w:before="0"/>
        <w:ind w:firstLine="720"/>
      </w:pPr>
      <w:r w:rsidRPr="00D14855">
        <w:t xml:space="preserve">Consciousness: Polanyi’s famous statement </w:t>
      </w:r>
      <w:r>
        <w:t>‘</w:t>
      </w:r>
      <w:r w:rsidRPr="00D14336">
        <w:rPr>
          <w:iCs/>
        </w:rPr>
        <w:t>we know more than we can tell</w:t>
      </w:r>
      <w:r>
        <w:rPr>
          <w:iCs/>
        </w:rPr>
        <w:t>’</w:t>
      </w:r>
      <w:r w:rsidRPr="00D14855">
        <w:t xml:space="preserve"> (1967) declared the importance of tacit knowledge or the knowledge inside people’s heads. Polanyi felt that all knowledge was personal and that it was difficult to express and, therefore, share with others.</w:t>
      </w:r>
    </w:p>
    <w:p w:rsidR="00FE7A34" w:rsidRPr="00D14855" w:rsidRDefault="00FE7A34" w:rsidP="00D14336">
      <w:pPr>
        <w:spacing w:before="0"/>
        <w:ind w:firstLine="720"/>
      </w:pPr>
      <w:r w:rsidRPr="00D14855">
        <w:t>Reality: Rationalism argues that we can find justification for knowledge through scientific testing. Stephen Hawking</w:t>
      </w:r>
      <w:r>
        <w:t xml:space="preserve">, who died in 2018, and his co-author Leonard </w:t>
      </w:r>
      <w:proofErr w:type="spellStart"/>
      <w:r>
        <w:t>Mlodinow</w:t>
      </w:r>
      <w:proofErr w:type="spellEnd"/>
      <w:r>
        <w:t>,</w:t>
      </w:r>
      <w:r w:rsidRPr="00D14855">
        <w:t xml:space="preserve"> stated that the ideas of the ancient Greek philosophers ‘would not pass muster as valid </w:t>
      </w:r>
      <w:r w:rsidRPr="004117D2">
        <w:t xml:space="preserve">science in modern times’ (2010: 22). They made this claim because ‘their theories were not developed with the goal of experimental verification’ (2010: 22). This is a foundation of modern science’s perception of reality. Ideas or beliefs cannot be accepted as knowledge, i.e. </w:t>
      </w:r>
      <w:r w:rsidRPr="004117D2">
        <w:lastRenderedPageBreak/>
        <w:t>justified as truth, unless they can be observed and proven. In other words, they need to be able to be tested. How then does Hawking</w:t>
      </w:r>
      <w:r>
        <w:t xml:space="preserve"> and </w:t>
      </w:r>
      <w:proofErr w:type="spellStart"/>
      <w:r>
        <w:t>Mlodinow</w:t>
      </w:r>
      <w:proofErr w:type="spellEnd"/>
      <w:r w:rsidRPr="004117D2">
        <w:t xml:space="preserve"> view reality? Science is based on ‘the belief that there exists a real external</w:t>
      </w:r>
      <w:r w:rsidRPr="00D14855">
        <w:t xml:space="preserve"> world whose properties are definite and independent of the observer who perceives them’ </w:t>
      </w:r>
      <w:r>
        <w:t>(</w:t>
      </w:r>
      <w:r w:rsidRPr="00D14855">
        <w:t xml:space="preserve">Hawking and </w:t>
      </w:r>
      <w:proofErr w:type="spellStart"/>
      <w:r w:rsidRPr="00D14855">
        <w:t>Mlodinow</w:t>
      </w:r>
      <w:proofErr w:type="spellEnd"/>
      <w:r>
        <w:t>,</w:t>
      </w:r>
      <w:r w:rsidRPr="00D14855">
        <w:t xml:space="preserve"> 2010: 43).</w:t>
      </w:r>
    </w:p>
    <w:p w:rsidR="00FE7A34" w:rsidRPr="001C1202" w:rsidRDefault="00FE7A34" w:rsidP="00D14336">
      <w:pPr>
        <w:pStyle w:val="Heading3"/>
      </w:pPr>
      <w:r w:rsidRPr="00FA75DC">
        <w:t>Empiricism</w:t>
      </w:r>
    </w:p>
    <w:p w:rsidR="00FE7A34" w:rsidRPr="00D14855" w:rsidRDefault="00FE7A34" w:rsidP="00D14336">
      <w:pPr>
        <w:spacing w:before="0"/>
      </w:pPr>
      <w:r w:rsidRPr="00D14855">
        <w:t>Empiricism argues that knowledge can be attained inductively from sensory experiences (</w:t>
      </w:r>
      <w:proofErr w:type="spellStart"/>
      <w:r w:rsidRPr="00D14855">
        <w:t>Nonaka</w:t>
      </w:r>
      <w:proofErr w:type="spellEnd"/>
      <w:r w:rsidRPr="00D14855">
        <w:t xml:space="preserve"> and Takeuchi, 1995: 21). The founder of empiricism was Aristotle. Plato (384</w:t>
      </w:r>
      <w:r>
        <w:t>–</w:t>
      </w:r>
      <w:r w:rsidRPr="00D14855">
        <w:t>322 BC) used metaphysics to question underlying assumptions (</w:t>
      </w:r>
      <w:proofErr w:type="spellStart"/>
      <w:r w:rsidRPr="00D14855">
        <w:t>Nonaka</w:t>
      </w:r>
      <w:proofErr w:type="spellEnd"/>
      <w:r w:rsidRPr="00D14855">
        <w:t xml:space="preserve"> and Takeuchi, 1995</w:t>
      </w:r>
      <w:r>
        <w:t>)</w:t>
      </w:r>
      <w:r w:rsidRPr="00D14855">
        <w:t xml:space="preserve">. The word </w:t>
      </w:r>
      <w:r>
        <w:t>‘</w:t>
      </w:r>
      <w:r w:rsidRPr="00D14855">
        <w:t>question</w:t>
      </w:r>
      <w:r>
        <w:t>’</w:t>
      </w:r>
      <w:r w:rsidRPr="00D14855">
        <w:t xml:space="preserve"> is the foundation of philosophy and introduces the concept of opinion. It is learning by doing. Empiricism is, therefore, subjective knowledge created by the individual and dependent on context. In organi</w:t>
      </w:r>
      <w:r>
        <w:t>s</w:t>
      </w:r>
      <w:r w:rsidRPr="00D14855">
        <w:t>ational terms, it may be described as multiple best practices.</w:t>
      </w:r>
    </w:p>
    <w:p w:rsidR="00FE7A34" w:rsidRPr="00D14855" w:rsidRDefault="00FE7A34" w:rsidP="00D14336">
      <w:pPr>
        <w:spacing w:before="0"/>
        <w:ind w:firstLine="720"/>
      </w:pPr>
      <w:r w:rsidRPr="00D14855">
        <w:t>Dewey (1859</w:t>
      </w:r>
      <w:r>
        <w:t>–</w:t>
      </w:r>
      <w:r w:rsidRPr="00D14855">
        <w:t xml:space="preserve">1952) developed our awareness of knowledge in practice, by arguing that knowledge </w:t>
      </w:r>
      <w:r>
        <w:t>is</w:t>
      </w:r>
      <w:r w:rsidRPr="00D14855">
        <w:t xml:space="preserve"> closely bound with activity (</w:t>
      </w:r>
      <w:proofErr w:type="spellStart"/>
      <w:r w:rsidRPr="00D14855">
        <w:t>Jashapara</w:t>
      </w:r>
      <w:proofErr w:type="spellEnd"/>
      <w:r w:rsidRPr="00D14855">
        <w:t>, 2004). He introduced the relationship between learning and doing.</w:t>
      </w:r>
    </w:p>
    <w:p w:rsidR="00FE7A34" w:rsidRPr="00D14855" w:rsidRDefault="00FE7A34" w:rsidP="00D14336">
      <w:pPr>
        <w:spacing w:before="0"/>
        <w:ind w:firstLine="720"/>
      </w:pPr>
      <w:r w:rsidRPr="00D14855">
        <w:t xml:space="preserve">Wittgenstein </w:t>
      </w:r>
      <w:r>
        <w:t>(</w:t>
      </w:r>
      <w:r w:rsidRPr="00D14855">
        <w:t>1953</w:t>
      </w:r>
      <w:r>
        <w:t>) examined t</w:t>
      </w:r>
      <w:r w:rsidRPr="00D14855">
        <w:t>he role of language as a theory of meaning (). He regarded words and sentences as the way the mind determines facts and meaning. These combine to form our mental models of the world. The importance of Wittgenstein’s work is that it introduces us to the idea of cognition and how the mind works.</w:t>
      </w:r>
    </w:p>
    <w:p w:rsidR="00FE7A34" w:rsidRPr="00D14336" w:rsidRDefault="00FE7A34" w:rsidP="00D14336">
      <w:pPr>
        <w:pStyle w:val="Heading3"/>
        <w:rPr>
          <w:b w:val="0"/>
        </w:rPr>
      </w:pPr>
      <w:r w:rsidRPr="00D14336">
        <w:t>Knowledge as a product</w:t>
      </w:r>
    </w:p>
    <w:p w:rsidR="00FE7A34" w:rsidRPr="00D14855" w:rsidRDefault="00FE7A34" w:rsidP="00D14336">
      <w:pPr>
        <w:spacing w:before="0"/>
      </w:pPr>
      <w:r w:rsidRPr="00D14855">
        <w:t>This perspective is called knowledge as a product because it is seen as something that can be produced. Researchers exploring this perspective have called knowledge ‘structural’ (Newell et al</w:t>
      </w:r>
      <w:r>
        <w:t>.</w:t>
      </w:r>
      <w:r w:rsidRPr="00D14855">
        <w:t>, 2002), an ‘asset’ (</w:t>
      </w:r>
      <w:proofErr w:type="spellStart"/>
      <w:r w:rsidRPr="00D14855">
        <w:t>Empson</w:t>
      </w:r>
      <w:proofErr w:type="spellEnd"/>
      <w:r w:rsidRPr="00D14855">
        <w:t>, 2001) and an ‘object’ (</w:t>
      </w:r>
      <w:proofErr w:type="spellStart"/>
      <w:r w:rsidRPr="00D14855">
        <w:t>Hislop</w:t>
      </w:r>
      <w:proofErr w:type="spellEnd"/>
      <w:r w:rsidRPr="00D14855">
        <w:t>, 2011). The epistemological assumption is that knowledge is an objectively definable commodity (</w:t>
      </w:r>
      <w:proofErr w:type="spellStart"/>
      <w:r w:rsidRPr="00D14855">
        <w:t>Jasimuddin</w:t>
      </w:r>
      <w:proofErr w:type="spellEnd"/>
      <w:r w:rsidRPr="00D14855">
        <w:t>, 2012: 15). In seeing knowledge as a thing, this perspective enables knowledge management to look for ways to separate knowledge from the knower via codification (</w:t>
      </w:r>
      <w:proofErr w:type="spellStart"/>
      <w:r w:rsidRPr="00D14855">
        <w:t>Hislop</w:t>
      </w:r>
      <w:proofErr w:type="spellEnd"/>
      <w:r w:rsidRPr="00D14855">
        <w:t>, 2011: 17). Cook and Brown (1999) refer to this perspective as the epistemology of possession, as knowledge is regarded as an entity that people or organi</w:t>
      </w:r>
      <w:r>
        <w:t>s</w:t>
      </w:r>
      <w:r w:rsidRPr="00D14855">
        <w:t>ations possess.</w:t>
      </w:r>
    </w:p>
    <w:p w:rsidR="00FE7A34" w:rsidRDefault="00FE7A34" w:rsidP="0036434A">
      <w:pPr>
        <w:ind w:firstLine="720"/>
      </w:pPr>
      <w:r w:rsidRPr="00D14855">
        <w:t xml:space="preserve">The product perspective is based on rationalism and this means knowledge is deduced by the individual. It is not owned by the individual; it is discovered by the individual and is </w:t>
      </w:r>
      <w:r w:rsidRPr="00D14855">
        <w:lastRenderedPageBreak/>
        <w:t xml:space="preserve">owned by all, i.e. </w:t>
      </w:r>
      <w:r>
        <w:t xml:space="preserve">it is </w:t>
      </w:r>
      <w:r w:rsidRPr="00D14855">
        <w:t>objective knowledge. The objectivist perspective proposes that knowledge is owned by the organi</w:t>
      </w:r>
      <w:r>
        <w:t>s</w:t>
      </w:r>
      <w:r w:rsidRPr="00D14855">
        <w:t>ation</w:t>
      </w:r>
      <w:r>
        <w:t>,</w:t>
      </w:r>
      <w:r w:rsidRPr="00D14855">
        <w:t xml:space="preserve"> not the individual.</w:t>
      </w:r>
    </w:p>
    <w:p w:rsidR="00FE7A34" w:rsidRPr="00CA426E" w:rsidRDefault="00FE7A34" w:rsidP="00D14336">
      <w:pPr>
        <w:pStyle w:val="Heading3"/>
      </w:pPr>
      <w:r w:rsidRPr="00FA75DC">
        <w:t xml:space="preserve">Knowledge as </w:t>
      </w:r>
      <w:r>
        <w:t>p</w:t>
      </w:r>
      <w:r w:rsidRPr="00FA75DC">
        <w:t>ractice</w:t>
      </w:r>
    </w:p>
    <w:p w:rsidR="00FE7A34" w:rsidRDefault="00FE7A34" w:rsidP="0036434A">
      <w:r w:rsidRPr="00D14855">
        <w:t>The idea of knowledge as practice is grounded in Polanyi’s concept of ‘skilful action’ (Polanyi, 1962). This perspective emphasizes that knowledge is ‘embedded within and inseparable from work activities or practices’ (</w:t>
      </w:r>
      <w:proofErr w:type="spellStart"/>
      <w:r w:rsidRPr="00D14855">
        <w:t>Hislop</w:t>
      </w:r>
      <w:proofErr w:type="spellEnd"/>
      <w:r w:rsidRPr="00D14855">
        <w:t>, 2011: 31). Researchers exploring this perspective have described knowledge as ‘know-how’, i.e. it may require practice or discussion (Edmondson et al</w:t>
      </w:r>
      <w:r>
        <w:t>.</w:t>
      </w:r>
      <w:r w:rsidRPr="00D14855">
        <w:t>, 2003), as a ‘process’ (</w:t>
      </w:r>
      <w:proofErr w:type="spellStart"/>
      <w:r w:rsidRPr="00D14855">
        <w:t>Empson</w:t>
      </w:r>
      <w:proofErr w:type="spellEnd"/>
      <w:r w:rsidRPr="00D14855">
        <w:t>, 2011), ‘socially constructed’ (Newell et al</w:t>
      </w:r>
      <w:r>
        <w:t>.</w:t>
      </w:r>
      <w:r w:rsidRPr="00D14855">
        <w:t>, 2006), ‘context-sensitive’ (</w:t>
      </w:r>
      <w:proofErr w:type="spellStart"/>
      <w:r w:rsidRPr="00D14855">
        <w:t>Sabherwal</w:t>
      </w:r>
      <w:proofErr w:type="spellEnd"/>
      <w:r w:rsidRPr="00D14855">
        <w:t xml:space="preserve"> and Becerra-Fernandez, 2003) and ‘embedded’ (</w:t>
      </w:r>
      <w:proofErr w:type="spellStart"/>
      <w:r w:rsidRPr="00D14855">
        <w:t>Lambe</w:t>
      </w:r>
      <w:proofErr w:type="spellEnd"/>
      <w:r w:rsidRPr="00D14855">
        <w:t>, 2007).</w:t>
      </w:r>
    </w:p>
    <w:p w:rsidR="00FE7A34" w:rsidRPr="00D14855" w:rsidRDefault="00FE7A34" w:rsidP="00D14336">
      <w:pPr>
        <w:spacing w:before="0"/>
        <w:ind w:firstLine="720"/>
      </w:pPr>
      <w:r w:rsidRPr="00D14855">
        <w:t xml:space="preserve">This view </w:t>
      </w:r>
      <w:r>
        <w:t>holds</w:t>
      </w:r>
      <w:r w:rsidRPr="00D14855">
        <w:t xml:space="preserve"> that knowledge cannot be separated from the knower (e.g. see </w:t>
      </w:r>
      <w:proofErr w:type="spellStart"/>
      <w:r w:rsidRPr="00D14855">
        <w:t>Tsoukas</w:t>
      </w:r>
      <w:proofErr w:type="spellEnd"/>
      <w:r w:rsidRPr="00D14855">
        <w:t>, 2003). In seeing knowledge as personal (Polanyi, 1962), this perspective enables knowledge management to develop skilful knowing in the act of doing (</w:t>
      </w:r>
      <w:proofErr w:type="spellStart"/>
      <w:r w:rsidRPr="00D14855">
        <w:t>Tsoukas</w:t>
      </w:r>
      <w:proofErr w:type="spellEnd"/>
      <w:r w:rsidRPr="00D14855">
        <w:t>, 2003). Skilful action means that knowledge emerges in the act of doing something. It is only in the act of doing that the individual becomes fully aware of the knowledge necessary to complete the activity. It is at this point that conscious learning occurs. This theory of skilful knowing sees work as an adaptive process where the individual tries to turn given situations into preferred situations (</w:t>
      </w:r>
      <w:proofErr w:type="spellStart"/>
      <w:r w:rsidRPr="00D14855">
        <w:t>Aakhus</w:t>
      </w:r>
      <w:proofErr w:type="spellEnd"/>
      <w:r w:rsidRPr="00D14855">
        <w:t>, 2007).</w:t>
      </w:r>
    </w:p>
    <w:p w:rsidR="00FE7A34" w:rsidRPr="00D14336" w:rsidRDefault="00FE7A34" w:rsidP="00D14336">
      <w:pPr>
        <w:pStyle w:val="Heading3"/>
        <w:rPr>
          <w:b w:val="0"/>
        </w:rPr>
      </w:pPr>
      <w:r w:rsidRPr="00D14336">
        <w:t xml:space="preserve">Individual </w:t>
      </w:r>
      <w:r>
        <w:t>k</w:t>
      </w:r>
      <w:r w:rsidRPr="00D14336">
        <w:t>nowledge</w:t>
      </w:r>
    </w:p>
    <w:p w:rsidR="00FE7A34" w:rsidRPr="00D14855" w:rsidRDefault="00FE7A34" w:rsidP="00D14336">
      <w:pPr>
        <w:spacing w:before="0"/>
      </w:pPr>
      <w:r w:rsidRPr="00D14855">
        <w:t xml:space="preserve">All knowing is personal knowing (Polanyi and </w:t>
      </w:r>
      <w:proofErr w:type="spellStart"/>
      <w:r w:rsidRPr="00D14855">
        <w:t>Prosch</w:t>
      </w:r>
      <w:proofErr w:type="spellEnd"/>
      <w:r w:rsidRPr="00D14855">
        <w:t>, 1975).</w:t>
      </w:r>
    </w:p>
    <w:p w:rsidR="00FE7A34" w:rsidRDefault="00FE7A34" w:rsidP="0036434A">
      <w:pPr>
        <w:ind w:firstLine="720"/>
      </w:pPr>
      <w:r w:rsidRPr="00D14855">
        <w:t xml:space="preserve">At the individual level, this raises important questions about how people work and learn how to do their work better. Traditional views of knowledge as an informational product present a technocratic </w:t>
      </w:r>
      <w:r w:rsidRPr="00A4115F">
        <w:t>conceptualisatio</w:t>
      </w:r>
      <w:r w:rsidRPr="00A644F3">
        <w:t>n</w:t>
      </w:r>
      <w:r w:rsidRPr="00D14855">
        <w:t xml:space="preserve"> of work (</w:t>
      </w:r>
      <w:proofErr w:type="spellStart"/>
      <w:r w:rsidRPr="00D14855">
        <w:t>Aakhus</w:t>
      </w:r>
      <w:proofErr w:type="spellEnd"/>
      <w:r w:rsidRPr="00D14855">
        <w:t xml:space="preserve">, 2007). This </w:t>
      </w:r>
      <w:r w:rsidRPr="00A644F3">
        <w:t>conceptualisation sees work as information-seeking behaviour.</w:t>
      </w:r>
    </w:p>
    <w:p w:rsidR="00FE7A34" w:rsidRDefault="00FE7A34" w:rsidP="0036434A">
      <w:pPr>
        <w:ind w:firstLine="720"/>
      </w:pPr>
      <w:r w:rsidRPr="00D14855">
        <w:t>An alternative view of knowledge is as an organi</w:t>
      </w:r>
      <w:r>
        <w:t>s</w:t>
      </w:r>
      <w:r w:rsidRPr="00D14855">
        <w:t>ational system driven by the individual. This conceptuali</w:t>
      </w:r>
      <w:r>
        <w:t>s</w:t>
      </w:r>
      <w:r w:rsidRPr="00D14855">
        <w:t>ation sees work as an adaptive process where the individual tries to turn given situations into preferred situations (</w:t>
      </w:r>
      <w:proofErr w:type="spellStart"/>
      <w:r w:rsidRPr="00D14855">
        <w:t>Aakhus</w:t>
      </w:r>
      <w:proofErr w:type="spellEnd"/>
      <w:r w:rsidRPr="00D14855">
        <w:t>, 2007). This individual uses their experience to make sense of the work situation. In this way, professional knowledge involves technical knowledge but also judg</w:t>
      </w:r>
      <w:r>
        <w:t>e</w:t>
      </w:r>
      <w:r w:rsidRPr="00D14855">
        <w:t>ment, i.e. the competence of handling complexity, instability and value-conflict when engaging people and problem situations at work (</w:t>
      </w:r>
      <w:proofErr w:type="spellStart"/>
      <w:r w:rsidRPr="00D14855">
        <w:t>Schon</w:t>
      </w:r>
      <w:proofErr w:type="spellEnd"/>
      <w:r w:rsidRPr="00D14855">
        <w:t xml:space="preserve">, </w:t>
      </w:r>
      <w:r w:rsidRPr="00D14855">
        <w:lastRenderedPageBreak/>
        <w:t>1983). This view privileges individual knowledge because it allows the individual to learn from their experience, i.e. reflect-in-practice, and to apply this to a new work situation.</w:t>
      </w:r>
    </w:p>
    <w:p w:rsidR="00FE7A34" w:rsidRPr="00CA426E" w:rsidRDefault="00FE7A34" w:rsidP="00D14336">
      <w:pPr>
        <w:pStyle w:val="Heading3"/>
      </w:pPr>
      <w:r w:rsidRPr="00FA75DC">
        <w:t>Technical knowledge</w:t>
      </w:r>
    </w:p>
    <w:p w:rsidR="00FE7A34" w:rsidRPr="00D14855" w:rsidRDefault="00FE7A34" w:rsidP="00D14336">
      <w:pPr>
        <w:spacing w:before="0"/>
      </w:pPr>
      <w:r w:rsidRPr="00D14855">
        <w:t>Knowledge is commonly represented as technical knowledge. This is the knowledge the individual needs to do their job. It involves discipline-related knowledge</w:t>
      </w:r>
      <w:r>
        <w:t>,</w:t>
      </w:r>
      <w:r w:rsidRPr="00D14855">
        <w:t xml:space="preserve"> such as qualifications and training. It also involves knowledge gained from on-the-job learning, i.e. experience, related to technical aspects of work.</w:t>
      </w:r>
    </w:p>
    <w:p w:rsidR="00FE7A34" w:rsidRPr="00CA426E" w:rsidRDefault="00FE7A34" w:rsidP="00D14336">
      <w:pPr>
        <w:pStyle w:val="Heading3"/>
      </w:pPr>
      <w:r w:rsidRPr="00FA75DC">
        <w:t xml:space="preserve">Cognitive </w:t>
      </w:r>
      <w:r>
        <w:t>k</w:t>
      </w:r>
      <w:r w:rsidRPr="00FA75DC">
        <w:t>nowledge</w:t>
      </w:r>
    </w:p>
    <w:p w:rsidR="00FE7A34" w:rsidRPr="00D14855" w:rsidRDefault="00FE7A34" w:rsidP="00D14336">
      <w:pPr>
        <w:spacing w:before="0"/>
      </w:pPr>
      <w:r w:rsidRPr="00D14855">
        <w:t>This is the individual’s process of making sense of the world and may include judg</w:t>
      </w:r>
      <w:r>
        <w:t>e</w:t>
      </w:r>
      <w:r w:rsidRPr="00D14855">
        <w:t xml:space="preserve">ment, intuition and perception. Cognitive knowledge may include other non-technical knowledge unique to the individual’s work context such as behaviours, attitudes and social capital. Researchers have examined these processes </w:t>
      </w:r>
      <w:r w:rsidRPr="00A644F3">
        <w:t>using a socio</w:t>
      </w:r>
      <w:r w:rsidRPr="00D14336">
        <w:t>-</w:t>
      </w:r>
      <w:r w:rsidRPr="00A644F3">
        <w:t>cognitive approach, suggesting that meaning is mediated by private and cultural models generated by the individuals’ own cognitive dispositions, including memory and emotions, as well as socio-cultural interaction (</w:t>
      </w:r>
      <w:proofErr w:type="spellStart"/>
      <w:r w:rsidRPr="00A644F3">
        <w:t>Ringberg</w:t>
      </w:r>
      <w:proofErr w:type="spellEnd"/>
      <w:r w:rsidRPr="00A644F3">
        <w:t xml:space="preserve"> and </w:t>
      </w:r>
      <w:proofErr w:type="spellStart"/>
      <w:r w:rsidRPr="00A644F3">
        <w:t>Reihlen</w:t>
      </w:r>
      <w:proofErr w:type="spellEnd"/>
      <w:r>
        <w:t>,</w:t>
      </w:r>
      <w:r w:rsidRPr="00A644F3">
        <w:t xml:space="preserve"> 2008). This socio-cognitive</w:t>
      </w:r>
      <w:r w:rsidRPr="00D14855">
        <w:t xml:space="preserve"> approach to knowledge explains that the individual’s environment, conceptuali</w:t>
      </w:r>
      <w:r>
        <w:t>s</w:t>
      </w:r>
      <w:r w:rsidRPr="00D14855">
        <w:t>ed as organi</w:t>
      </w:r>
      <w:r>
        <w:t>s</w:t>
      </w:r>
      <w:r w:rsidRPr="00D14855">
        <w:t>ational systems, help</w:t>
      </w:r>
      <w:r>
        <w:t>s</w:t>
      </w:r>
      <w:r w:rsidRPr="00D14855">
        <w:t xml:space="preserve"> define the individual’s knowledge. As the individual </w:t>
      </w:r>
      <w:r>
        <w:t>performs their</w:t>
      </w:r>
      <w:r w:rsidRPr="00D14855">
        <w:t xml:space="preserve"> work, cognitively processes exchange within the broader strategy, structure and culture of their organi</w:t>
      </w:r>
      <w:r>
        <w:t>s</w:t>
      </w:r>
      <w:r w:rsidRPr="00D14855">
        <w:t>ation to help them find meaning</w:t>
      </w:r>
      <w:r>
        <w:t>.</w:t>
      </w:r>
    </w:p>
    <w:p w:rsidR="00FE7A34" w:rsidRPr="00DE0567" w:rsidRDefault="00FE7A34" w:rsidP="00D14336">
      <w:pPr>
        <w:pStyle w:val="Heading3"/>
      </w:pPr>
      <w:r w:rsidRPr="00FA75DC">
        <w:t xml:space="preserve">Group </w:t>
      </w:r>
      <w:r>
        <w:t>k</w:t>
      </w:r>
      <w:r w:rsidRPr="00CA426E">
        <w:t>nowledge</w:t>
      </w:r>
    </w:p>
    <w:p w:rsidR="00FE7A34" w:rsidRDefault="00FE7A34" w:rsidP="0036434A">
      <w:r w:rsidRPr="00D14855">
        <w:t xml:space="preserve">Knowledge may be created by groups. This has encouraged thinking about knowledge as social practice. When people work together in groups, they have </w:t>
      </w:r>
      <w:r>
        <w:t xml:space="preserve">the </w:t>
      </w:r>
      <w:r w:rsidRPr="00D14855">
        <w:t xml:space="preserve">opportunity to share knowledge and </w:t>
      </w:r>
      <w:r>
        <w:t xml:space="preserve">to </w:t>
      </w:r>
      <w:r w:rsidRPr="00D14855">
        <w:t>create new knowledge as a group. This knowledge may be shared work practices and routines (</w:t>
      </w:r>
      <w:proofErr w:type="spellStart"/>
      <w:r w:rsidRPr="00D14855">
        <w:t>Hecker</w:t>
      </w:r>
      <w:proofErr w:type="spellEnd"/>
      <w:r w:rsidRPr="00D14855">
        <w:t xml:space="preserve">, 2012) and shared assumptions, perspectives and mental models (e.g. see </w:t>
      </w:r>
      <w:proofErr w:type="spellStart"/>
      <w:r w:rsidRPr="00D14855">
        <w:t>Senge</w:t>
      </w:r>
      <w:proofErr w:type="spellEnd"/>
      <w:r w:rsidRPr="00D14855">
        <w:t>, 1990).</w:t>
      </w:r>
    </w:p>
    <w:p w:rsidR="00FE7A34" w:rsidRDefault="00FE7A34" w:rsidP="0036434A">
      <w:pPr>
        <w:ind w:firstLine="720"/>
      </w:pPr>
      <w:r w:rsidRPr="00D14855">
        <w:t>There are three schools of thought about group knowledge. The first school of thought sees social practice knowledge as the codified outcomes of the group’s work, e.g. reports, presentations</w:t>
      </w:r>
      <w:r>
        <w:t xml:space="preserve"> and</w:t>
      </w:r>
      <w:r w:rsidRPr="00D14855">
        <w:t xml:space="preserve"> meeting minutes.</w:t>
      </w:r>
    </w:p>
    <w:p w:rsidR="00FE7A34" w:rsidRDefault="00FE7A34" w:rsidP="0036434A">
      <w:pPr>
        <w:ind w:firstLine="720"/>
      </w:pPr>
      <w:r w:rsidRPr="00D14855">
        <w:lastRenderedPageBreak/>
        <w:t xml:space="preserve">The second school of thought sees social practice knowledge as shared mental models. It is an informal way of doing business that the group develops over time and </w:t>
      </w:r>
      <w:r>
        <w:t xml:space="preserve">that </w:t>
      </w:r>
      <w:r w:rsidRPr="00D14855">
        <w:t>works for them. Spender (1996) calls this collective tacit knowledge.</w:t>
      </w:r>
    </w:p>
    <w:p w:rsidR="00FE7A34" w:rsidRDefault="00FE7A34" w:rsidP="0036434A">
      <w:pPr>
        <w:ind w:firstLine="720"/>
      </w:pPr>
      <w:r w:rsidRPr="00D14855">
        <w:t>The third school of thought sees social practice knowledge as social capital. From this perspective, knowledge emerges as people interact recurrently in the context of established and novel routines and procedures, i.e. in the act of doing work (Newell et al.</w:t>
      </w:r>
      <w:r>
        <w:t>,</w:t>
      </w:r>
      <w:r w:rsidRPr="00D14855">
        <w:t xml:space="preserve"> 2006).</w:t>
      </w:r>
    </w:p>
    <w:p w:rsidR="00FE7A34" w:rsidRPr="00CA426E" w:rsidRDefault="00FE7A34" w:rsidP="00D14336">
      <w:pPr>
        <w:pStyle w:val="Heading3"/>
      </w:pPr>
      <w:r w:rsidRPr="00FA75DC">
        <w:t>Organisational knowledge</w:t>
      </w:r>
    </w:p>
    <w:p w:rsidR="00FE7A34" w:rsidRDefault="00FE7A34" w:rsidP="0036434A">
      <w:r w:rsidRPr="00D14855">
        <w:t>Organi</w:t>
      </w:r>
      <w:r>
        <w:t>s</w:t>
      </w:r>
      <w:r w:rsidRPr="00D14855">
        <w:t>ational knowledge is knowledge owned by the organi</w:t>
      </w:r>
      <w:r>
        <w:t>s</w:t>
      </w:r>
      <w:r w:rsidRPr="00D14855">
        <w:t>ation.</w:t>
      </w:r>
    </w:p>
    <w:p w:rsidR="00FE7A34" w:rsidRDefault="00FE7A34" w:rsidP="0036434A">
      <w:pPr>
        <w:ind w:firstLine="720"/>
      </w:pPr>
      <w:r w:rsidRPr="00D14855">
        <w:t>Scientific management was founded by Taylor who was obsessed with increasing worker efficiency. Taylor saw workers’ knowledge as an opportunity to capture experience and skills and convert them into objective knowledge (Taylor, 1911). The idea was that management could capture this knowledge by analysing what workers do and finding more efficient ways of doing it. It emphasized control, rules and formal structures. It was the basis of a rationalist, positivist view of management which led to bureaucratic control as a form of organi</w:t>
      </w:r>
      <w:r>
        <w:t>s</w:t>
      </w:r>
      <w:r w:rsidRPr="00D14855">
        <w:t>ing.</w:t>
      </w:r>
    </w:p>
    <w:p w:rsidR="00FE7A34" w:rsidRPr="00D14855" w:rsidRDefault="00FE7A34" w:rsidP="00D14336">
      <w:pPr>
        <w:spacing w:before="0"/>
        <w:ind w:firstLine="720"/>
      </w:pPr>
      <w:r w:rsidRPr="00D14855">
        <w:t>Human relations theory developed in the 1920s and 1930s in opposition to scientific management. Led by Mayo (1933), this field showed that social factors such as morale, a sense of belonging and interpersonal skills improved productivity. It contrasted the view of scientific management of workers as machines with a new view of workers as social beings. It led to a humanistic view of management which argued that knowledge emerge</w:t>
      </w:r>
      <w:r>
        <w:t>s</w:t>
      </w:r>
      <w:r w:rsidRPr="00D14855">
        <w:t xml:space="preserve"> from social practice, and that by understanding the social needs of workers, knowledge could be increased. This encouraged attitudes and behaviours, such as cooperation, collaboration and teamwork, which develop a work environment desired by the 21</w:t>
      </w:r>
      <w:r w:rsidRPr="00D14855">
        <w:rPr>
          <w:vertAlign w:val="superscript"/>
        </w:rPr>
        <w:t>st</w:t>
      </w:r>
      <w:r w:rsidRPr="00D14855">
        <w:t xml:space="preserve"> century’s knowledge workers.</w:t>
      </w:r>
    </w:p>
    <w:p w:rsidR="00FE7A34" w:rsidRDefault="00FE7A34" w:rsidP="0036434A">
      <w:pPr>
        <w:ind w:firstLine="720"/>
      </w:pPr>
      <w:r w:rsidRPr="00D14855">
        <w:t xml:space="preserve">The knowledge-based view of the firm (e.g. Nelson, 1991) laid the foundation for researchers (e.g. see </w:t>
      </w:r>
      <w:proofErr w:type="spellStart"/>
      <w:r w:rsidRPr="00D14855">
        <w:t>Tsoukas</w:t>
      </w:r>
      <w:proofErr w:type="spellEnd"/>
      <w:r w:rsidRPr="00D14855">
        <w:t>, 1996) to argue that most organi</w:t>
      </w:r>
      <w:r>
        <w:t>s</w:t>
      </w:r>
      <w:r w:rsidRPr="00D14855">
        <w:t>ational knowledge did not reside in the heads of individuals, but as situated in organi</w:t>
      </w:r>
      <w:r>
        <w:t>s</w:t>
      </w:r>
      <w:r w:rsidRPr="00D14855">
        <w:t>ed contexts of action. In organi</w:t>
      </w:r>
      <w:r>
        <w:t>s</w:t>
      </w:r>
      <w:r w:rsidRPr="00D14855">
        <w:t>ational settings, i.e. when performing work, human action draws upon something outside the individual. This is generic rules and routines produced by the organi</w:t>
      </w:r>
      <w:r>
        <w:t>s</w:t>
      </w:r>
      <w:r w:rsidRPr="00D14855">
        <w:t>ation and, therefore, knowledge is essentially tied to context (Newell et al.</w:t>
      </w:r>
      <w:r>
        <w:t>,</w:t>
      </w:r>
      <w:r w:rsidRPr="00D14855">
        <w:t xml:space="preserve"> 2006).</w:t>
      </w:r>
    </w:p>
    <w:p w:rsidR="00FE7A34" w:rsidRDefault="00FE7A34" w:rsidP="0036434A">
      <w:pPr>
        <w:ind w:left="360" w:firstLine="360"/>
      </w:pPr>
      <w:r w:rsidRPr="00D14855">
        <w:t>This led to two views of organi</w:t>
      </w:r>
      <w:r>
        <w:t>s</w:t>
      </w:r>
      <w:r w:rsidRPr="00D14855">
        <w:t>ational knowledge:</w:t>
      </w:r>
    </w:p>
    <w:p w:rsidR="00FE7A34" w:rsidRPr="00D14855" w:rsidRDefault="00FE7A34" w:rsidP="00D14336">
      <w:pPr>
        <w:spacing w:before="0"/>
        <w:ind w:left="1080" w:hanging="360"/>
      </w:pPr>
      <w:r w:rsidRPr="00D14855">
        <w:lastRenderedPageBreak/>
        <w:t>(a)</w:t>
      </w:r>
      <w:r w:rsidRPr="00D14855">
        <w:tab/>
      </w:r>
      <w:r>
        <w:t>S</w:t>
      </w:r>
      <w:r w:rsidRPr="00D14855">
        <w:t xml:space="preserve">tructural capital is part of intellectual capital (IC) theory (e.g. see </w:t>
      </w:r>
      <w:proofErr w:type="spellStart"/>
      <w:r w:rsidRPr="00D14855">
        <w:t>Dumay</w:t>
      </w:r>
      <w:proofErr w:type="spellEnd"/>
      <w:r w:rsidRPr="00D14855">
        <w:t xml:space="preserve">, 2014). IC is a popular example of trying to break knowledge down into manageable chunks. IC’s key attributes are its three types of capital, </w:t>
      </w:r>
      <w:r>
        <w:t>such as</w:t>
      </w:r>
      <w:r w:rsidRPr="00D14855">
        <w:t xml:space="preserve"> human capital, structural capital and customer capital. Structural capital is codified knowledge owned by the organi</w:t>
      </w:r>
      <w:r>
        <w:t>s</w:t>
      </w:r>
      <w:r w:rsidRPr="00D14855">
        <w:t>ation, such as policies, procedures, systems</w:t>
      </w:r>
      <w:r>
        <w:t xml:space="preserve"> and</w:t>
      </w:r>
      <w:r w:rsidRPr="00D14855">
        <w:t xml:space="preserve"> products.</w:t>
      </w:r>
    </w:p>
    <w:p w:rsidR="00FE7A34" w:rsidRPr="00D14855" w:rsidRDefault="00FE7A34" w:rsidP="00D14336">
      <w:pPr>
        <w:spacing w:before="0"/>
        <w:ind w:left="1080" w:hanging="360"/>
      </w:pPr>
      <w:r w:rsidRPr="00D14855">
        <w:t>(b)</w:t>
      </w:r>
      <w:r w:rsidRPr="00D14855">
        <w:tab/>
      </w:r>
      <w:r>
        <w:t>T</w:t>
      </w:r>
      <w:r w:rsidRPr="00D14855">
        <w:t>acit social practice is organi</w:t>
      </w:r>
      <w:r>
        <w:t>s</w:t>
      </w:r>
      <w:r w:rsidRPr="00D14855">
        <w:t>ational knowledge found within unique organi</w:t>
      </w:r>
      <w:r>
        <w:t>s</w:t>
      </w:r>
      <w:r w:rsidRPr="00D14855">
        <w:t xml:space="preserve">ational context and work situations. </w:t>
      </w:r>
      <w:proofErr w:type="spellStart"/>
      <w:r w:rsidRPr="00D14855">
        <w:t>Tsoukas</w:t>
      </w:r>
      <w:proofErr w:type="spellEnd"/>
      <w:r w:rsidRPr="00D14855">
        <w:t xml:space="preserve"> and </w:t>
      </w:r>
      <w:proofErr w:type="spellStart"/>
      <w:r w:rsidRPr="00D14855">
        <w:t>Valdimirou</w:t>
      </w:r>
      <w:proofErr w:type="spellEnd"/>
      <w:r w:rsidRPr="00D14855">
        <w:t xml:space="preserve"> (2005) call this a corpus of generali</w:t>
      </w:r>
      <w:r>
        <w:t>s</w:t>
      </w:r>
      <w:r w:rsidRPr="00D14855">
        <w:t>ations. It is ‘how we do business around here’. But it is much more than the norms and values of organi</w:t>
      </w:r>
      <w:r>
        <w:t>s</w:t>
      </w:r>
      <w:r w:rsidRPr="00D14855">
        <w:t>ational culture. It is a secret recipe of business success within this unique organi</w:t>
      </w:r>
      <w:r>
        <w:t>s</w:t>
      </w:r>
      <w:r w:rsidRPr="00D14855">
        <w:t>ational context. It is secret because only organi</w:t>
      </w:r>
      <w:r>
        <w:t>s</w:t>
      </w:r>
      <w:r w:rsidRPr="00D14855">
        <w:t>ational members can access it and it is usually not written down in any codified form such as policies or procedures</w:t>
      </w:r>
      <w:r>
        <w:t>,</w:t>
      </w:r>
      <w:r w:rsidRPr="00D14855">
        <w:t xml:space="preserve"> otherwise</w:t>
      </w:r>
      <w:r>
        <w:t>,</w:t>
      </w:r>
      <w:r w:rsidRPr="00D14855">
        <w:t xml:space="preserve"> it would be structural capital.</w:t>
      </w:r>
    </w:p>
    <w:p w:rsidR="00FE7A34" w:rsidRPr="00CA426E" w:rsidRDefault="00FE7A34" w:rsidP="00D14336">
      <w:pPr>
        <w:pStyle w:val="Heading3"/>
      </w:pPr>
      <w:r w:rsidRPr="00FA75DC">
        <w:t>Conclusion</w:t>
      </w:r>
    </w:p>
    <w:p w:rsidR="00FE7A34" w:rsidRDefault="00FE7A34" w:rsidP="0036434A">
      <w:r w:rsidRPr="00D14855">
        <w:t>Knowledge therefore begins with the individual. Knowledge may be created and owned by groups and organi</w:t>
      </w:r>
      <w:r>
        <w:t>s</w:t>
      </w:r>
      <w:r w:rsidRPr="00D14855">
        <w:t>ations but the outcomes are the work of the individuals within that social practice. Knowledge is information until individuals can make sense of it and make it their own knowledge. Finally, individuals develop levels of knowledge. In managing knowledge in organi</w:t>
      </w:r>
      <w:r>
        <w:t>s</w:t>
      </w:r>
      <w:r w:rsidRPr="00D14855">
        <w:t xml:space="preserve">ations, the practical questions are how to enable someone to first gain competence and second gain expertise. The first is about learning and the second about experience. These are explored in </w:t>
      </w:r>
      <w:r>
        <w:t>C</w:t>
      </w:r>
      <w:r w:rsidRPr="00D14855">
        <w:t xml:space="preserve">hapter </w:t>
      </w:r>
      <w:r>
        <w:t>2</w:t>
      </w:r>
      <w:r w:rsidRPr="00D14855">
        <w:t>.</w:t>
      </w:r>
    </w:p>
    <w:p w:rsidR="00FE7A34" w:rsidRPr="00D14336" w:rsidRDefault="00FE7A34" w:rsidP="00D14336">
      <w:pPr>
        <w:spacing w:after="200"/>
        <w:contextualSpacing w:val="0"/>
      </w:pPr>
    </w:p>
    <w:p w:rsidR="00F12F9D" w:rsidRPr="003335B2" w:rsidRDefault="00F12F9D" w:rsidP="00537C55">
      <w:pPr>
        <w:spacing w:after="200"/>
        <w:contextualSpacing w:val="0"/>
        <w:rPr>
          <w:b/>
          <w:sz w:val="32"/>
          <w:szCs w:val="32"/>
        </w:rPr>
      </w:pPr>
    </w:p>
    <w:sectPr w:rsidR="00F12F9D" w:rsidRPr="003335B2" w:rsidSect="00D1691B">
      <w:headerReference w:type="default" r:id="rId7"/>
      <w:footerReference w:type="default" r:id="rId8"/>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CAB5F5" w16cid:durableId="20B74309"/>
  <w16cid:commentId w16cid:paraId="0C0E8A21" w16cid:durableId="20B744F5"/>
  <w16cid:commentId w16cid:paraId="3F8900C1" w16cid:durableId="20B7572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E7A" w:rsidRDefault="008C5E7A" w:rsidP="00545863">
      <w:r>
        <w:separator/>
      </w:r>
    </w:p>
  </w:endnote>
  <w:endnote w:type="continuationSeparator" w:id="0">
    <w:p w:rsidR="008C5E7A" w:rsidRDefault="008C5E7A" w:rsidP="00545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ebas Neue">
    <w:altName w:val="Bebas Neue"/>
    <w:panose1 w:val="00000000000000000000"/>
    <w:charset w:val="00"/>
    <w:family w:val="swiss"/>
    <w:notTrueType/>
    <w:pitch w:val="default"/>
    <w:sig w:usb0="00000003" w:usb1="00000000" w:usb2="00000000" w:usb3="00000000" w:csb0="00000001" w:csb1="00000000"/>
  </w:font>
  <w:font w:name="Frutiger LT Std 57 C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541886"/>
      <w:docPartObj>
        <w:docPartGallery w:val="Page Numbers (Bottom of Page)"/>
        <w:docPartUnique/>
      </w:docPartObj>
    </w:sdtPr>
    <w:sdtEndPr>
      <w:rPr>
        <w:noProof/>
      </w:rPr>
    </w:sdtEndPr>
    <w:sdtContent>
      <w:p w:rsidR="000B686E" w:rsidRDefault="00DE7A7E">
        <w:pPr>
          <w:pStyle w:val="Footer"/>
          <w:jc w:val="right"/>
        </w:pPr>
        <w:r>
          <w:fldChar w:fldCharType="begin"/>
        </w:r>
        <w:r w:rsidR="000B686E">
          <w:instrText xml:space="preserve"> PAGE   \* MERGEFORMAT </w:instrText>
        </w:r>
        <w:r>
          <w:fldChar w:fldCharType="separate"/>
        </w:r>
        <w:r w:rsidR="00FE7A34">
          <w:rPr>
            <w:noProof/>
          </w:rPr>
          <w:t>1</w:t>
        </w:r>
        <w:r>
          <w:rPr>
            <w:noProof/>
          </w:rPr>
          <w:fldChar w:fldCharType="end"/>
        </w:r>
      </w:p>
    </w:sdtContent>
  </w:sdt>
  <w:p w:rsidR="000B686E" w:rsidRDefault="000B68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E7A" w:rsidRDefault="008C5E7A" w:rsidP="00545863">
      <w:r>
        <w:separator/>
      </w:r>
    </w:p>
  </w:footnote>
  <w:footnote w:type="continuationSeparator" w:id="0">
    <w:p w:rsidR="008C5E7A" w:rsidRDefault="008C5E7A" w:rsidP="00545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86E" w:rsidRDefault="000B686E" w:rsidP="00537C55">
    <w:pPr>
      <w:spacing w:before="0" w:after="0" w:line="240" w:lineRule="auto"/>
      <w:jc w:val="right"/>
    </w:pPr>
    <w:r>
      <w:t>Instructor Resource</w:t>
    </w:r>
  </w:p>
  <w:p w:rsidR="000B686E" w:rsidRDefault="000B686E" w:rsidP="000B1898">
    <w:pPr>
      <w:pStyle w:val="Default"/>
      <w:jc w:val="right"/>
      <w:rPr>
        <w:rFonts w:ascii="Times New Roman" w:hAnsi="Times New Roman" w:cs="Times New Roman"/>
        <w:color w:val="auto"/>
      </w:rPr>
    </w:pPr>
    <w:r>
      <w:rPr>
        <w:rFonts w:ascii="Times New Roman" w:hAnsi="Times New Roman" w:cs="Times New Roman"/>
        <w:bCs/>
        <w:color w:val="auto"/>
      </w:rPr>
      <w:t xml:space="preserve">Peter </w:t>
    </w:r>
    <w:proofErr w:type="spellStart"/>
    <w:r>
      <w:rPr>
        <w:rFonts w:ascii="Times New Roman" w:hAnsi="Times New Roman" w:cs="Times New Roman"/>
        <w:bCs/>
        <w:color w:val="auto"/>
      </w:rPr>
      <w:t>Massingham</w:t>
    </w:r>
    <w:proofErr w:type="spellEnd"/>
    <w:r>
      <w:rPr>
        <w:rFonts w:ascii="Times New Roman" w:hAnsi="Times New Roman" w:cs="Times New Roman"/>
        <w:color w:val="auto"/>
      </w:rPr>
      <w:t xml:space="preserve">, </w:t>
    </w:r>
    <w:r>
      <w:rPr>
        <w:rFonts w:ascii="Times New Roman" w:hAnsi="Times New Roman" w:cs="Times New Roman"/>
        <w:bCs/>
        <w:i/>
        <w:color w:val="auto"/>
      </w:rPr>
      <w:t>Knowledge Management, Theory in Practice</w:t>
    </w:r>
  </w:p>
  <w:p w:rsidR="000B686E" w:rsidRDefault="000B686E" w:rsidP="00537C55">
    <w:pPr>
      <w:spacing w:before="0" w:after="0" w:line="240" w:lineRule="auto"/>
      <w:jc w:val="right"/>
    </w:pPr>
    <w:r>
      <w:t>SAGE Publishing,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0266A2E"/>
    <w:multiLevelType w:val="hybridMultilevel"/>
    <w:tmpl w:val="6B30AE98"/>
    <w:lvl w:ilvl="0" w:tplc="B68837BA">
      <w:start w:val="1"/>
      <w:numFmt w:val="decimal"/>
      <w:lvlText w:val="%1."/>
      <w:lvlJc w:val="left"/>
      <w:pPr>
        <w:ind w:left="720" w:hanging="720"/>
      </w:pPr>
      <w:rPr>
        <w:rFonts w:cs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2093AA9"/>
    <w:multiLevelType w:val="hybridMultilevel"/>
    <w:tmpl w:val="4C4C82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26F190D"/>
    <w:multiLevelType w:val="hybridMultilevel"/>
    <w:tmpl w:val="95C889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BF5B31"/>
    <w:multiLevelType w:val="hybridMultilevel"/>
    <w:tmpl w:val="818201D2"/>
    <w:lvl w:ilvl="0" w:tplc="0C6CE796">
      <w:start w:val="1"/>
      <w:numFmt w:val="decimal"/>
      <w:lvlText w:val="%1."/>
      <w:lvlJc w:val="left"/>
      <w:pPr>
        <w:ind w:left="360" w:hanging="360"/>
      </w:pPr>
      <w:rPr>
        <w:rFonts w:hint="default"/>
        <w:strike w:val="0"/>
        <w:dstrike w:val="0"/>
        <w:vertAlign w:val="sub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86E16A3"/>
    <w:multiLevelType w:val="hybridMultilevel"/>
    <w:tmpl w:val="4E80DF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nsid w:val="09F120A0"/>
    <w:multiLevelType w:val="hybridMultilevel"/>
    <w:tmpl w:val="D172C2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A11C01"/>
    <w:multiLevelType w:val="hybridMultilevel"/>
    <w:tmpl w:val="C08086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D3677D4"/>
    <w:multiLevelType w:val="hybridMultilevel"/>
    <w:tmpl w:val="A7866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966C5D"/>
    <w:multiLevelType w:val="hybridMultilevel"/>
    <w:tmpl w:val="90C45C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0DED6296"/>
    <w:multiLevelType w:val="hybridMultilevel"/>
    <w:tmpl w:val="C026F9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0DF34D1E"/>
    <w:multiLevelType w:val="hybridMultilevel"/>
    <w:tmpl w:val="4C4C82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0ED530B3"/>
    <w:multiLevelType w:val="hybridMultilevel"/>
    <w:tmpl w:val="EF006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D54CEA"/>
    <w:multiLevelType w:val="hybridMultilevel"/>
    <w:tmpl w:val="FEA0D31C"/>
    <w:lvl w:ilvl="0" w:tplc="E8E8B1C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3A97F53"/>
    <w:multiLevelType w:val="hybridMultilevel"/>
    <w:tmpl w:val="B0D2F9EA"/>
    <w:lvl w:ilvl="0" w:tplc="0C6CE796">
      <w:start w:val="1"/>
      <w:numFmt w:val="decimal"/>
      <w:lvlText w:val="%1."/>
      <w:lvlJc w:val="left"/>
      <w:pPr>
        <w:ind w:left="360" w:hanging="360"/>
      </w:pPr>
      <w:rPr>
        <w:rFonts w:hint="default"/>
        <w:strike w:val="0"/>
        <w:dstrike w:val="0"/>
        <w:vertAlign w:val="subscrip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141217D7"/>
    <w:multiLevelType w:val="hybridMultilevel"/>
    <w:tmpl w:val="9564B2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58427B2"/>
    <w:multiLevelType w:val="hybridMultilevel"/>
    <w:tmpl w:val="4C4C82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15865F69"/>
    <w:multiLevelType w:val="hybridMultilevel"/>
    <w:tmpl w:val="6B30AE98"/>
    <w:lvl w:ilvl="0" w:tplc="B68837BA">
      <w:start w:val="1"/>
      <w:numFmt w:val="decimal"/>
      <w:lvlText w:val="%1."/>
      <w:lvlJc w:val="left"/>
      <w:pPr>
        <w:ind w:left="720" w:hanging="720"/>
      </w:pPr>
      <w:rPr>
        <w:rFonts w:cs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166004B3"/>
    <w:multiLevelType w:val="hybridMultilevel"/>
    <w:tmpl w:val="F7169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7221C2F"/>
    <w:multiLevelType w:val="hybridMultilevel"/>
    <w:tmpl w:val="EEE0C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7A54862"/>
    <w:multiLevelType w:val="hybridMultilevel"/>
    <w:tmpl w:val="F59043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17AF5C58"/>
    <w:multiLevelType w:val="hybridMultilevel"/>
    <w:tmpl w:val="2326BEF0"/>
    <w:lvl w:ilvl="0" w:tplc="0C6CE796">
      <w:start w:val="1"/>
      <w:numFmt w:val="decimal"/>
      <w:lvlText w:val="%1."/>
      <w:lvlJc w:val="left"/>
      <w:pPr>
        <w:ind w:left="360" w:hanging="360"/>
      </w:pPr>
      <w:rPr>
        <w:rFonts w:hint="default"/>
        <w:strike w:val="0"/>
        <w:dstrike w:val="0"/>
        <w:vertAlign w:val="sub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18873538"/>
    <w:multiLevelType w:val="hybridMultilevel"/>
    <w:tmpl w:val="4C4C823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nsid w:val="18BF7D5B"/>
    <w:multiLevelType w:val="hybridMultilevel"/>
    <w:tmpl w:val="C00892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19AC1914"/>
    <w:multiLevelType w:val="hybridMultilevel"/>
    <w:tmpl w:val="3CB8B7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nsid w:val="19DF2BEA"/>
    <w:multiLevelType w:val="hybridMultilevel"/>
    <w:tmpl w:val="DBE69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AB55284"/>
    <w:multiLevelType w:val="hybridMultilevel"/>
    <w:tmpl w:val="3F1EBC38"/>
    <w:lvl w:ilvl="0" w:tplc="B68837BA">
      <w:start w:val="1"/>
      <w:numFmt w:val="decimal"/>
      <w:lvlText w:val="%1."/>
      <w:lvlJc w:val="left"/>
      <w:pPr>
        <w:ind w:left="720" w:hanging="720"/>
      </w:pPr>
      <w:rPr>
        <w:rFonts w:cs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1ACA7071"/>
    <w:multiLevelType w:val="hybridMultilevel"/>
    <w:tmpl w:val="FEF8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BBC1FB7"/>
    <w:multiLevelType w:val="hybridMultilevel"/>
    <w:tmpl w:val="11DCA686"/>
    <w:lvl w:ilvl="0" w:tplc="414A183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1C94043D"/>
    <w:multiLevelType w:val="hybridMultilevel"/>
    <w:tmpl w:val="48AA18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1DA447C6"/>
    <w:multiLevelType w:val="hybridMultilevel"/>
    <w:tmpl w:val="4C4C82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1EC94174"/>
    <w:multiLevelType w:val="hybridMultilevel"/>
    <w:tmpl w:val="461AB04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7">
    <w:nsid w:val="1F4262C5"/>
    <w:multiLevelType w:val="hybridMultilevel"/>
    <w:tmpl w:val="B14AE452"/>
    <w:lvl w:ilvl="0" w:tplc="E102A6D8">
      <w:start w:val="1"/>
      <w:numFmt w:val="bullet"/>
      <w:lvlText w:val="•"/>
      <w:lvlJc w:val="left"/>
      <w:pPr>
        <w:tabs>
          <w:tab w:val="num" w:pos="720"/>
        </w:tabs>
        <w:ind w:left="720" w:hanging="360"/>
      </w:pPr>
      <w:rPr>
        <w:rFonts w:ascii="Arial" w:hAnsi="Arial" w:hint="default"/>
      </w:rPr>
    </w:lvl>
    <w:lvl w:ilvl="1" w:tplc="30988AC0" w:tentative="1">
      <w:start w:val="1"/>
      <w:numFmt w:val="bullet"/>
      <w:lvlText w:val="•"/>
      <w:lvlJc w:val="left"/>
      <w:pPr>
        <w:tabs>
          <w:tab w:val="num" w:pos="1440"/>
        </w:tabs>
        <w:ind w:left="1440" w:hanging="360"/>
      </w:pPr>
      <w:rPr>
        <w:rFonts w:ascii="Arial" w:hAnsi="Arial" w:hint="default"/>
      </w:rPr>
    </w:lvl>
    <w:lvl w:ilvl="2" w:tplc="8BFA73BC" w:tentative="1">
      <w:start w:val="1"/>
      <w:numFmt w:val="bullet"/>
      <w:lvlText w:val="•"/>
      <w:lvlJc w:val="left"/>
      <w:pPr>
        <w:tabs>
          <w:tab w:val="num" w:pos="2160"/>
        </w:tabs>
        <w:ind w:left="2160" w:hanging="360"/>
      </w:pPr>
      <w:rPr>
        <w:rFonts w:ascii="Arial" w:hAnsi="Arial" w:hint="default"/>
      </w:rPr>
    </w:lvl>
    <w:lvl w:ilvl="3" w:tplc="7F1E0E84" w:tentative="1">
      <w:start w:val="1"/>
      <w:numFmt w:val="bullet"/>
      <w:lvlText w:val="•"/>
      <w:lvlJc w:val="left"/>
      <w:pPr>
        <w:tabs>
          <w:tab w:val="num" w:pos="2880"/>
        </w:tabs>
        <w:ind w:left="2880" w:hanging="360"/>
      </w:pPr>
      <w:rPr>
        <w:rFonts w:ascii="Arial" w:hAnsi="Arial" w:hint="default"/>
      </w:rPr>
    </w:lvl>
    <w:lvl w:ilvl="4" w:tplc="28743600" w:tentative="1">
      <w:start w:val="1"/>
      <w:numFmt w:val="bullet"/>
      <w:lvlText w:val="•"/>
      <w:lvlJc w:val="left"/>
      <w:pPr>
        <w:tabs>
          <w:tab w:val="num" w:pos="3600"/>
        </w:tabs>
        <w:ind w:left="3600" w:hanging="360"/>
      </w:pPr>
      <w:rPr>
        <w:rFonts w:ascii="Arial" w:hAnsi="Arial" w:hint="default"/>
      </w:rPr>
    </w:lvl>
    <w:lvl w:ilvl="5" w:tplc="117288B2" w:tentative="1">
      <w:start w:val="1"/>
      <w:numFmt w:val="bullet"/>
      <w:lvlText w:val="•"/>
      <w:lvlJc w:val="left"/>
      <w:pPr>
        <w:tabs>
          <w:tab w:val="num" w:pos="4320"/>
        </w:tabs>
        <w:ind w:left="4320" w:hanging="360"/>
      </w:pPr>
      <w:rPr>
        <w:rFonts w:ascii="Arial" w:hAnsi="Arial" w:hint="default"/>
      </w:rPr>
    </w:lvl>
    <w:lvl w:ilvl="6" w:tplc="830ABADC" w:tentative="1">
      <w:start w:val="1"/>
      <w:numFmt w:val="bullet"/>
      <w:lvlText w:val="•"/>
      <w:lvlJc w:val="left"/>
      <w:pPr>
        <w:tabs>
          <w:tab w:val="num" w:pos="5040"/>
        </w:tabs>
        <w:ind w:left="5040" w:hanging="360"/>
      </w:pPr>
      <w:rPr>
        <w:rFonts w:ascii="Arial" w:hAnsi="Arial" w:hint="default"/>
      </w:rPr>
    </w:lvl>
    <w:lvl w:ilvl="7" w:tplc="3642EDA0" w:tentative="1">
      <w:start w:val="1"/>
      <w:numFmt w:val="bullet"/>
      <w:lvlText w:val="•"/>
      <w:lvlJc w:val="left"/>
      <w:pPr>
        <w:tabs>
          <w:tab w:val="num" w:pos="5760"/>
        </w:tabs>
        <w:ind w:left="5760" w:hanging="360"/>
      </w:pPr>
      <w:rPr>
        <w:rFonts w:ascii="Arial" w:hAnsi="Arial" w:hint="default"/>
      </w:rPr>
    </w:lvl>
    <w:lvl w:ilvl="8" w:tplc="CB44664A" w:tentative="1">
      <w:start w:val="1"/>
      <w:numFmt w:val="bullet"/>
      <w:lvlText w:val="•"/>
      <w:lvlJc w:val="left"/>
      <w:pPr>
        <w:tabs>
          <w:tab w:val="num" w:pos="6480"/>
        </w:tabs>
        <w:ind w:left="6480" w:hanging="360"/>
      </w:pPr>
      <w:rPr>
        <w:rFonts w:ascii="Arial" w:hAnsi="Arial" w:hint="default"/>
      </w:rPr>
    </w:lvl>
  </w:abstractNum>
  <w:abstractNum w:abstractNumId="38">
    <w:nsid w:val="1FE54746"/>
    <w:multiLevelType w:val="hybridMultilevel"/>
    <w:tmpl w:val="D3DC33C8"/>
    <w:lvl w:ilvl="0" w:tplc="0C6CE796">
      <w:start w:val="1"/>
      <w:numFmt w:val="decimal"/>
      <w:lvlText w:val="%1."/>
      <w:lvlJc w:val="left"/>
      <w:pPr>
        <w:ind w:left="360" w:hanging="360"/>
      </w:pPr>
      <w:rPr>
        <w:rFonts w:hint="default"/>
        <w:strike w:val="0"/>
        <w:dstrike w:val="0"/>
        <w:vertAlign w:val="subscrip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22D21963"/>
    <w:multiLevelType w:val="hybridMultilevel"/>
    <w:tmpl w:val="3BDCF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3424E55"/>
    <w:multiLevelType w:val="hybridMultilevel"/>
    <w:tmpl w:val="2326BEF0"/>
    <w:lvl w:ilvl="0" w:tplc="0C6CE796">
      <w:start w:val="1"/>
      <w:numFmt w:val="decimal"/>
      <w:lvlText w:val="%1."/>
      <w:lvlJc w:val="left"/>
      <w:pPr>
        <w:ind w:left="0" w:hanging="360"/>
      </w:pPr>
      <w:rPr>
        <w:rFonts w:hint="default"/>
        <w:strike w:val="0"/>
        <w:dstrike w:val="0"/>
        <w:vertAlign w:val="subscrip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1">
    <w:nsid w:val="25991E67"/>
    <w:multiLevelType w:val="hybridMultilevel"/>
    <w:tmpl w:val="107CE7CE"/>
    <w:lvl w:ilvl="0" w:tplc="67F46FA4">
      <w:start w:val="1"/>
      <w:numFmt w:val="decimal"/>
      <w:lvlText w:val="%1."/>
      <w:lvlJc w:val="left"/>
      <w:pPr>
        <w:tabs>
          <w:tab w:val="num" w:pos="720"/>
        </w:tabs>
        <w:ind w:left="720" w:hanging="360"/>
      </w:pPr>
    </w:lvl>
    <w:lvl w:ilvl="1" w:tplc="65141A04" w:tentative="1">
      <w:start w:val="1"/>
      <w:numFmt w:val="decimal"/>
      <w:lvlText w:val="%2."/>
      <w:lvlJc w:val="left"/>
      <w:pPr>
        <w:tabs>
          <w:tab w:val="num" w:pos="1440"/>
        </w:tabs>
        <w:ind w:left="1440" w:hanging="360"/>
      </w:pPr>
    </w:lvl>
    <w:lvl w:ilvl="2" w:tplc="905ED874" w:tentative="1">
      <w:start w:val="1"/>
      <w:numFmt w:val="decimal"/>
      <w:lvlText w:val="%3."/>
      <w:lvlJc w:val="left"/>
      <w:pPr>
        <w:tabs>
          <w:tab w:val="num" w:pos="2160"/>
        </w:tabs>
        <w:ind w:left="2160" w:hanging="360"/>
      </w:pPr>
    </w:lvl>
    <w:lvl w:ilvl="3" w:tplc="8698DF86" w:tentative="1">
      <w:start w:val="1"/>
      <w:numFmt w:val="decimal"/>
      <w:lvlText w:val="%4."/>
      <w:lvlJc w:val="left"/>
      <w:pPr>
        <w:tabs>
          <w:tab w:val="num" w:pos="2880"/>
        </w:tabs>
        <w:ind w:left="2880" w:hanging="360"/>
      </w:pPr>
    </w:lvl>
    <w:lvl w:ilvl="4" w:tplc="AAA2AC24" w:tentative="1">
      <w:start w:val="1"/>
      <w:numFmt w:val="decimal"/>
      <w:lvlText w:val="%5."/>
      <w:lvlJc w:val="left"/>
      <w:pPr>
        <w:tabs>
          <w:tab w:val="num" w:pos="3600"/>
        </w:tabs>
        <w:ind w:left="3600" w:hanging="360"/>
      </w:pPr>
    </w:lvl>
    <w:lvl w:ilvl="5" w:tplc="7D00CA32" w:tentative="1">
      <w:start w:val="1"/>
      <w:numFmt w:val="decimal"/>
      <w:lvlText w:val="%6."/>
      <w:lvlJc w:val="left"/>
      <w:pPr>
        <w:tabs>
          <w:tab w:val="num" w:pos="4320"/>
        </w:tabs>
        <w:ind w:left="4320" w:hanging="360"/>
      </w:pPr>
    </w:lvl>
    <w:lvl w:ilvl="6" w:tplc="6C4C02C6" w:tentative="1">
      <w:start w:val="1"/>
      <w:numFmt w:val="decimal"/>
      <w:lvlText w:val="%7."/>
      <w:lvlJc w:val="left"/>
      <w:pPr>
        <w:tabs>
          <w:tab w:val="num" w:pos="5040"/>
        </w:tabs>
        <w:ind w:left="5040" w:hanging="360"/>
      </w:pPr>
    </w:lvl>
    <w:lvl w:ilvl="7" w:tplc="A0EAC414" w:tentative="1">
      <w:start w:val="1"/>
      <w:numFmt w:val="decimal"/>
      <w:lvlText w:val="%8."/>
      <w:lvlJc w:val="left"/>
      <w:pPr>
        <w:tabs>
          <w:tab w:val="num" w:pos="5760"/>
        </w:tabs>
        <w:ind w:left="5760" w:hanging="360"/>
      </w:pPr>
    </w:lvl>
    <w:lvl w:ilvl="8" w:tplc="E7E4BC7A" w:tentative="1">
      <w:start w:val="1"/>
      <w:numFmt w:val="decimal"/>
      <w:lvlText w:val="%9."/>
      <w:lvlJc w:val="left"/>
      <w:pPr>
        <w:tabs>
          <w:tab w:val="num" w:pos="6480"/>
        </w:tabs>
        <w:ind w:left="6480" w:hanging="360"/>
      </w:pPr>
    </w:lvl>
  </w:abstractNum>
  <w:abstractNum w:abstractNumId="42">
    <w:nsid w:val="281200B4"/>
    <w:multiLevelType w:val="hybridMultilevel"/>
    <w:tmpl w:val="6B30AE98"/>
    <w:lvl w:ilvl="0" w:tplc="B68837BA">
      <w:start w:val="1"/>
      <w:numFmt w:val="decimal"/>
      <w:lvlText w:val="%1."/>
      <w:lvlJc w:val="left"/>
      <w:pPr>
        <w:ind w:left="720" w:hanging="720"/>
      </w:pPr>
      <w:rPr>
        <w:rFonts w:cs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2BB73962"/>
    <w:multiLevelType w:val="hybridMultilevel"/>
    <w:tmpl w:val="4726E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2C3C278A"/>
    <w:multiLevelType w:val="hybridMultilevel"/>
    <w:tmpl w:val="6518E8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2E52327F"/>
    <w:multiLevelType w:val="hybridMultilevel"/>
    <w:tmpl w:val="5B040C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2EE666B2"/>
    <w:multiLevelType w:val="hybridMultilevel"/>
    <w:tmpl w:val="2BB4F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02D78B5"/>
    <w:multiLevelType w:val="hybridMultilevel"/>
    <w:tmpl w:val="F8F461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067154F"/>
    <w:multiLevelType w:val="hybridMultilevel"/>
    <w:tmpl w:val="62B4F4AA"/>
    <w:lvl w:ilvl="0" w:tplc="DAA0E23A">
      <w:start w:val="1"/>
      <w:numFmt w:val="bullet"/>
      <w:lvlText w:val="•"/>
      <w:lvlJc w:val="left"/>
      <w:pPr>
        <w:tabs>
          <w:tab w:val="num" w:pos="720"/>
        </w:tabs>
        <w:ind w:left="720" w:hanging="360"/>
      </w:pPr>
      <w:rPr>
        <w:rFonts w:ascii="Arial" w:hAnsi="Arial" w:hint="default"/>
      </w:rPr>
    </w:lvl>
    <w:lvl w:ilvl="1" w:tplc="5798CEEA" w:tentative="1">
      <w:start w:val="1"/>
      <w:numFmt w:val="bullet"/>
      <w:lvlText w:val="•"/>
      <w:lvlJc w:val="left"/>
      <w:pPr>
        <w:tabs>
          <w:tab w:val="num" w:pos="1440"/>
        </w:tabs>
        <w:ind w:left="1440" w:hanging="360"/>
      </w:pPr>
      <w:rPr>
        <w:rFonts w:ascii="Arial" w:hAnsi="Arial" w:hint="default"/>
      </w:rPr>
    </w:lvl>
    <w:lvl w:ilvl="2" w:tplc="9D9616FC" w:tentative="1">
      <w:start w:val="1"/>
      <w:numFmt w:val="bullet"/>
      <w:lvlText w:val="•"/>
      <w:lvlJc w:val="left"/>
      <w:pPr>
        <w:tabs>
          <w:tab w:val="num" w:pos="2160"/>
        </w:tabs>
        <w:ind w:left="2160" w:hanging="360"/>
      </w:pPr>
      <w:rPr>
        <w:rFonts w:ascii="Arial" w:hAnsi="Arial" w:hint="default"/>
      </w:rPr>
    </w:lvl>
    <w:lvl w:ilvl="3" w:tplc="3C3A0196" w:tentative="1">
      <w:start w:val="1"/>
      <w:numFmt w:val="bullet"/>
      <w:lvlText w:val="•"/>
      <w:lvlJc w:val="left"/>
      <w:pPr>
        <w:tabs>
          <w:tab w:val="num" w:pos="2880"/>
        </w:tabs>
        <w:ind w:left="2880" w:hanging="360"/>
      </w:pPr>
      <w:rPr>
        <w:rFonts w:ascii="Arial" w:hAnsi="Arial" w:hint="default"/>
      </w:rPr>
    </w:lvl>
    <w:lvl w:ilvl="4" w:tplc="1BF033EC" w:tentative="1">
      <w:start w:val="1"/>
      <w:numFmt w:val="bullet"/>
      <w:lvlText w:val="•"/>
      <w:lvlJc w:val="left"/>
      <w:pPr>
        <w:tabs>
          <w:tab w:val="num" w:pos="3600"/>
        </w:tabs>
        <w:ind w:left="3600" w:hanging="360"/>
      </w:pPr>
      <w:rPr>
        <w:rFonts w:ascii="Arial" w:hAnsi="Arial" w:hint="default"/>
      </w:rPr>
    </w:lvl>
    <w:lvl w:ilvl="5" w:tplc="328A262A" w:tentative="1">
      <w:start w:val="1"/>
      <w:numFmt w:val="bullet"/>
      <w:lvlText w:val="•"/>
      <w:lvlJc w:val="left"/>
      <w:pPr>
        <w:tabs>
          <w:tab w:val="num" w:pos="4320"/>
        </w:tabs>
        <w:ind w:left="4320" w:hanging="360"/>
      </w:pPr>
      <w:rPr>
        <w:rFonts w:ascii="Arial" w:hAnsi="Arial" w:hint="default"/>
      </w:rPr>
    </w:lvl>
    <w:lvl w:ilvl="6" w:tplc="699C1104" w:tentative="1">
      <w:start w:val="1"/>
      <w:numFmt w:val="bullet"/>
      <w:lvlText w:val="•"/>
      <w:lvlJc w:val="left"/>
      <w:pPr>
        <w:tabs>
          <w:tab w:val="num" w:pos="5040"/>
        </w:tabs>
        <w:ind w:left="5040" w:hanging="360"/>
      </w:pPr>
      <w:rPr>
        <w:rFonts w:ascii="Arial" w:hAnsi="Arial" w:hint="default"/>
      </w:rPr>
    </w:lvl>
    <w:lvl w:ilvl="7" w:tplc="25DE0B4A" w:tentative="1">
      <w:start w:val="1"/>
      <w:numFmt w:val="bullet"/>
      <w:lvlText w:val="•"/>
      <w:lvlJc w:val="left"/>
      <w:pPr>
        <w:tabs>
          <w:tab w:val="num" w:pos="5760"/>
        </w:tabs>
        <w:ind w:left="5760" w:hanging="360"/>
      </w:pPr>
      <w:rPr>
        <w:rFonts w:ascii="Arial" w:hAnsi="Arial" w:hint="default"/>
      </w:rPr>
    </w:lvl>
    <w:lvl w:ilvl="8" w:tplc="61486B86" w:tentative="1">
      <w:start w:val="1"/>
      <w:numFmt w:val="bullet"/>
      <w:lvlText w:val="•"/>
      <w:lvlJc w:val="left"/>
      <w:pPr>
        <w:tabs>
          <w:tab w:val="num" w:pos="6480"/>
        </w:tabs>
        <w:ind w:left="6480" w:hanging="360"/>
      </w:pPr>
      <w:rPr>
        <w:rFonts w:ascii="Arial" w:hAnsi="Arial" w:hint="default"/>
      </w:rPr>
    </w:lvl>
  </w:abstractNum>
  <w:abstractNum w:abstractNumId="49">
    <w:nsid w:val="31FF53BF"/>
    <w:multiLevelType w:val="hybridMultilevel"/>
    <w:tmpl w:val="3CB8B7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0">
    <w:nsid w:val="33DA6000"/>
    <w:multiLevelType w:val="hybridMultilevel"/>
    <w:tmpl w:val="62AE4668"/>
    <w:lvl w:ilvl="0" w:tplc="99D4F436">
      <w:start w:val="1"/>
      <w:numFmt w:val="bullet"/>
      <w:lvlText w:val="•"/>
      <w:lvlJc w:val="left"/>
      <w:pPr>
        <w:tabs>
          <w:tab w:val="num" w:pos="720"/>
        </w:tabs>
        <w:ind w:left="720" w:hanging="360"/>
      </w:pPr>
      <w:rPr>
        <w:rFonts w:ascii="Arial" w:hAnsi="Arial" w:hint="default"/>
      </w:rPr>
    </w:lvl>
    <w:lvl w:ilvl="1" w:tplc="84728B16">
      <w:start w:val="537"/>
      <w:numFmt w:val="bullet"/>
      <w:lvlText w:val="•"/>
      <w:lvlJc w:val="left"/>
      <w:pPr>
        <w:tabs>
          <w:tab w:val="num" w:pos="1440"/>
        </w:tabs>
        <w:ind w:left="1440" w:hanging="360"/>
      </w:pPr>
      <w:rPr>
        <w:rFonts w:ascii="Arial" w:hAnsi="Arial" w:hint="default"/>
      </w:rPr>
    </w:lvl>
    <w:lvl w:ilvl="2" w:tplc="609CA984" w:tentative="1">
      <w:start w:val="1"/>
      <w:numFmt w:val="bullet"/>
      <w:lvlText w:val="•"/>
      <w:lvlJc w:val="left"/>
      <w:pPr>
        <w:tabs>
          <w:tab w:val="num" w:pos="2160"/>
        </w:tabs>
        <w:ind w:left="2160" w:hanging="360"/>
      </w:pPr>
      <w:rPr>
        <w:rFonts w:ascii="Arial" w:hAnsi="Arial" w:hint="default"/>
      </w:rPr>
    </w:lvl>
    <w:lvl w:ilvl="3" w:tplc="A28A256C" w:tentative="1">
      <w:start w:val="1"/>
      <w:numFmt w:val="bullet"/>
      <w:lvlText w:val="•"/>
      <w:lvlJc w:val="left"/>
      <w:pPr>
        <w:tabs>
          <w:tab w:val="num" w:pos="2880"/>
        </w:tabs>
        <w:ind w:left="2880" w:hanging="360"/>
      </w:pPr>
      <w:rPr>
        <w:rFonts w:ascii="Arial" w:hAnsi="Arial" w:hint="default"/>
      </w:rPr>
    </w:lvl>
    <w:lvl w:ilvl="4" w:tplc="216A2716" w:tentative="1">
      <w:start w:val="1"/>
      <w:numFmt w:val="bullet"/>
      <w:lvlText w:val="•"/>
      <w:lvlJc w:val="left"/>
      <w:pPr>
        <w:tabs>
          <w:tab w:val="num" w:pos="3600"/>
        </w:tabs>
        <w:ind w:left="3600" w:hanging="360"/>
      </w:pPr>
      <w:rPr>
        <w:rFonts w:ascii="Arial" w:hAnsi="Arial" w:hint="default"/>
      </w:rPr>
    </w:lvl>
    <w:lvl w:ilvl="5" w:tplc="C28CFDB4" w:tentative="1">
      <w:start w:val="1"/>
      <w:numFmt w:val="bullet"/>
      <w:lvlText w:val="•"/>
      <w:lvlJc w:val="left"/>
      <w:pPr>
        <w:tabs>
          <w:tab w:val="num" w:pos="4320"/>
        </w:tabs>
        <w:ind w:left="4320" w:hanging="360"/>
      </w:pPr>
      <w:rPr>
        <w:rFonts w:ascii="Arial" w:hAnsi="Arial" w:hint="default"/>
      </w:rPr>
    </w:lvl>
    <w:lvl w:ilvl="6" w:tplc="A210D5EE" w:tentative="1">
      <w:start w:val="1"/>
      <w:numFmt w:val="bullet"/>
      <w:lvlText w:val="•"/>
      <w:lvlJc w:val="left"/>
      <w:pPr>
        <w:tabs>
          <w:tab w:val="num" w:pos="5040"/>
        </w:tabs>
        <w:ind w:left="5040" w:hanging="360"/>
      </w:pPr>
      <w:rPr>
        <w:rFonts w:ascii="Arial" w:hAnsi="Arial" w:hint="default"/>
      </w:rPr>
    </w:lvl>
    <w:lvl w:ilvl="7" w:tplc="C9D4782C" w:tentative="1">
      <w:start w:val="1"/>
      <w:numFmt w:val="bullet"/>
      <w:lvlText w:val="•"/>
      <w:lvlJc w:val="left"/>
      <w:pPr>
        <w:tabs>
          <w:tab w:val="num" w:pos="5760"/>
        </w:tabs>
        <w:ind w:left="5760" w:hanging="360"/>
      </w:pPr>
      <w:rPr>
        <w:rFonts w:ascii="Arial" w:hAnsi="Arial" w:hint="default"/>
      </w:rPr>
    </w:lvl>
    <w:lvl w:ilvl="8" w:tplc="C43251CE" w:tentative="1">
      <w:start w:val="1"/>
      <w:numFmt w:val="bullet"/>
      <w:lvlText w:val="•"/>
      <w:lvlJc w:val="left"/>
      <w:pPr>
        <w:tabs>
          <w:tab w:val="num" w:pos="6480"/>
        </w:tabs>
        <w:ind w:left="6480" w:hanging="360"/>
      </w:pPr>
      <w:rPr>
        <w:rFonts w:ascii="Arial" w:hAnsi="Arial" w:hint="default"/>
      </w:rPr>
    </w:lvl>
  </w:abstractNum>
  <w:abstractNum w:abstractNumId="51">
    <w:nsid w:val="33ED5672"/>
    <w:multiLevelType w:val="hybridMultilevel"/>
    <w:tmpl w:val="4600D75A"/>
    <w:lvl w:ilvl="0" w:tplc="E68657D8">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34793EC8"/>
    <w:multiLevelType w:val="hybridMultilevel"/>
    <w:tmpl w:val="27264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5717AC0"/>
    <w:multiLevelType w:val="hybridMultilevel"/>
    <w:tmpl w:val="BA664A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37C13158"/>
    <w:multiLevelType w:val="hybridMultilevel"/>
    <w:tmpl w:val="69F697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8EE51BB"/>
    <w:multiLevelType w:val="hybridMultilevel"/>
    <w:tmpl w:val="71148C9C"/>
    <w:lvl w:ilvl="0" w:tplc="E1FC0B3C">
      <w:start w:val="1"/>
      <w:numFmt w:val="bullet"/>
      <w:lvlText w:val="•"/>
      <w:lvlJc w:val="left"/>
      <w:pPr>
        <w:tabs>
          <w:tab w:val="num" w:pos="720"/>
        </w:tabs>
        <w:ind w:left="720" w:hanging="360"/>
      </w:pPr>
      <w:rPr>
        <w:rFonts w:ascii="Arial" w:hAnsi="Arial" w:hint="default"/>
      </w:rPr>
    </w:lvl>
    <w:lvl w:ilvl="1" w:tplc="52DE64C4" w:tentative="1">
      <w:start w:val="1"/>
      <w:numFmt w:val="bullet"/>
      <w:lvlText w:val="•"/>
      <w:lvlJc w:val="left"/>
      <w:pPr>
        <w:tabs>
          <w:tab w:val="num" w:pos="1440"/>
        </w:tabs>
        <w:ind w:left="1440" w:hanging="360"/>
      </w:pPr>
      <w:rPr>
        <w:rFonts w:ascii="Arial" w:hAnsi="Arial" w:hint="default"/>
      </w:rPr>
    </w:lvl>
    <w:lvl w:ilvl="2" w:tplc="3F343E42" w:tentative="1">
      <w:start w:val="1"/>
      <w:numFmt w:val="bullet"/>
      <w:lvlText w:val="•"/>
      <w:lvlJc w:val="left"/>
      <w:pPr>
        <w:tabs>
          <w:tab w:val="num" w:pos="2160"/>
        </w:tabs>
        <w:ind w:left="2160" w:hanging="360"/>
      </w:pPr>
      <w:rPr>
        <w:rFonts w:ascii="Arial" w:hAnsi="Arial" w:hint="default"/>
      </w:rPr>
    </w:lvl>
    <w:lvl w:ilvl="3" w:tplc="EDD80114" w:tentative="1">
      <w:start w:val="1"/>
      <w:numFmt w:val="bullet"/>
      <w:lvlText w:val="•"/>
      <w:lvlJc w:val="left"/>
      <w:pPr>
        <w:tabs>
          <w:tab w:val="num" w:pos="2880"/>
        </w:tabs>
        <w:ind w:left="2880" w:hanging="360"/>
      </w:pPr>
      <w:rPr>
        <w:rFonts w:ascii="Arial" w:hAnsi="Arial" w:hint="default"/>
      </w:rPr>
    </w:lvl>
    <w:lvl w:ilvl="4" w:tplc="C64AA6D4" w:tentative="1">
      <w:start w:val="1"/>
      <w:numFmt w:val="bullet"/>
      <w:lvlText w:val="•"/>
      <w:lvlJc w:val="left"/>
      <w:pPr>
        <w:tabs>
          <w:tab w:val="num" w:pos="3600"/>
        </w:tabs>
        <w:ind w:left="3600" w:hanging="360"/>
      </w:pPr>
      <w:rPr>
        <w:rFonts w:ascii="Arial" w:hAnsi="Arial" w:hint="default"/>
      </w:rPr>
    </w:lvl>
    <w:lvl w:ilvl="5" w:tplc="BA0862D0" w:tentative="1">
      <w:start w:val="1"/>
      <w:numFmt w:val="bullet"/>
      <w:lvlText w:val="•"/>
      <w:lvlJc w:val="left"/>
      <w:pPr>
        <w:tabs>
          <w:tab w:val="num" w:pos="4320"/>
        </w:tabs>
        <w:ind w:left="4320" w:hanging="360"/>
      </w:pPr>
      <w:rPr>
        <w:rFonts w:ascii="Arial" w:hAnsi="Arial" w:hint="default"/>
      </w:rPr>
    </w:lvl>
    <w:lvl w:ilvl="6" w:tplc="62A4B020" w:tentative="1">
      <w:start w:val="1"/>
      <w:numFmt w:val="bullet"/>
      <w:lvlText w:val="•"/>
      <w:lvlJc w:val="left"/>
      <w:pPr>
        <w:tabs>
          <w:tab w:val="num" w:pos="5040"/>
        </w:tabs>
        <w:ind w:left="5040" w:hanging="360"/>
      </w:pPr>
      <w:rPr>
        <w:rFonts w:ascii="Arial" w:hAnsi="Arial" w:hint="default"/>
      </w:rPr>
    </w:lvl>
    <w:lvl w:ilvl="7" w:tplc="4BC89208" w:tentative="1">
      <w:start w:val="1"/>
      <w:numFmt w:val="bullet"/>
      <w:lvlText w:val="•"/>
      <w:lvlJc w:val="left"/>
      <w:pPr>
        <w:tabs>
          <w:tab w:val="num" w:pos="5760"/>
        </w:tabs>
        <w:ind w:left="5760" w:hanging="360"/>
      </w:pPr>
      <w:rPr>
        <w:rFonts w:ascii="Arial" w:hAnsi="Arial" w:hint="default"/>
      </w:rPr>
    </w:lvl>
    <w:lvl w:ilvl="8" w:tplc="A2DC6728" w:tentative="1">
      <w:start w:val="1"/>
      <w:numFmt w:val="bullet"/>
      <w:lvlText w:val="•"/>
      <w:lvlJc w:val="left"/>
      <w:pPr>
        <w:tabs>
          <w:tab w:val="num" w:pos="6480"/>
        </w:tabs>
        <w:ind w:left="6480" w:hanging="360"/>
      </w:pPr>
      <w:rPr>
        <w:rFonts w:ascii="Arial" w:hAnsi="Arial" w:hint="default"/>
      </w:rPr>
    </w:lvl>
  </w:abstractNum>
  <w:abstractNum w:abstractNumId="56">
    <w:nsid w:val="3A7B3EAF"/>
    <w:multiLevelType w:val="hybridMultilevel"/>
    <w:tmpl w:val="F59043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CB7724D"/>
    <w:multiLevelType w:val="hybridMultilevel"/>
    <w:tmpl w:val="4C4C82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nsid w:val="3F2240A2"/>
    <w:multiLevelType w:val="hybridMultilevel"/>
    <w:tmpl w:val="95426E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3F3D430C"/>
    <w:multiLevelType w:val="hybridMultilevel"/>
    <w:tmpl w:val="AC48E4C0"/>
    <w:lvl w:ilvl="0" w:tplc="B68837BA">
      <w:start w:val="1"/>
      <w:numFmt w:val="decimal"/>
      <w:lvlText w:val="%1."/>
      <w:lvlJc w:val="left"/>
      <w:pPr>
        <w:ind w:left="720" w:hanging="720"/>
      </w:pPr>
      <w:rPr>
        <w:rFonts w:cstheme="minorHAnsi"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nsid w:val="402336CA"/>
    <w:multiLevelType w:val="hybridMultilevel"/>
    <w:tmpl w:val="BF2A6712"/>
    <w:lvl w:ilvl="0" w:tplc="73A4D4FA">
      <w:start w:val="1"/>
      <w:numFmt w:val="decimal"/>
      <w:lvlText w:val="%1."/>
      <w:lvlJc w:val="left"/>
      <w:pPr>
        <w:tabs>
          <w:tab w:val="num" w:pos="720"/>
        </w:tabs>
        <w:ind w:left="720" w:hanging="360"/>
      </w:pPr>
    </w:lvl>
    <w:lvl w:ilvl="1" w:tplc="091E1510" w:tentative="1">
      <w:start w:val="1"/>
      <w:numFmt w:val="decimal"/>
      <w:lvlText w:val="%2."/>
      <w:lvlJc w:val="left"/>
      <w:pPr>
        <w:tabs>
          <w:tab w:val="num" w:pos="1440"/>
        </w:tabs>
        <w:ind w:left="1440" w:hanging="360"/>
      </w:pPr>
    </w:lvl>
    <w:lvl w:ilvl="2" w:tplc="75E8AA06" w:tentative="1">
      <w:start w:val="1"/>
      <w:numFmt w:val="decimal"/>
      <w:lvlText w:val="%3."/>
      <w:lvlJc w:val="left"/>
      <w:pPr>
        <w:tabs>
          <w:tab w:val="num" w:pos="2160"/>
        </w:tabs>
        <w:ind w:left="2160" w:hanging="360"/>
      </w:pPr>
    </w:lvl>
    <w:lvl w:ilvl="3" w:tplc="124893EC" w:tentative="1">
      <w:start w:val="1"/>
      <w:numFmt w:val="decimal"/>
      <w:lvlText w:val="%4."/>
      <w:lvlJc w:val="left"/>
      <w:pPr>
        <w:tabs>
          <w:tab w:val="num" w:pos="2880"/>
        </w:tabs>
        <w:ind w:left="2880" w:hanging="360"/>
      </w:pPr>
    </w:lvl>
    <w:lvl w:ilvl="4" w:tplc="54A25A10" w:tentative="1">
      <w:start w:val="1"/>
      <w:numFmt w:val="decimal"/>
      <w:lvlText w:val="%5."/>
      <w:lvlJc w:val="left"/>
      <w:pPr>
        <w:tabs>
          <w:tab w:val="num" w:pos="3600"/>
        </w:tabs>
        <w:ind w:left="3600" w:hanging="360"/>
      </w:pPr>
    </w:lvl>
    <w:lvl w:ilvl="5" w:tplc="88D6F978" w:tentative="1">
      <w:start w:val="1"/>
      <w:numFmt w:val="decimal"/>
      <w:lvlText w:val="%6."/>
      <w:lvlJc w:val="left"/>
      <w:pPr>
        <w:tabs>
          <w:tab w:val="num" w:pos="4320"/>
        </w:tabs>
        <w:ind w:left="4320" w:hanging="360"/>
      </w:pPr>
    </w:lvl>
    <w:lvl w:ilvl="6" w:tplc="F36624B4" w:tentative="1">
      <w:start w:val="1"/>
      <w:numFmt w:val="decimal"/>
      <w:lvlText w:val="%7."/>
      <w:lvlJc w:val="left"/>
      <w:pPr>
        <w:tabs>
          <w:tab w:val="num" w:pos="5040"/>
        </w:tabs>
        <w:ind w:left="5040" w:hanging="360"/>
      </w:pPr>
    </w:lvl>
    <w:lvl w:ilvl="7" w:tplc="89A031D8" w:tentative="1">
      <w:start w:val="1"/>
      <w:numFmt w:val="decimal"/>
      <w:lvlText w:val="%8."/>
      <w:lvlJc w:val="left"/>
      <w:pPr>
        <w:tabs>
          <w:tab w:val="num" w:pos="5760"/>
        </w:tabs>
        <w:ind w:left="5760" w:hanging="360"/>
      </w:pPr>
    </w:lvl>
    <w:lvl w:ilvl="8" w:tplc="73ECAD7A" w:tentative="1">
      <w:start w:val="1"/>
      <w:numFmt w:val="decimal"/>
      <w:lvlText w:val="%9."/>
      <w:lvlJc w:val="left"/>
      <w:pPr>
        <w:tabs>
          <w:tab w:val="num" w:pos="6480"/>
        </w:tabs>
        <w:ind w:left="6480" w:hanging="360"/>
      </w:pPr>
    </w:lvl>
  </w:abstractNum>
  <w:abstractNum w:abstractNumId="62">
    <w:nsid w:val="4161586B"/>
    <w:multiLevelType w:val="hybridMultilevel"/>
    <w:tmpl w:val="822653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4179734D"/>
    <w:multiLevelType w:val="hybridMultilevel"/>
    <w:tmpl w:val="4C4C823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4">
    <w:nsid w:val="42061CF1"/>
    <w:multiLevelType w:val="hybridMultilevel"/>
    <w:tmpl w:val="6F2ECF66"/>
    <w:lvl w:ilvl="0" w:tplc="9862799A">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2CD0225"/>
    <w:multiLevelType w:val="hybridMultilevel"/>
    <w:tmpl w:val="A11402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nsid w:val="439B4A1A"/>
    <w:multiLevelType w:val="hybridMultilevel"/>
    <w:tmpl w:val="39606C00"/>
    <w:lvl w:ilvl="0" w:tplc="C18250DC">
      <w:start w:val="1"/>
      <w:numFmt w:val="decimal"/>
      <w:lvlText w:val="%1."/>
      <w:lvlJc w:val="left"/>
      <w:pPr>
        <w:tabs>
          <w:tab w:val="num" w:pos="720"/>
        </w:tabs>
        <w:ind w:left="720" w:hanging="360"/>
      </w:pPr>
    </w:lvl>
    <w:lvl w:ilvl="1" w:tplc="70A86CD0" w:tentative="1">
      <w:start w:val="1"/>
      <w:numFmt w:val="decimal"/>
      <w:lvlText w:val="%2."/>
      <w:lvlJc w:val="left"/>
      <w:pPr>
        <w:tabs>
          <w:tab w:val="num" w:pos="1440"/>
        </w:tabs>
        <w:ind w:left="1440" w:hanging="360"/>
      </w:pPr>
    </w:lvl>
    <w:lvl w:ilvl="2" w:tplc="F7669B80" w:tentative="1">
      <w:start w:val="1"/>
      <w:numFmt w:val="decimal"/>
      <w:lvlText w:val="%3."/>
      <w:lvlJc w:val="left"/>
      <w:pPr>
        <w:tabs>
          <w:tab w:val="num" w:pos="2160"/>
        </w:tabs>
        <w:ind w:left="2160" w:hanging="360"/>
      </w:pPr>
    </w:lvl>
    <w:lvl w:ilvl="3" w:tplc="0B1EF68A" w:tentative="1">
      <w:start w:val="1"/>
      <w:numFmt w:val="decimal"/>
      <w:lvlText w:val="%4."/>
      <w:lvlJc w:val="left"/>
      <w:pPr>
        <w:tabs>
          <w:tab w:val="num" w:pos="2880"/>
        </w:tabs>
        <w:ind w:left="2880" w:hanging="360"/>
      </w:pPr>
    </w:lvl>
    <w:lvl w:ilvl="4" w:tplc="C9BE0B62" w:tentative="1">
      <w:start w:val="1"/>
      <w:numFmt w:val="decimal"/>
      <w:lvlText w:val="%5."/>
      <w:lvlJc w:val="left"/>
      <w:pPr>
        <w:tabs>
          <w:tab w:val="num" w:pos="3600"/>
        </w:tabs>
        <w:ind w:left="3600" w:hanging="360"/>
      </w:pPr>
    </w:lvl>
    <w:lvl w:ilvl="5" w:tplc="F8C2AED2" w:tentative="1">
      <w:start w:val="1"/>
      <w:numFmt w:val="decimal"/>
      <w:lvlText w:val="%6."/>
      <w:lvlJc w:val="left"/>
      <w:pPr>
        <w:tabs>
          <w:tab w:val="num" w:pos="4320"/>
        </w:tabs>
        <w:ind w:left="4320" w:hanging="360"/>
      </w:pPr>
    </w:lvl>
    <w:lvl w:ilvl="6" w:tplc="4BC8A302" w:tentative="1">
      <w:start w:val="1"/>
      <w:numFmt w:val="decimal"/>
      <w:lvlText w:val="%7."/>
      <w:lvlJc w:val="left"/>
      <w:pPr>
        <w:tabs>
          <w:tab w:val="num" w:pos="5040"/>
        </w:tabs>
        <w:ind w:left="5040" w:hanging="360"/>
      </w:pPr>
    </w:lvl>
    <w:lvl w:ilvl="7" w:tplc="20DA9740" w:tentative="1">
      <w:start w:val="1"/>
      <w:numFmt w:val="decimal"/>
      <w:lvlText w:val="%8."/>
      <w:lvlJc w:val="left"/>
      <w:pPr>
        <w:tabs>
          <w:tab w:val="num" w:pos="5760"/>
        </w:tabs>
        <w:ind w:left="5760" w:hanging="360"/>
      </w:pPr>
    </w:lvl>
    <w:lvl w:ilvl="8" w:tplc="EED4C5EC" w:tentative="1">
      <w:start w:val="1"/>
      <w:numFmt w:val="decimal"/>
      <w:lvlText w:val="%9."/>
      <w:lvlJc w:val="left"/>
      <w:pPr>
        <w:tabs>
          <w:tab w:val="num" w:pos="6480"/>
        </w:tabs>
        <w:ind w:left="6480" w:hanging="360"/>
      </w:pPr>
    </w:lvl>
  </w:abstractNum>
  <w:abstractNum w:abstractNumId="67">
    <w:nsid w:val="43C7728E"/>
    <w:multiLevelType w:val="hybridMultilevel"/>
    <w:tmpl w:val="2850CDF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nsid w:val="44275D3A"/>
    <w:multiLevelType w:val="hybridMultilevel"/>
    <w:tmpl w:val="821C03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nsid w:val="4567304B"/>
    <w:multiLevelType w:val="hybridMultilevel"/>
    <w:tmpl w:val="3556AE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nsid w:val="464929F3"/>
    <w:multiLevelType w:val="hybridMultilevel"/>
    <w:tmpl w:val="A8BCBC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nsid w:val="46A31100"/>
    <w:multiLevelType w:val="hybridMultilevel"/>
    <w:tmpl w:val="CE7AA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82A4436"/>
    <w:multiLevelType w:val="hybridMultilevel"/>
    <w:tmpl w:val="47DE9E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nsid w:val="4AFF69C4"/>
    <w:multiLevelType w:val="hybridMultilevel"/>
    <w:tmpl w:val="A48882DA"/>
    <w:lvl w:ilvl="0" w:tplc="05C6DB32">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4DAB4F6F"/>
    <w:multiLevelType w:val="hybridMultilevel"/>
    <w:tmpl w:val="4AF6550E"/>
    <w:lvl w:ilvl="0" w:tplc="B60EC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E030111"/>
    <w:multiLevelType w:val="hybridMultilevel"/>
    <w:tmpl w:val="22AED5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4E085DF8"/>
    <w:multiLevelType w:val="hybridMultilevel"/>
    <w:tmpl w:val="33D837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nsid w:val="4EB81F21"/>
    <w:multiLevelType w:val="hybridMultilevel"/>
    <w:tmpl w:val="CDF85156"/>
    <w:lvl w:ilvl="0" w:tplc="E44AA1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4FA52E85"/>
    <w:multiLevelType w:val="hybridMultilevel"/>
    <w:tmpl w:val="ACA858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nsid w:val="51A602B6"/>
    <w:multiLevelType w:val="hybridMultilevel"/>
    <w:tmpl w:val="6AF4B0B0"/>
    <w:lvl w:ilvl="0" w:tplc="73A4D4FA">
      <w:start w:val="1"/>
      <w:numFmt w:val="decimal"/>
      <w:lvlText w:val="%1."/>
      <w:lvlJc w:val="left"/>
      <w:pPr>
        <w:tabs>
          <w:tab w:val="num" w:pos="360"/>
        </w:tabs>
        <w:ind w:left="360" w:hanging="360"/>
      </w:pPr>
    </w:lvl>
    <w:lvl w:ilvl="1" w:tplc="091E1510" w:tentative="1">
      <w:start w:val="1"/>
      <w:numFmt w:val="decimal"/>
      <w:lvlText w:val="%2."/>
      <w:lvlJc w:val="left"/>
      <w:pPr>
        <w:tabs>
          <w:tab w:val="num" w:pos="1080"/>
        </w:tabs>
        <w:ind w:left="1080" w:hanging="360"/>
      </w:pPr>
    </w:lvl>
    <w:lvl w:ilvl="2" w:tplc="75E8AA06" w:tentative="1">
      <w:start w:val="1"/>
      <w:numFmt w:val="decimal"/>
      <w:lvlText w:val="%3."/>
      <w:lvlJc w:val="left"/>
      <w:pPr>
        <w:tabs>
          <w:tab w:val="num" w:pos="1800"/>
        </w:tabs>
        <w:ind w:left="1800" w:hanging="360"/>
      </w:pPr>
    </w:lvl>
    <w:lvl w:ilvl="3" w:tplc="124893EC" w:tentative="1">
      <w:start w:val="1"/>
      <w:numFmt w:val="decimal"/>
      <w:lvlText w:val="%4."/>
      <w:lvlJc w:val="left"/>
      <w:pPr>
        <w:tabs>
          <w:tab w:val="num" w:pos="2520"/>
        </w:tabs>
        <w:ind w:left="2520" w:hanging="360"/>
      </w:pPr>
    </w:lvl>
    <w:lvl w:ilvl="4" w:tplc="54A25A10" w:tentative="1">
      <w:start w:val="1"/>
      <w:numFmt w:val="decimal"/>
      <w:lvlText w:val="%5."/>
      <w:lvlJc w:val="left"/>
      <w:pPr>
        <w:tabs>
          <w:tab w:val="num" w:pos="3240"/>
        </w:tabs>
        <w:ind w:left="3240" w:hanging="360"/>
      </w:pPr>
    </w:lvl>
    <w:lvl w:ilvl="5" w:tplc="88D6F978" w:tentative="1">
      <w:start w:val="1"/>
      <w:numFmt w:val="decimal"/>
      <w:lvlText w:val="%6."/>
      <w:lvlJc w:val="left"/>
      <w:pPr>
        <w:tabs>
          <w:tab w:val="num" w:pos="3960"/>
        </w:tabs>
        <w:ind w:left="3960" w:hanging="360"/>
      </w:pPr>
    </w:lvl>
    <w:lvl w:ilvl="6" w:tplc="F36624B4" w:tentative="1">
      <w:start w:val="1"/>
      <w:numFmt w:val="decimal"/>
      <w:lvlText w:val="%7."/>
      <w:lvlJc w:val="left"/>
      <w:pPr>
        <w:tabs>
          <w:tab w:val="num" w:pos="4680"/>
        </w:tabs>
        <w:ind w:left="4680" w:hanging="360"/>
      </w:pPr>
    </w:lvl>
    <w:lvl w:ilvl="7" w:tplc="89A031D8" w:tentative="1">
      <w:start w:val="1"/>
      <w:numFmt w:val="decimal"/>
      <w:lvlText w:val="%8."/>
      <w:lvlJc w:val="left"/>
      <w:pPr>
        <w:tabs>
          <w:tab w:val="num" w:pos="5400"/>
        </w:tabs>
        <w:ind w:left="5400" w:hanging="360"/>
      </w:pPr>
    </w:lvl>
    <w:lvl w:ilvl="8" w:tplc="73ECAD7A" w:tentative="1">
      <w:start w:val="1"/>
      <w:numFmt w:val="decimal"/>
      <w:lvlText w:val="%9."/>
      <w:lvlJc w:val="left"/>
      <w:pPr>
        <w:tabs>
          <w:tab w:val="num" w:pos="6120"/>
        </w:tabs>
        <w:ind w:left="6120" w:hanging="360"/>
      </w:pPr>
    </w:lvl>
  </w:abstractNum>
  <w:abstractNum w:abstractNumId="81">
    <w:nsid w:val="540B61F5"/>
    <w:multiLevelType w:val="hybridMultilevel"/>
    <w:tmpl w:val="2F1804CE"/>
    <w:lvl w:ilvl="0" w:tplc="0C09000F">
      <w:start w:val="1"/>
      <w:numFmt w:val="decimal"/>
      <w:lvlText w:val="%1."/>
      <w:lvlJc w:val="left"/>
      <w:pPr>
        <w:ind w:left="360" w:hanging="360"/>
      </w:pPr>
    </w:lvl>
    <w:lvl w:ilvl="1" w:tplc="D608737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nsid w:val="55696A74"/>
    <w:multiLevelType w:val="hybridMultilevel"/>
    <w:tmpl w:val="BF2A6712"/>
    <w:lvl w:ilvl="0" w:tplc="73A4D4FA">
      <w:start w:val="1"/>
      <w:numFmt w:val="decimal"/>
      <w:lvlText w:val="%1."/>
      <w:lvlJc w:val="left"/>
      <w:pPr>
        <w:tabs>
          <w:tab w:val="num" w:pos="720"/>
        </w:tabs>
        <w:ind w:left="720" w:hanging="360"/>
      </w:pPr>
    </w:lvl>
    <w:lvl w:ilvl="1" w:tplc="091E1510" w:tentative="1">
      <w:start w:val="1"/>
      <w:numFmt w:val="decimal"/>
      <w:lvlText w:val="%2."/>
      <w:lvlJc w:val="left"/>
      <w:pPr>
        <w:tabs>
          <w:tab w:val="num" w:pos="1440"/>
        </w:tabs>
        <w:ind w:left="1440" w:hanging="360"/>
      </w:pPr>
    </w:lvl>
    <w:lvl w:ilvl="2" w:tplc="75E8AA06" w:tentative="1">
      <w:start w:val="1"/>
      <w:numFmt w:val="decimal"/>
      <w:lvlText w:val="%3."/>
      <w:lvlJc w:val="left"/>
      <w:pPr>
        <w:tabs>
          <w:tab w:val="num" w:pos="2160"/>
        </w:tabs>
        <w:ind w:left="2160" w:hanging="360"/>
      </w:pPr>
    </w:lvl>
    <w:lvl w:ilvl="3" w:tplc="124893EC" w:tentative="1">
      <w:start w:val="1"/>
      <w:numFmt w:val="decimal"/>
      <w:lvlText w:val="%4."/>
      <w:lvlJc w:val="left"/>
      <w:pPr>
        <w:tabs>
          <w:tab w:val="num" w:pos="2880"/>
        </w:tabs>
        <w:ind w:left="2880" w:hanging="360"/>
      </w:pPr>
    </w:lvl>
    <w:lvl w:ilvl="4" w:tplc="54A25A10" w:tentative="1">
      <w:start w:val="1"/>
      <w:numFmt w:val="decimal"/>
      <w:lvlText w:val="%5."/>
      <w:lvlJc w:val="left"/>
      <w:pPr>
        <w:tabs>
          <w:tab w:val="num" w:pos="3600"/>
        </w:tabs>
        <w:ind w:left="3600" w:hanging="360"/>
      </w:pPr>
    </w:lvl>
    <w:lvl w:ilvl="5" w:tplc="88D6F978" w:tentative="1">
      <w:start w:val="1"/>
      <w:numFmt w:val="decimal"/>
      <w:lvlText w:val="%6."/>
      <w:lvlJc w:val="left"/>
      <w:pPr>
        <w:tabs>
          <w:tab w:val="num" w:pos="4320"/>
        </w:tabs>
        <w:ind w:left="4320" w:hanging="360"/>
      </w:pPr>
    </w:lvl>
    <w:lvl w:ilvl="6" w:tplc="F36624B4" w:tentative="1">
      <w:start w:val="1"/>
      <w:numFmt w:val="decimal"/>
      <w:lvlText w:val="%7."/>
      <w:lvlJc w:val="left"/>
      <w:pPr>
        <w:tabs>
          <w:tab w:val="num" w:pos="5040"/>
        </w:tabs>
        <w:ind w:left="5040" w:hanging="360"/>
      </w:pPr>
    </w:lvl>
    <w:lvl w:ilvl="7" w:tplc="89A031D8" w:tentative="1">
      <w:start w:val="1"/>
      <w:numFmt w:val="decimal"/>
      <w:lvlText w:val="%8."/>
      <w:lvlJc w:val="left"/>
      <w:pPr>
        <w:tabs>
          <w:tab w:val="num" w:pos="5760"/>
        </w:tabs>
        <w:ind w:left="5760" w:hanging="360"/>
      </w:pPr>
    </w:lvl>
    <w:lvl w:ilvl="8" w:tplc="73ECAD7A" w:tentative="1">
      <w:start w:val="1"/>
      <w:numFmt w:val="decimal"/>
      <w:lvlText w:val="%9."/>
      <w:lvlJc w:val="left"/>
      <w:pPr>
        <w:tabs>
          <w:tab w:val="num" w:pos="6480"/>
        </w:tabs>
        <w:ind w:left="6480" w:hanging="360"/>
      </w:pPr>
    </w:lvl>
  </w:abstractNum>
  <w:abstractNum w:abstractNumId="83">
    <w:nsid w:val="5673413C"/>
    <w:multiLevelType w:val="hybridMultilevel"/>
    <w:tmpl w:val="883AB4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86E3427"/>
    <w:multiLevelType w:val="hybridMultilevel"/>
    <w:tmpl w:val="B01EFECC"/>
    <w:lvl w:ilvl="0" w:tplc="69A4204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AE00535"/>
    <w:multiLevelType w:val="hybridMultilevel"/>
    <w:tmpl w:val="BF2A6712"/>
    <w:lvl w:ilvl="0" w:tplc="73A4D4FA">
      <w:start w:val="1"/>
      <w:numFmt w:val="decimal"/>
      <w:lvlText w:val="%1."/>
      <w:lvlJc w:val="left"/>
      <w:pPr>
        <w:tabs>
          <w:tab w:val="num" w:pos="720"/>
        </w:tabs>
        <w:ind w:left="720" w:hanging="360"/>
      </w:pPr>
    </w:lvl>
    <w:lvl w:ilvl="1" w:tplc="091E1510" w:tentative="1">
      <w:start w:val="1"/>
      <w:numFmt w:val="decimal"/>
      <w:lvlText w:val="%2."/>
      <w:lvlJc w:val="left"/>
      <w:pPr>
        <w:tabs>
          <w:tab w:val="num" w:pos="1440"/>
        </w:tabs>
        <w:ind w:left="1440" w:hanging="360"/>
      </w:pPr>
    </w:lvl>
    <w:lvl w:ilvl="2" w:tplc="75E8AA06" w:tentative="1">
      <w:start w:val="1"/>
      <w:numFmt w:val="decimal"/>
      <w:lvlText w:val="%3."/>
      <w:lvlJc w:val="left"/>
      <w:pPr>
        <w:tabs>
          <w:tab w:val="num" w:pos="2160"/>
        </w:tabs>
        <w:ind w:left="2160" w:hanging="360"/>
      </w:pPr>
    </w:lvl>
    <w:lvl w:ilvl="3" w:tplc="124893EC" w:tentative="1">
      <w:start w:val="1"/>
      <w:numFmt w:val="decimal"/>
      <w:lvlText w:val="%4."/>
      <w:lvlJc w:val="left"/>
      <w:pPr>
        <w:tabs>
          <w:tab w:val="num" w:pos="2880"/>
        </w:tabs>
        <w:ind w:left="2880" w:hanging="360"/>
      </w:pPr>
    </w:lvl>
    <w:lvl w:ilvl="4" w:tplc="54A25A10" w:tentative="1">
      <w:start w:val="1"/>
      <w:numFmt w:val="decimal"/>
      <w:lvlText w:val="%5."/>
      <w:lvlJc w:val="left"/>
      <w:pPr>
        <w:tabs>
          <w:tab w:val="num" w:pos="3600"/>
        </w:tabs>
        <w:ind w:left="3600" w:hanging="360"/>
      </w:pPr>
    </w:lvl>
    <w:lvl w:ilvl="5" w:tplc="88D6F978" w:tentative="1">
      <w:start w:val="1"/>
      <w:numFmt w:val="decimal"/>
      <w:lvlText w:val="%6."/>
      <w:lvlJc w:val="left"/>
      <w:pPr>
        <w:tabs>
          <w:tab w:val="num" w:pos="4320"/>
        </w:tabs>
        <w:ind w:left="4320" w:hanging="360"/>
      </w:pPr>
    </w:lvl>
    <w:lvl w:ilvl="6" w:tplc="F36624B4" w:tentative="1">
      <w:start w:val="1"/>
      <w:numFmt w:val="decimal"/>
      <w:lvlText w:val="%7."/>
      <w:lvlJc w:val="left"/>
      <w:pPr>
        <w:tabs>
          <w:tab w:val="num" w:pos="5040"/>
        </w:tabs>
        <w:ind w:left="5040" w:hanging="360"/>
      </w:pPr>
    </w:lvl>
    <w:lvl w:ilvl="7" w:tplc="89A031D8" w:tentative="1">
      <w:start w:val="1"/>
      <w:numFmt w:val="decimal"/>
      <w:lvlText w:val="%8."/>
      <w:lvlJc w:val="left"/>
      <w:pPr>
        <w:tabs>
          <w:tab w:val="num" w:pos="5760"/>
        </w:tabs>
        <w:ind w:left="5760" w:hanging="360"/>
      </w:pPr>
    </w:lvl>
    <w:lvl w:ilvl="8" w:tplc="73ECAD7A" w:tentative="1">
      <w:start w:val="1"/>
      <w:numFmt w:val="decimal"/>
      <w:lvlText w:val="%9."/>
      <w:lvlJc w:val="left"/>
      <w:pPr>
        <w:tabs>
          <w:tab w:val="num" w:pos="6480"/>
        </w:tabs>
        <w:ind w:left="6480" w:hanging="360"/>
      </w:pPr>
    </w:lvl>
  </w:abstractNum>
  <w:abstractNum w:abstractNumId="87">
    <w:nsid w:val="5F0C2CA0"/>
    <w:multiLevelType w:val="hybridMultilevel"/>
    <w:tmpl w:val="74625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60100EC7"/>
    <w:multiLevelType w:val="hybridMultilevel"/>
    <w:tmpl w:val="44C80882"/>
    <w:lvl w:ilvl="0" w:tplc="52CCA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1874FA9"/>
    <w:multiLevelType w:val="hybridMultilevel"/>
    <w:tmpl w:val="90C45C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nsid w:val="655E1457"/>
    <w:multiLevelType w:val="hybridMultilevel"/>
    <w:tmpl w:val="B358D8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nsid w:val="65732C70"/>
    <w:multiLevelType w:val="hybridMultilevel"/>
    <w:tmpl w:val="A8BCBC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nsid w:val="66691A6F"/>
    <w:multiLevelType w:val="hybridMultilevel"/>
    <w:tmpl w:val="781086A0"/>
    <w:lvl w:ilvl="0" w:tplc="0C6CE796">
      <w:start w:val="1"/>
      <w:numFmt w:val="decimal"/>
      <w:lvlText w:val="%1."/>
      <w:lvlJc w:val="left"/>
      <w:pPr>
        <w:ind w:left="0" w:hanging="360"/>
      </w:pPr>
      <w:rPr>
        <w:rFonts w:hint="default"/>
        <w:strike w:val="0"/>
        <w:dstrike w:val="0"/>
        <w:vertAlign w:val="sub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66807D91"/>
    <w:multiLevelType w:val="hybridMultilevel"/>
    <w:tmpl w:val="071C1E54"/>
    <w:lvl w:ilvl="0" w:tplc="B68837BA">
      <w:start w:val="1"/>
      <w:numFmt w:val="decimal"/>
      <w:lvlText w:val="%1."/>
      <w:lvlJc w:val="left"/>
      <w:pPr>
        <w:ind w:left="720" w:hanging="720"/>
      </w:pPr>
      <w:rPr>
        <w:rFonts w:cs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B968EF"/>
    <w:multiLevelType w:val="hybridMultilevel"/>
    <w:tmpl w:val="E3D4CC74"/>
    <w:lvl w:ilvl="0" w:tplc="FCF83C3A">
      <w:start w:val="1"/>
      <w:numFmt w:val="decimal"/>
      <w:lvlText w:val="%1."/>
      <w:lvlJc w:val="left"/>
      <w:pPr>
        <w:tabs>
          <w:tab w:val="num" w:pos="720"/>
        </w:tabs>
        <w:ind w:left="720" w:hanging="360"/>
      </w:pPr>
    </w:lvl>
    <w:lvl w:ilvl="1" w:tplc="EE66466E" w:tentative="1">
      <w:start w:val="1"/>
      <w:numFmt w:val="decimal"/>
      <w:lvlText w:val="%2."/>
      <w:lvlJc w:val="left"/>
      <w:pPr>
        <w:tabs>
          <w:tab w:val="num" w:pos="1440"/>
        </w:tabs>
        <w:ind w:left="1440" w:hanging="360"/>
      </w:pPr>
    </w:lvl>
    <w:lvl w:ilvl="2" w:tplc="6DDAC3D6" w:tentative="1">
      <w:start w:val="1"/>
      <w:numFmt w:val="decimal"/>
      <w:lvlText w:val="%3."/>
      <w:lvlJc w:val="left"/>
      <w:pPr>
        <w:tabs>
          <w:tab w:val="num" w:pos="2160"/>
        </w:tabs>
        <w:ind w:left="2160" w:hanging="360"/>
      </w:pPr>
    </w:lvl>
    <w:lvl w:ilvl="3" w:tplc="6980B110" w:tentative="1">
      <w:start w:val="1"/>
      <w:numFmt w:val="decimal"/>
      <w:lvlText w:val="%4."/>
      <w:lvlJc w:val="left"/>
      <w:pPr>
        <w:tabs>
          <w:tab w:val="num" w:pos="2880"/>
        </w:tabs>
        <w:ind w:left="2880" w:hanging="360"/>
      </w:pPr>
    </w:lvl>
    <w:lvl w:ilvl="4" w:tplc="64B865DA" w:tentative="1">
      <w:start w:val="1"/>
      <w:numFmt w:val="decimal"/>
      <w:lvlText w:val="%5."/>
      <w:lvlJc w:val="left"/>
      <w:pPr>
        <w:tabs>
          <w:tab w:val="num" w:pos="3600"/>
        </w:tabs>
        <w:ind w:left="3600" w:hanging="360"/>
      </w:pPr>
    </w:lvl>
    <w:lvl w:ilvl="5" w:tplc="FBC66778" w:tentative="1">
      <w:start w:val="1"/>
      <w:numFmt w:val="decimal"/>
      <w:lvlText w:val="%6."/>
      <w:lvlJc w:val="left"/>
      <w:pPr>
        <w:tabs>
          <w:tab w:val="num" w:pos="4320"/>
        </w:tabs>
        <w:ind w:left="4320" w:hanging="360"/>
      </w:pPr>
    </w:lvl>
    <w:lvl w:ilvl="6" w:tplc="E9D6407C" w:tentative="1">
      <w:start w:val="1"/>
      <w:numFmt w:val="decimal"/>
      <w:lvlText w:val="%7."/>
      <w:lvlJc w:val="left"/>
      <w:pPr>
        <w:tabs>
          <w:tab w:val="num" w:pos="5040"/>
        </w:tabs>
        <w:ind w:left="5040" w:hanging="360"/>
      </w:pPr>
    </w:lvl>
    <w:lvl w:ilvl="7" w:tplc="58228000" w:tentative="1">
      <w:start w:val="1"/>
      <w:numFmt w:val="decimal"/>
      <w:lvlText w:val="%8."/>
      <w:lvlJc w:val="left"/>
      <w:pPr>
        <w:tabs>
          <w:tab w:val="num" w:pos="5760"/>
        </w:tabs>
        <w:ind w:left="5760" w:hanging="360"/>
      </w:pPr>
    </w:lvl>
    <w:lvl w:ilvl="8" w:tplc="F81AAC1C" w:tentative="1">
      <w:start w:val="1"/>
      <w:numFmt w:val="decimal"/>
      <w:lvlText w:val="%9."/>
      <w:lvlJc w:val="left"/>
      <w:pPr>
        <w:tabs>
          <w:tab w:val="num" w:pos="6480"/>
        </w:tabs>
        <w:ind w:left="6480" w:hanging="360"/>
      </w:pPr>
    </w:lvl>
  </w:abstractNum>
  <w:abstractNum w:abstractNumId="96">
    <w:nsid w:val="67FA2058"/>
    <w:multiLevelType w:val="hybridMultilevel"/>
    <w:tmpl w:val="F0E89D10"/>
    <w:lvl w:ilvl="0" w:tplc="01C089E8">
      <w:start w:val="1"/>
      <w:numFmt w:val="decimal"/>
      <w:lvlText w:val="%1."/>
      <w:lvlJc w:val="left"/>
      <w:pPr>
        <w:tabs>
          <w:tab w:val="num" w:pos="720"/>
        </w:tabs>
        <w:ind w:left="720" w:hanging="360"/>
      </w:pPr>
    </w:lvl>
    <w:lvl w:ilvl="1" w:tplc="0CA2FD6C" w:tentative="1">
      <w:start w:val="1"/>
      <w:numFmt w:val="decimal"/>
      <w:lvlText w:val="%2."/>
      <w:lvlJc w:val="left"/>
      <w:pPr>
        <w:tabs>
          <w:tab w:val="num" w:pos="1440"/>
        </w:tabs>
        <w:ind w:left="1440" w:hanging="360"/>
      </w:pPr>
    </w:lvl>
    <w:lvl w:ilvl="2" w:tplc="BD3AD6E8" w:tentative="1">
      <w:start w:val="1"/>
      <w:numFmt w:val="decimal"/>
      <w:lvlText w:val="%3."/>
      <w:lvlJc w:val="left"/>
      <w:pPr>
        <w:tabs>
          <w:tab w:val="num" w:pos="2160"/>
        </w:tabs>
        <w:ind w:left="2160" w:hanging="360"/>
      </w:pPr>
    </w:lvl>
    <w:lvl w:ilvl="3" w:tplc="3496ED5C" w:tentative="1">
      <w:start w:val="1"/>
      <w:numFmt w:val="decimal"/>
      <w:lvlText w:val="%4."/>
      <w:lvlJc w:val="left"/>
      <w:pPr>
        <w:tabs>
          <w:tab w:val="num" w:pos="2880"/>
        </w:tabs>
        <w:ind w:left="2880" w:hanging="360"/>
      </w:pPr>
    </w:lvl>
    <w:lvl w:ilvl="4" w:tplc="A7C81D60" w:tentative="1">
      <w:start w:val="1"/>
      <w:numFmt w:val="decimal"/>
      <w:lvlText w:val="%5."/>
      <w:lvlJc w:val="left"/>
      <w:pPr>
        <w:tabs>
          <w:tab w:val="num" w:pos="3600"/>
        </w:tabs>
        <w:ind w:left="3600" w:hanging="360"/>
      </w:pPr>
    </w:lvl>
    <w:lvl w:ilvl="5" w:tplc="3FF27F7A" w:tentative="1">
      <w:start w:val="1"/>
      <w:numFmt w:val="decimal"/>
      <w:lvlText w:val="%6."/>
      <w:lvlJc w:val="left"/>
      <w:pPr>
        <w:tabs>
          <w:tab w:val="num" w:pos="4320"/>
        </w:tabs>
        <w:ind w:left="4320" w:hanging="360"/>
      </w:pPr>
    </w:lvl>
    <w:lvl w:ilvl="6" w:tplc="CB32C468" w:tentative="1">
      <w:start w:val="1"/>
      <w:numFmt w:val="decimal"/>
      <w:lvlText w:val="%7."/>
      <w:lvlJc w:val="left"/>
      <w:pPr>
        <w:tabs>
          <w:tab w:val="num" w:pos="5040"/>
        </w:tabs>
        <w:ind w:left="5040" w:hanging="360"/>
      </w:pPr>
    </w:lvl>
    <w:lvl w:ilvl="7" w:tplc="60F87914" w:tentative="1">
      <w:start w:val="1"/>
      <w:numFmt w:val="decimal"/>
      <w:lvlText w:val="%8."/>
      <w:lvlJc w:val="left"/>
      <w:pPr>
        <w:tabs>
          <w:tab w:val="num" w:pos="5760"/>
        </w:tabs>
        <w:ind w:left="5760" w:hanging="360"/>
      </w:pPr>
    </w:lvl>
    <w:lvl w:ilvl="8" w:tplc="51D4B514" w:tentative="1">
      <w:start w:val="1"/>
      <w:numFmt w:val="decimal"/>
      <w:lvlText w:val="%9."/>
      <w:lvlJc w:val="left"/>
      <w:pPr>
        <w:tabs>
          <w:tab w:val="num" w:pos="6480"/>
        </w:tabs>
        <w:ind w:left="6480" w:hanging="360"/>
      </w:pPr>
    </w:lvl>
  </w:abstractNum>
  <w:abstractNum w:abstractNumId="97">
    <w:nsid w:val="688B578E"/>
    <w:multiLevelType w:val="hybridMultilevel"/>
    <w:tmpl w:val="6EFAC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691A58C2"/>
    <w:multiLevelType w:val="hybridMultilevel"/>
    <w:tmpl w:val="E1809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6A1162C5"/>
    <w:multiLevelType w:val="hybridMultilevel"/>
    <w:tmpl w:val="E0747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nsid w:val="6AC26CE7"/>
    <w:multiLevelType w:val="hybridMultilevel"/>
    <w:tmpl w:val="F572A524"/>
    <w:lvl w:ilvl="0" w:tplc="77C4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BAC655E"/>
    <w:multiLevelType w:val="hybridMultilevel"/>
    <w:tmpl w:val="B49E95D6"/>
    <w:lvl w:ilvl="0" w:tplc="0C6CE796">
      <w:start w:val="1"/>
      <w:numFmt w:val="decimal"/>
      <w:lvlText w:val="%1."/>
      <w:lvlJc w:val="left"/>
      <w:pPr>
        <w:ind w:left="360" w:hanging="360"/>
      </w:pPr>
      <w:rPr>
        <w:rFonts w:hint="default"/>
        <w:strike w:val="0"/>
        <w:dstrike w:val="0"/>
        <w:vertAlign w:val="sub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nsid w:val="6CBC2836"/>
    <w:multiLevelType w:val="hybridMultilevel"/>
    <w:tmpl w:val="B90A4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6E64443D"/>
    <w:multiLevelType w:val="hybridMultilevel"/>
    <w:tmpl w:val="4C84C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nsid w:val="6F014D60"/>
    <w:multiLevelType w:val="hybridMultilevel"/>
    <w:tmpl w:val="4C1C23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11B60C6"/>
    <w:multiLevelType w:val="hybridMultilevel"/>
    <w:tmpl w:val="92AC3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2F4554C"/>
    <w:multiLevelType w:val="hybridMultilevel"/>
    <w:tmpl w:val="F40AD62A"/>
    <w:lvl w:ilvl="0" w:tplc="0C6CE796">
      <w:start w:val="1"/>
      <w:numFmt w:val="decimal"/>
      <w:lvlText w:val="%1."/>
      <w:lvlJc w:val="left"/>
      <w:pPr>
        <w:ind w:left="0" w:hanging="360"/>
      </w:pPr>
      <w:rPr>
        <w:rFonts w:hint="default"/>
        <w:strike w:val="0"/>
        <w:dstrike w:val="0"/>
        <w:vertAlign w:val="subscrip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08">
    <w:nsid w:val="730557CA"/>
    <w:multiLevelType w:val="hybridMultilevel"/>
    <w:tmpl w:val="DC7C1F64"/>
    <w:lvl w:ilvl="0" w:tplc="FCF83C3A">
      <w:start w:val="1"/>
      <w:numFmt w:val="decimal"/>
      <w:lvlText w:val="%1."/>
      <w:lvlJc w:val="left"/>
      <w:pPr>
        <w:tabs>
          <w:tab w:val="num" w:pos="720"/>
        </w:tabs>
        <w:ind w:left="720" w:hanging="360"/>
      </w:pPr>
    </w:lvl>
    <w:lvl w:ilvl="1" w:tplc="EE66466E" w:tentative="1">
      <w:start w:val="1"/>
      <w:numFmt w:val="decimal"/>
      <w:lvlText w:val="%2."/>
      <w:lvlJc w:val="left"/>
      <w:pPr>
        <w:tabs>
          <w:tab w:val="num" w:pos="1440"/>
        </w:tabs>
        <w:ind w:left="1440" w:hanging="360"/>
      </w:pPr>
    </w:lvl>
    <w:lvl w:ilvl="2" w:tplc="6DDAC3D6" w:tentative="1">
      <w:start w:val="1"/>
      <w:numFmt w:val="decimal"/>
      <w:lvlText w:val="%3."/>
      <w:lvlJc w:val="left"/>
      <w:pPr>
        <w:tabs>
          <w:tab w:val="num" w:pos="2160"/>
        </w:tabs>
        <w:ind w:left="2160" w:hanging="360"/>
      </w:pPr>
    </w:lvl>
    <w:lvl w:ilvl="3" w:tplc="6980B110" w:tentative="1">
      <w:start w:val="1"/>
      <w:numFmt w:val="decimal"/>
      <w:lvlText w:val="%4."/>
      <w:lvlJc w:val="left"/>
      <w:pPr>
        <w:tabs>
          <w:tab w:val="num" w:pos="2880"/>
        </w:tabs>
        <w:ind w:left="2880" w:hanging="360"/>
      </w:pPr>
    </w:lvl>
    <w:lvl w:ilvl="4" w:tplc="64B865DA" w:tentative="1">
      <w:start w:val="1"/>
      <w:numFmt w:val="decimal"/>
      <w:lvlText w:val="%5."/>
      <w:lvlJc w:val="left"/>
      <w:pPr>
        <w:tabs>
          <w:tab w:val="num" w:pos="3600"/>
        </w:tabs>
        <w:ind w:left="3600" w:hanging="360"/>
      </w:pPr>
    </w:lvl>
    <w:lvl w:ilvl="5" w:tplc="FBC66778" w:tentative="1">
      <w:start w:val="1"/>
      <w:numFmt w:val="decimal"/>
      <w:lvlText w:val="%6."/>
      <w:lvlJc w:val="left"/>
      <w:pPr>
        <w:tabs>
          <w:tab w:val="num" w:pos="4320"/>
        </w:tabs>
        <w:ind w:left="4320" w:hanging="360"/>
      </w:pPr>
    </w:lvl>
    <w:lvl w:ilvl="6" w:tplc="E9D6407C" w:tentative="1">
      <w:start w:val="1"/>
      <w:numFmt w:val="decimal"/>
      <w:lvlText w:val="%7."/>
      <w:lvlJc w:val="left"/>
      <w:pPr>
        <w:tabs>
          <w:tab w:val="num" w:pos="5040"/>
        </w:tabs>
        <w:ind w:left="5040" w:hanging="360"/>
      </w:pPr>
    </w:lvl>
    <w:lvl w:ilvl="7" w:tplc="58228000" w:tentative="1">
      <w:start w:val="1"/>
      <w:numFmt w:val="decimal"/>
      <w:lvlText w:val="%8."/>
      <w:lvlJc w:val="left"/>
      <w:pPr>
        <w:tabs>
          <w:tab w:val="num" w:pos="5760"/>
        </w:tabs>
        <w:ind w:left="5760" w:hanging="360"/>
      </w:pPr>
    </w:lvl>
    <w:lvl w:ilvl="8" w:tplc="F81AAC1C" w:tentative="1">
      <w:start w:val="1"/>
      <w:numFmt w:val="decimal"/>
      <w:lvlText w:val="%9."/>
      <w:lvlJc w:val="left"/>
      <w:pPr>
        <w:tabs>
          <w:tab w:val="num" w:pos="6480"/>
        </w:tabs>
        <w:ind w:left="6480" w:hanging="360"/>
      </w:pPr>
    </w:lvl>
  </w:abstractNum>
  <w:abstractNum w:abstractNumId="109">
    <w:nsid w:val="77704346"/>
    <w:multiLevelType w:val="hybridMultilevel"/>
    <w:tmpl w:val="2F0895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nsid w:val="778451FB"/>
    <w:multiLevelType w:val="hybridMultilevel"/>
    <w:tmpl w:val="34A61A60"/>
    <w:lvl w:ilvl="0" w:tplc="04090001">
      <w:start w:val="1"/>
      <w:numFmt w:val="bullet"/>
      <w:lvlText w:val=""/>
      <w:lvlJc w:val="left"/>
      <w:pPr>
        <w:ind w:left="1080" w:hanging="360"/>
      </w:pPr>
      <w:rPr>
        <w:rFonts w:ascii="Symbol" w:hAnsi="Symbol" w:hint="default"/>
      </w:rPr>
    </w:lvl>
    <w:lvl w:ilvl="1" w:tplc="57C0E2A2">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BC8693A"/>
    <w:multiLevelType w:val="hybridMultilevel"/>
    <w:tmpl w:val="8B6E756C"/>
    <w:lvl w:ilvl="0" w:tplc="E1AE9250">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7C60410E"/>
    <w:multiLevelType w:val="hybridMultilevel"/>
    <w:tmpl w:val="FB14D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4">
    <w:nsid w:val="7CD82D87"/>
    <w:multiLevelType w:val="hybridMultilevel"/>
    <w:tmpl w:val="AD9CA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nsid w:val="7ED46676"/>
    <w:multiLevelType w:val="hybridMultilevel"/>
    <w:tmpl w:val="F59043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nsid w:val="7FEB315E"/>
    <w:multiLevelType w:val="hybridMultilevel"/>
    <w:tmpl w:val="2068B3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6"/>
  </w:num>
  <w:num w:numId="2">
    <w:abstractNumId w:val="69"/>
  </w:num>
  <w:num w:numId="3">
    <w:abstractNumId w:val="115"/>
  </w:num>
  <w:num w:numId="4">
    <w:abstractNumId w:val="34"/>
  </w:num>
  <w:num w:numId="5">
    <w:abstractNumId w:val="113"/>
  </w:num>
  <w:num w:numId="6">
    <w:abstractNumId w:val="25"/>
  </w:num>
  <w:num w:numId="7">
    <w:abstractNumId w:val="68"/>
  </w:num>
  <w:num w:numId="8">
    <w:abstractNumId w:val="45"/>
  </w:num>
  <w:num w:numId="9">
    <w:abstractNumId w:val="74"/>
  </w:num>
  <w:num w:numId="10">
    <w:abstractNumId w:val="89"/>
  </w:num>
  <w:num w:numId="11">
    <w:abstractNumId w:val="53"/>
  </w:num>
  <w:num w:numId="12">
    <w:abstractNumId w:val="109"/>
  </w:num>
  <w:num w:numId="13">
    <w:abstractNumId w:val="14"/>
  </w:num>
  <w:num w:numId="14">
    <w:abstractNumId w:val="83"/>
  </w:num>
  <w:num w:numId="15">
    <w:abstractNumId w:val="5"/>
  </w:num>
  <w:num w:numId="16">
    <w:abstractNumId w:val="44"/>
  </w:num>
  <w:num w:numId="17">
    <w:abstractNumId w:val="13"/>
  </w:num>
  <w:num w:numId="18">
    <w:abstractNumId w:val="11"/>
  </w:num>
  <w:num w:numId="19">
    <w:abstractNumId w:val="50"/>
  </w:num>
  <w:num w:numId="20">
    <w:abstractNumId w:val="55"/>
  </w:num>
  <w:num w:numId="21">
    <w:abstractNumId w:val="48"/>
  </w:num>
  <w:num w:numId="22">
    <w:abstractNumId w:val="21"/>
  </w:num>
  <w:num w:numId="23">
    <w:abstractNumId w:val="65"/>
  </w:num>
  <w:num w:numId="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6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40"/>
  </w:num>
  <w:num w:numId="30">
    <w:abstractNumId w:val="101"/>
  </w:num>
  <w:num w:numId="31">
    <w:abstractNumId w:val="96"/>
  </w:num>
  <w:num w:numId="32">
    <w:abstractNumId w:val="116"/>
  </w:num>
  <w:num w:numId="33">
    <w:abstractNumId w:val="91"/>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7"/>
  </w:num>
  <w:num w:numId="36">
    <w:abstractNumId w:val="35"/>
  </w:num>
  <w:num w:numId="37">
    <w:abstractNumId w:val="28"/>
  </w:num>
  <w:num w:numId="38">
    <w:abstractNumId w:val="41"/>
  </w:num>
  <w:num w:numId="39">
    <w:abstractNumId w:val="66"/>
  </w:num>
  <w:num w:numId="40">
    <w:abstractNumId w:val="51"/>
  </w:num>
  <w:num w:numId="41">
    <w:abstractNumId w:val="4"/>
  </w:num>
  <w:num w:numId="42">
    <w:abstractNumId w:val="60"/>
  </w:num>
  <w:num w:numId="43">
    <w:abstractNumId w:val="15"/>
  </w:num>
  <w:num w:numId="44">
    <w:abstractNumId w:val="9"/>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22"/>
  </w:num>
  <w:num w:numId="48">
    <w:abstractNumId w:val="31"/>
  </w:num>
  <w:num w:numId="49">
    <w:abstractNumId w:val="99"/>
  </w:num>
  <w:num w:numId="50">
    <w:abstractNumId w:val="19"/>
  </w:num>
  <w:num w:numId="51">
    <w:abstractNumId w:val="38"/>
  </w:num>
  <w:num w:numId="52">
    <w:abstractNumId w:val="95"/>
  </w:num>
  <w:num w:numId="53">
    <w:abstractNumId w:val="108"/>
  </w:num>
  <w:num w:numId="54">
    <w:abstractNumId w:val="81"/>
  </w:num>
  <w:num w:numId="55">
    <w:abstractNumId w:val="42"/>
  </w:num>
  <w:num w:numId="56">
    <w:abstractNumId w:val="93"/>
  </w:num>
  <w:num w:numId="57">
    <w:abstractNumId w:val="37"/>
  </w:num>
  <w:num w:numId="58">
    <w:abstractNumId w:val="58"/>
  </w:num>
  <w:num w:numId="59">
    <w:abstractNumId w:val="90"/>
  </w:num>
  <w:num w:numId="60">
    <w:abstractNumId w:val="79"/>
  </w:num>
  <w:num w:numId="61">
    <w:abstractNumId w:val="73"/>
  </w:num>
  <w:num w:numId="62">
    <w:abstractNumId w:val="104"/>
  </w:num>
  <w:num w:numId="63">
    <w:abstractNumId w:val="71"/>
  </w:num>
  <w:num w:numId="64">
    <w:abstractNumId w:val="23"/>
  </w:num>
  <w:num w:numId="65">
    <w:abstractNumId w:val="86"/>
  </w:num>
  <w:num w:numId="66">
    <w:abstractNumId w:val="80"/>
  </w:num>
  <w:num w:numId="67">
    <w:abstractNumId w:val="82"/>
  </w:num>
  <w:num w:numId="68">
    <w:abstractNumId w:val="61"/>
  </w:num>
  <w:num w:numId="69">
    <w:abstractNumId w:val="26"/>
  </w:num>
  <w:num w:numId="70">
    <w:abstractNumId w:val="7"/>
  </w:num>
  <w:num w:numId="71">
    <w:abstractNumId w:val="92"/>
  </w:num>
  <w:num w:numId="72">
    <w:abstractNumId w:val="29"/>
  </w:num>
  <w:num w:numId="73">
    <w:abstractNumId w:val="70"/>
  </w:num>
  <w:num w:numId="74">
    <w:abstractNumId w:val="77"/>
  </w:num>
  <w:num w:numId="75">
    <w:abstractNumId w:val="36"/>
  </w:num>
  <w:num w:numId="76">
    <w:abstractNumId w:val="17"/>
  </w:num>
  <w:num w:numId="77">
    <w:abstractNumId w:val="111"/>
  </w:num>
  <w:num w:numId="78">
    <w:abstractNumId w:val="84"/>
  </w:num>
  <w:num w:numId="79">
    <w:abstractNumId w:val="57"/>
  </w:num>
  <w:num w:numId="80">
    <w:abstractNumId w:val="72"/>
  </w:num>
  <w:num w:numId="81">
    <w:abstractNumId w:val="10"/>
  </w:num>
  <w:num w:numId="82">
    <w:abstractNumId w:val="2"/>
  </w:num>
  <w:num w:numId="83">
    <w:abstractNumId w:val="1"/>
  </w:num>
  <w:num w:numId="84">
    <w:abstractNumId w:val="0"/>
  </w:num>
  <w:num w:numId="85">
    <w:abstractNumId w:val="3"/>
  </w:num>
  <w:num w:numId="86">
    <w:abstractNumId w:val="94"/>
  </w:num>
  <w:num w:numId="87">
    <w:abstractNumId w:val="105"/>
  </w:num>
  <w:num w:numId="88">
    <w:abstractNumId w:val="110"/>
  </w:num>
  <w:num w:numId="89">
    <w:abstractNumId w:val="6"/>
  </w:num>
  <w:num w:numId="90">
    <w:abstractNumId w:val="97"/>
  </w:num>
  <w:num w:numId="91">
    <w:abstractNumId w:val="20"/>
  </w:num>
  <w:num w:numId="92">
    <w:abstractNumId w:val="54"/>
  </w:num>
  <w:num w:numId="93">
    <w:abstractNumId w:val="12"/>
  </w:num>
  <w:num w:numId="94">
    <w:abstractNumId w:val="30"/>
  </w:num>
  <w:num w:numId="95">
    <w:abstractNumId w:val="39"/>
  </w:num>
  <w:num w:numId="96">
    <w:abstractNumId w:val="32"/>
  </w:num>
  <w:num w:numId="97">
    <w:abstractNumId w:val="76"/>
  </w:num>
  <w:num w:numId="98">
    <w:abstractNumId w:val="106"/>
  </w:num>
  <w:num w:numId="99">
    <w:abstractNumId w:val="47"/>
  </w:num>
  <w:num w:numId="100">
    <w:abstractNumId w:val="24"/>
  </w:num>
  <w:num w:numId="101">
    <w:abstractNumId w:val="46"/>
  </w:num>
  <w:num w:numId="102">
    <w:abstractNumId w:val="52"/>
  </w:num>
  <w:num w:numId="103">
    <w:abstractNumId w:val="18"/>
  </w:num>
  <w:num w:numId="104">
    <w:abstractNumId w:val="33"/>
  </w:num>
  <w:num w:numId="105">
    <w:abstractNumId w:val="88"/>
  </w:num>
  <w:num w:numId="106">
    <w:abstractNumId w:val="78"/>
  </w:num>
  <w:num w:numId="107">
    <w:abstractNumId w:val="114"/>
  </w:num>
  <w:num w:numId="108">
    <w:abstractNumId w:val="75"/>
  </w:num>
  <w:num w:numId="109">
    <w:abstractNumId w:val="87"/>
  </w:num>
  <w:num w:numId="110">
    <w:abstractNumId w:val="85"/>
  </w:num>
  <w:num w:numId="111">
    <w:abstractNumId w:val="102"/>
  </w:num>
  <w:num w:numId="112">
    <w:abstractNumId w:val="64"/>
  </w:num>
  <w:num w:numId="113">
    <w:abstractNumId w:val="103"/>
  </w:num>
  <w:num w:numId="114">
    <w:abstractNumId w:val="112"/>
  </w:num>
  <w:num w:numId="115">
    <w:abstractNumId w:val="59"/>
  </w:num>
  <w:num w:numId="116">
    <w:abstractNumId w:val="43"/>
  </w:num>
  <w:num w:numId="117">
    <w:abstractNumId w:val="100"/>
  </w:num>
  <w:num w:numId="118">
    <w:abstractNumId w:val="98"/>
  </w:num>
  <w:num w:numId="119">
    <w:abstractNumId w:val="16"/>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20"/>
  <w:characterSpacingControl w:val="doNotCompress"/>
  <w:footnotePr>
    <w:footnote w:id="-1"/>
    <w:footnote w:id="0"/>
  </w:footnotePr>
  <w:endnotePr>
    <w:endnote w:id="-1"/>
    <w:endnote w:id="0"/>
  </w:endnotePr>
  <w:compat/>
  <w:rsids>
    <w:rsidRoot w:val="00107444"/>
    <w:rsid w:val="00000329"/>
    <w:rsid w:val="0000070B"/>
    <w:rsid w:val="00000D6C"/>
    <w:rsid w:val="000012FF"/>
    <w:rsid w:val="000014E0"/>
    <w:rsid w:val="00001555"/>
    <w:rsid w:val="00001A9A"/>
    <w:rsid w:val="00002499"/>
    <w:rsid w:val="0000307F"/>
    <w:rsid w:val="00003124"/>
    <w:rsid w:val="000038B5"/>
    <w:rsid w:val="000047F7"/>
    <w:rsid w:val="00004EB8"/>
    <w:rsid w:val="00005367"/>
    <w:rsid w:val="000058D2"/>
    <w:rsid w:val="0000612C"/>
    <w:rsid w:val="000061B8"/>
    <w:rsid w:val="000065B8"/>
    <w:rsid w:val="00006EAA"/>
    <w:rsid w:val="00007044"/>
    <w:rsid w:val="000072E5"/>
    <w:rsid w:val="0000779C"/>
    <w:rsid w:val="000079A0"/>
    <w:rsid w:val="00010215"/>
    <w:rsid w:val="000104D4"/>
    <w:rsid w:val="00011643"/>
    <w:rsid w:val="000119E4"/>
    <w:rsid w:val="00011D7E"/>
    <w:rsid w:val="000128F0"/>
    <w:rsid w:val="00012EF5"/>
    <w:rsid w:val="00012FAB"/>
    <w:rsid w:val="00013557"/>
    <w:rsid w:val="00014994"/>
    <w:rsid w:val="00014A5E"/>
    <w:rsid w:val="00015FA0"/>
    <w:rsid w:val="00016136"/>
    <w:rsid w:val="00016468"/>
    <w:rsid w:val="00016C8F"/>
    <w:rsid w:val="00017321"/>
    <w:rsid w:val="0001739C"/>
    <w:rsid w:val="00017557"/>
    <w:rsid w:val="00017C97"/>
    <w:rsid w:val="00020358"/>
    <w:rsid w:val="0002087E"/>
    <w:rsid w:val="00020AC0"/>
    <w:rsid w:val="00020BA4"/>
    <w:rsid w:val="00020D21"/>
    <w:rsid w:val="00021454"/>
    <w:rsid w:val="000214C1"/>
    <w:rsid w:val="000216E4"/>
    <w:rsid w:val="00021877"/>
    <w:rsid w:val="00021CF4"/>
    <w:rsid w:val="00023A1F"/>
    <w:rsid w:val="00023AE2"/>
    <w:rsid w:val="0002454A"/>
    <w:rsid w:val="00024E65"/>
    <w:rsid w:val="00025645"/>
    <w:rsid w:val="00025D3E"/>
    <w:rsid w:val="0002644F"/>
    <w:rsid w:val="000267F9"/>
    <w:rsid w:val="0002693C"/>
    <w:rsid w:val="00026EDD"/>
    <w:rsid w:val="00027A61"/>
    <w:rsid w:val="000319A2"/>
    <w:rsid w:val="00031FCD"/>
    <w:rsid w:val="000329D3"/>
    <w:rsid w:val="00032DC5"/>
    <w:rsid w:val="00032EE5"/>
    <w:rsid w:val="00032FA3"/>
    <w:rsid w:val="00033507"/>
    <w:rsid w:val="0003393B"/>
    <w:rsid w:val="00033F9D"/>
    <w:rsid w:val="00035531"/>
    <w:rsid w:val="000357DF"/>
    <w:rsid w:val="00035FFB"/>
    <w:rsid w:val="00036376"/>
    <w:rsid w:val="000363F8"/>
    <w:rsid w:val="00036B60"/>
    <w:rsid w:val="000370CF"/>
    <w:rsid w:val="00037975"/>
    <w:rsid w:val="000379DB"/>
    <w:rsid w:val="00037B90"/>
    <w:rsid w:val="00040586"/>
    <w:rsid w:val="00040B48"/>
    <w:rsid w:val="00040EC0"/>
    <w:rsid w:val="00041379"/>
    <w:rsid w:val="0004204A"/>
    <w:rsid w:val="00043263"/>
    <w:rsid w:val="00043A31"/>
    <w:rsid w:val="00043F94"/>
    <w:rsid w:val="0004441C"/>
    <w:rsid w:val="000449EE"/>
    <w:rsid w:val="00045FFA"/>
    <w:rsid w:val="000462C8"/>
    <w:rsid w:val="0004738C"/>
    <w:rsid w:val="0004746C"/>
    <w:rsid w:val="0004784C"/>
    <w:rsid w:val="00047D6A"/>
    <w:rsid w:val="00047DA7"/>
    <w:rsid w:val="00047F47"/>
    <w:rsid w:val="00050AFD"/>
    <w:rsid w:val="00050B0A"/>
    <w:rsid w:val="00051855"/>
    <w:rsid w:val="00051AC1"/>
    <w:rsid w:val="00051DE0"/>
    <w:rsid w:val="00053540"/>
    <w:rsid w:val="000538BE"/>
    <w:rsid w:val="0005478C"/>
    <w:rsid w:val="00054D54"/>
    <w:rsid w:val="00054FDE"/>
    <w:rsid w:val="00055339"/>
    <w:rsid w:val="000558C8"/>
    <w:rsid w:val="00055C75"/>
    <w:rsid w:val="00056022"/>
    <w:rsid w:val="00056356"/>
    <w:rsid w:val="00056408"/>
    <w:rsid w:val="00057743"/>
    <w:rsid w:val="000579A3"/>
    <w:rsid w:val="00057B36"/>
    <w:rsid w:val="00057C79"/>
    <w:rsid w:val="00057CF5"/>
    <w:rsid w:val="00060533"/>
    <w:rsid w:val="00060BBC"/>
    <w:rsid w:val="000612B2"/>
    <w:rsid w:val="00061565"/>
    <w:rsid w:val="00061853"/>
    <w:rsid w:val="00061985"/>
    <w:rsid w:val="00061F7E"/>
    <w:rsid w:val="0006218F"/>
    <w:rsid w:val="000628FE"/>
    <w:rsid w:val="000630FE"/>
    <w:rsid w:val="00063888"/>
    <w:rsid w:val="000639CE"/>
    <w:rsid w:val="00063D95"/>
    <w:rsid w:val="00063F8D"/>
    <w:rsid w:val="00064341"/>
    <w:rsid w:val="00064B8E"/>
    <w:rsid w:val="00064F53"/>
    <w:rsid w:val="00065702"/>
    <w:rsid w:val="00065993"/>
    <w:rsid w:val="0006643F"/>
    <w:rsid w:val="0006660E"/>
    <w:rsid w:val="000669E0"/>
    <w:rsid w:val="00066E60"/>
    <w:rsid w:val="000678CB"/>
    <w:rsid w:val="000709D0"/>
    <w:rsid w:val="00070BAE"/>
    <w:rsid w:val="00070D8A"/>
    <w:rsid w:val="000712F5"/>
    <w:rsid w:val="00071D0B"/>
    <w:rsid w:val="00071F40"/>
    <w:rsid w:val="00072388"/>
    <w:rsid w:val="00072709"/>
    <w:rsid w:val="00072F70"/>
    <w:rsid w:val="0007345C"/>
    <w:rsid w:val="00073AE7"/>
    <w:rsid w:val="00073AE9"/>
    <w:rsid w:val="00073C9D"/>
    <w:rsid w:val="00074577"/>
    <w:rsid w:val="000750D4"/>
    <w:rsid w:val="0007565D"/>
    <w:rsid w:val="00075B1E"/>
    <w:rsid w:val="00075DB9"/>
    <w:rsid w:val="00076F54"/>
    <w:rsid w:val="00076F97"/>
    <w:rsid w:val="000776E7"/>
    <w:rsid w:val="000779DD"/>
    <w:rsid w:val="00077D6C"/>
    <w:rsid w:val="00080173"/>
    <w:rsid w:val="00080513"/>
    <w:rsid w:val="00080A82"/>
    <w:rsid w:val="00080BD1"/>
    <w:rsid w:val="00080F45"/>
    <w:rsid w:val="0008162B"/>
    <w:rsid w:val="00081894"/>
    <w:rsid w:val="00081EBE"/>
    <w:rsid w:val="00081EC3"/>
    <w:rsid w:val="00081FD1"/>
    <w:rsid w:val="00082081"/>
    <w:rsid w:val="000822F2"/>
    <w:rsid w:val="00082A80"/>
    <w:rsid w:val="00082C2E"/>
    <w:rsid w:val="000841EB"/>
    <w:rsid w:val="00084306"/>
    <w:rsid w:val="00084C37"/>
    <w:rsid w:val="00085021"/>
    <w:rsid w:val="00085B61"/>
    <w:rsid w:val="0008624C"/>
    <w:rsid w:val="000863D2"/>
    <w:rsid w:val="0008682E"/>
    <w:rsid w:val="00086A19"/>
    <w:rsid w:val="00086CFC"/>
    <w:rsid w:val="00087C23"/>
    <w:rsid w:val="00087ECC"/>
    <w:rsid w:val="00090256"/>
    <w:rsid w:val="000902C3"/>
    <w:rsid w:val="0009061D"/>
    <w:rsid w:val="00090773"/>
    <w:rsid w:val="00090AD3"/>
    <w:rsid w:val="00091171"/>
    <w:rsid w:val="000915AA"/>
    <w:rsid w:val="000918B9"/>
    <w:rsid w:val="00091A07"/>
    <w:rsid w:val="000923A2"/>
    <w:rsid w:val="000924A3"/>
    <w:rsid w:val="000925CB"/>
    <w:rsid w:val="0009282D"/>
    <w:rsid w:val="00092A48"/>
    <w:rsid w:val="00092C7F"/>
    <w:rsid w:val="00092CA1"/>
    <w:rsid w:val="00093ECE"/>
    <w:rsid w:val="0009405A"/>
    <w:rsid w:val="000941CB"/>
    <w:rsid w:val="000947BC"/>
    <w:rsid w:val="000948B0"/>
    <w:rsid w:val="00094B16"/>
    <w:rsid w:val="00094D6C"/>
    <w:rsid w:val="00095335"/>
    <w:rsid w:val="00096926"/>
    <w:rsid w:val="00097097"/>
    <w:rsid w:val="000971B9"/>
    <w:rsid w:val="000973EE"/>
    <w:rsid w:val="00097432"/>
    <w:rsid w:val="00097CD9"/>
    <w:rsid w:val="00097EA0"/>
    <w:rsid w:val="00097F5E"/>
    <w:rsid w:val="000A0A35"/>
    <w:rsid w:val="000A0DA2"/>
    <w:rsid w:val="000A1043"/>
    <w:rsid w:val="000A11CB"/>
    <w:rsid w:val="000A17D9"/>
    <w:rsid w:val="000A1BE8"/>
    <w:rsid w:val="000A1CC1"/>
    <w:rsid w:val="000A1E5A"/>
    <w:rsid w:val="000A1F89"/>
    <w:rsid w:val="000A2EC2"/>
    <w:rsid w:val="000A35EA"/>
    <w:rsid w:val="000A3694"/>
    <w:rsid w:val="000A4188"/>
    <w:rsid w:val="000A4D0C"/>
    <w:rsid w:val="000A4DE0"/>
    <w:rsid w:val="000A530F"/>
    <w:rsid w:val="000A5540"/>
    <w:rsid w:val="000A63CA"/>
    <w:rsid w:val="000A6B65"/>
    <w:rsid w:val="000A7231"/>
    <w:rsid w:val="000A7663"/>
    <w:rsid w:val="000A7D26"/>
    <w:rsid w:val="000A7EF3"/>
    <w:rsid w:val="000B01DC"/>
    <w:rsid w:val="000B06FC"/>
    <w:rsid w:val="000B06FE"/>
    <w:rsid w:val="000B08F5"/>
    <w:rsid w:val="000B092F"/>
    <w:rsid w:val="000B0988"/>
    <w:rsid w:val="000B128B"/>
    <w:rsid w:val="000B1898"/>
    <w:rsid w:val="000B246A"/>
    <w:rsid w:val="000B2584"/>
    <w:rsid w:val="000B25D3"/>
    <w:rsid w:val="000B3164"/>
    <w:rsid w:val="000B33A0"/>
    <w:rsid w:val="000B361D"/>
    <w:rsid w:val="000B3F4A"/>
    <w:rsid w:val="000B3F51"/>
    <w:rsid w:val="000B3F65"/>
    <w:rsid w:val="000B40B4"/>
    <w:rsid w:val="000B5984"/>
    <w:rsid w:val="000B5F74"/>
    <w:rsid w:val="000B686E"/>
    <w:rsid w:val="000B6A2B"/>
    <w:rsid w:val="000B6D4F"/>
    <w:rsid w:val="000B71D6"/>
    <w:rsid w:val="000B71F1"/>
    <w:rsid w:val="000C084B"/>
    <w:rsid w:val="000C0CF6"/>
    <w:rsid w:val="000C1290"/>
    <w:rsid w:val="000C1426"/>
    <w:rsid w:val="000C287E"/>
    <w:rsid w:val="000C30C2"/>
    <w:rsid w:val="000C37E9"/>
    <w:rsid w:val="000C385E"/>
    <w:rsid w:val="000C3C34"/>
    <w:rsid w:val="000C3FC8"/>
    <w:rsid w:val="000C3FF4"/>
    <w:rsid w:val="000C5268"/>
    <w:rsid w:val="000C5727"/>
    <w:rsid w:val="000C67D4"/>
    <w:rsid w:val="000C6C18"/>
    <w:rsid w:val="000C7C95"/>
    <w:rsid w:val="000C7D95"/>
    <w:rsid w:val="000D0065"/>
    <w:rsid w:val="000D0A29"/>
    <w:rsid w:val="000D0BEA"/>
    <w:rsid w:val="000D10C9"/>
    <w:rsid w:val="000D1675"/>
    <w:rsid w:val="000D1961"/>
    <w:rsid w:val="000D236D"/>
    <w:rsid w:val="000D25C8"/>
    <w:rsid w:val="000D28B5"/>
    <w:rsid w:val="000D2CF3"/>
    <w:rsid w:val="000D3085"/>
    <w:rsid w:val="000D363F"/>
    <w:rsid w:val="000D38DF"/>
    <w:rsid w:val="000D399F"/>
    <w:rsid w:val="000D3A50"/>
    <w:rsid w:val="000D3CF9"/>
    <w:rsid w:val="000D4764"/>
    <w:rsid w:val="000D4931"/>
    <w:rsid w:val="000D4BB5"/>
    <w:rsid w:val="000D4DFF"/>
    <w:rsid w:val="000D4E28"/>
    <w:rsid w:val="000D4E74"/>
    <w:rsid w:val="000D5555"/>
    <w:rsid w:val="000D5FFC"/>
    <w:rsid w:val="000D63E5"/>
    <w:rsid w:val="000D677A"/>
    <w:rsid w:val="000D743C"/>
    <w:rsid w:val="000D77A1"/>
    <w:rsid w:val="000E0CE6"/>
    <w:rsid w:val="000E1DDF"/>
    <w:rsid w:val="000E1F0A"/>
    <w:rsid w:val="000E2AA6"/>
    <w:rsid w:val="000E35B9"/>
    <w:rsid w:val="000E3A71"/>
    <w:rsid w:val="000E3B02"/>
    <w:rsid w:val="000E44DB"/>
    <w:rsid w:val="000E469C"/>
    <w:rsid w:val="000E4B8A"/>
    <w:rsid w:val="000E4BAF"/>
    <w:rsid w:val="000E4EA6"/>
    <w:rsid w:val="000E4FFB"/>
    <w:rsid w:val="000E5A54"/>
    <w:rsid w:val="000E7ADC"/>
    <w:rsid w:val="000E7B74"/>
    <w:rsid w:val="000F06DD"/>
    <w:rsid w:val="000F0E73"/>
    <w:rsid w:val="000F1941"/>
    <w:rsid w:val="000F2141"/>
    <w:rsid w:val="000F25DA"/>
    <w:rsid w:val="000F2929"/>
    <w:rsid w:val="000F3A2C"/>
    <w:rsid w:val="000F4C3A"/>
    <w:rsid w:val="000F547F"/>
    <w:rsid w:val="000F59AB"/>
    <w:rsid w:val="000F5CED"/>
    <w:rsid w:val="000F5D68"/>
    <w:rsid w:val="000F606C"/>
    <w:rsid w:val="000F63A1"/>
    <w:rsid w:val="000F6BB6"/>
    <w:rsid w:val="000F6FF4"/>
    <w:rsid w:val="000F720B"/>
    <w:rsid w:val="0010022F"/>
    <w:rsid w:val="00100A6A"/>
    <w:rsid w:val="001011FB"/>
    <w:rsid w:val="00101783"/>
    <w:rsid w:val="00101F70"/>
    <w:rsid w:val="00101F87"/>
    <w:rsid w:val="00102E67"/>
    <w:rsid w:val="00103DB1"/>
    <w:rsid w:val="00105252"/>
    <w:rsid w:val="00107131"/>
    <w:rsid w:val="0010720D"/>
    <w:rsid w:val="00107307"/>
    <w:rsid w:val="00107444"/>
    <w:rsid w:val="001107EE"/>
    <w:rsid w:val="00111342"/>
    <w:rsid w:val="0011169E"/>
    <w:rsid w:val="00111CB7"/>
    <w:rsid w:val="001127A0"/>
    <w:rsid w:val="0011389F"/>
    <w:rsid w:val="001142CA"/>
    <w:rsid w:val="0011481E"/>
    <w:rsid w:val="0011497E"/>
    <w:rsid w:val="00114A7D"/>
    <w:rsid w:val="00114E4C"/>
    <w:rsid w:val="001151AE"/>
    <w:rsid w:val="00115400"/>
    <w:rsid w:val="00115788"/>
    <w:rsid w:val="00115E69"/>
    <w:rsid w:val="00116067"/>
    <w:rsid w:val="001163DA"/>
    <w:rsid w:val="0011696A"/>
    <w:rsid w:val="00116F1B"/>
    <w:rsid w:val="0011761E"/>
    <w:rsid w:val="001176B2"/>
    <w:rsid w:val="0011781E"/>
    <w:rsid w:val="00117ACD"/>
    <w:rsid w:val="00117B3B"/>
    <w:rsid w:val="001204F9"/>
    <w:rsid w:val="001207C6"/>
    <w:rsid w:val="001208F9"/>
    <w:rsid w:val="00121832"/>
    <w:rsid w:val="0012187E"/>
    <w:rsid w:val="00121888"/>
    <w:rsid w:val="00121F83"/>
    <w:rsid w:val="001224A5"/>
    <w:rsid w:val="00123247"/>
    <w:rsid w:val="00123508"/>
    <w:rsid w:val="00123668"/>
    <w:rsid w:val="00123C06"/>
    <w:rsid w:val="00123EF8"/>
    <w:rsid w:val="001240D8"/>
    <w:rsid w:val="0012411E"/>
    <w:rsid w:val="001242EA"/>
    <w:rsid w:val="00124DC2"/>
    <w:rsid w:val="0012506C"/>
    <w:rsid w:val="001258A2"/>
    <w:rsid w:val="00125DB7"/>
    <w:rsid w:val="00126C92"/>
    <w:rsid w:val="00127075"/>
    <w:rsid w:val="001307E7"/>
    <w:rsid w:val="0013139D"/>
    <w:rsid w:val="001321FD"/>
    <w:rsid w:val="001331C0"/>
    <w:rsid w:val="001341FE"/>
    <w:rsid w:val="00134260"/>
    <w:rsid w:val="00134A4E"/>
    <w:rsid w:val="001352F5"/>
    <w:rsid w:val="001359E9"/>
    <w:rsid w:val="00136639"/>
    <w:rsid w:val="00137075"/>
    <w:rsid w:val="0013738F"/>
    <w:rsid w:val="00137C0D"/>
    <w:rsid w:val="00137CD5"/>
    <w:rsid w:val="00140280"/>
    <w:rsid w:val="00140292"/>
    <w:rsid w:val="0014042A"/>
    <w:rsid w:val="00141143"/>
    <w:rsid w:val="001411A3"/>
    <w:rsid w:val="001412C7"/>
    <w:rsid w:val="0014133F"/>
    <w:rsid w:val="0014166B"/>
    <w:rsid w:val="00141BA4"/>
    <w:rsid w:val="00141BF2"/>
    <w:rsid w:val="00142210"/>
    <w:rsid w:val="00142884"/>
    <w:rsid w:val="00143248"/>
    <w:rsid w:val="001437C3"/>
    <w:rsid w:val="0014469E"/>
    <w:rsid w:val="00144F04"/>
    <w:rsid w:val="00145AC6"/>
    <w:rsid w:val="001461AD"/>
    <w:rsid w:val="0014664D"/>
    <w:rsid w:val="00146844"/>
    <w:rsid w:val="00147012"/>
    <w:rsid w:val="0014721C"/>
    <w:rsid w:val="00147808"/>
    <w:rsid w:val="00151239"/>
    <w:rsid w:val="0015191B"/>
    <w:rsid w:val="00151DC2"/>
    <w:rsid w:val="00151F48"/>
    <w:rsid w:val="00152603"/>
    <w:rsid w:val="001534DC"/>
    <w:rsid w:val="00153617"/>
    <w:rsid w:val="001537C6"/>
    <w:rsid w:val="00153831"/>
    <w:rsid w:val="00153CD7"/>
    <w:rsid w:val="00154417"/>
    <w:rsid w:val="001547BF"/>
    <w:rsid w:val="00154C9A"/>
    <w:rsid w:val="00154D59"/>
    <w:rsid w:val="001551EA"/>
    <w:rsid w:val="001552D1"/>
    <w:rsid w:val="00155818"/>
    <w:rsid w:val="00155E50"/>
    <w:rsid w:val="00155EB3"/>
    <w:rsid w:val="00156180"/>
    <w:rsid w:val="0015636A"/>
    <w:rsid w:val="001567C1"/>
    <w:rsid w:val="00156C32"/>
    <w:rsid w:val="00156D8D"/>
    <w:rsid w:val="0015735F"/>
    <w:rsid w:val="00157416"/>
    <w:rsid w:val="001579E3"/>
    <w:rsid w:val="00157BA9"/>
    <w:rsid w:val="00160416"/>
    <w:rsid w:val="0016042F"/>
    <w:rsid w:val="001604AE"/>
    <w:rsid w:val="0016118F"/>
    <w:rsid w:val="001615F4"/>
    <w:rsid w:val="00161A88"/>
    <w:rsid w:val="00161B9D"/>
    <w:rsid w:val="0016225B"/>
    <w:rsid w:val="0016229F"/>
    <w:rsid w:val="0016341D"/>
    <w:rsid w:val="00163C28"/>
    <w:rsid w:val="00164CC6"/>
    <w:rsid w:val="00165199"/>
    <w:rsid w:val="00165BC3"/>
    <w:rsid w:val="00165E25"/>
    <w:rsid w:val="0016616F"/>
    <w:rsid w:val="00166836"/>
    <w:rsid w:val="001670FB"/>
    <w:rsid w:val="0016740B"/>
    <w:rsid w:val="00167DF7"/>
    <w:rsid w:val="00167E30"/>
    <w:rsid w:val="001701BA"/>
    <w:rsid w:val="00170F78"/>
    <w:rsid w:val="00171014"/>
    <w:rsid w:val="0017190A"/>
    <w:rsid w:val="00171C7C"/>
    <w:rsid w:val="00171D6C"/>
    <w:rsid w:val="00171E63"/>
    <w:rsid w:val="00172280"/>
    <w:rsid w:val="001727D4"/>
    <w:rsid w:val="0017280A"/>
    <w:rsid w:val="00173087"/>
    <w:rsid w:val="00173447"/>
    <w:rsid w:val="0017381E"/>
    <w:rsid w:val="00173E1A"/>
    <w:rsid w:val="0017425B"/>
    <w:rsid w:val="00174383"/>
    <w:rsid w:val="00175742"/>
    <w:rsid w:val="00175980"/>
    <w:rsid w:val="00175A17"/>
    <w:rsid w:val="00176077"/>
    <w:rsid w:val="00176398"/>
    <w:rsid w:val="00176AB4"/>
    <w:rsid w:val="00176E0D"/>
    <w:rsid w:val="0017721E"/>
    <w:rsid w:val="00177A5F"/>
    <w:rsid w:val="00177B47"/>
    <w:rsid w:val="00180120"/>
    <w:rsid w:val="00180709"/>
    <w:rsid w:val="00180F5D"/>
    <w:rsid w:val="00181127"/>
    <w:rsid w:val="001812EF"/>
    <w:rsid w:val="00182CF9"/>
    <w:rsid w:val="00182D01"/>
    <w:rsid w:val="00183044"/>
    <w:rsid w:val="00183355"/>
    <w:rsid w:val="00183D59"/>
    <w:rsid w:val="001844D7"/>
    <w:rsid w:val="00184BB3"/>
    <w:rsid w:val="00186262"/>
    <w:rsid w:val="001866F4"/>
    <w:rsid w:val="001867E4"/>
    <w:rsid w:val="00187013"/>
    <w:rsid w:val="00187402"/>
    <w:rsid w:val="00187853"/>
    <w:rsid w:val="00187C2A"/>
    <w:rsid w:val="0019017C"/>
    <w:rsid w:val="00190520"/>
    <w:rsid w:val="00190958"/>
    <w:rsid w:val="00190FEB"/>
    <w:rsid w:val="00191A6C"/>
    <w:rsid w:val="00192215"/>
    <w:rsid w:val="00192FC4"/>
    <w:rsid w:val="001930E1"/>
    <w:rsid w:val="00194369"/>
    <w:rsid w:val="0019471F"/>
    <w:rsid w:val="001948CC"/>
    <w:rsid w:val="0019506A"/>
    <w:rsid w:val="001955C2"/>
    <w:rsid w:val="0019596A"/>
    <w:rsid w:val="001959EE"/>
    <w:rsid w:val="001965B8"/>
    <w:rsid w:val="00196F32"/>
    <w:rsid w:val="001973C4"/>
    <w:rsid w:val="001974A4"/>
    <w:rsid w:val="001976FB"/>
    <w:rsid w:val="00197742"/>
    <w:rsid w:val="00197E02"/>
    <w:rsid w:val="001A0692"/>
    <w:rsid w:val="001A0932"/>
    <w:rsid w:val="001A0C32"/>
    <w:rsid w:val="001A1824"/>
    <w:rsid w:val="001A1889"/>
    <w:rsid w:val="001A21C6"/>
    <w:rsid w:val="001A23A8"/>
    <w:rsid w:val="001A3236"/>
    <w:rsid w:val="001A3254"/>
    <w:rsid w:val="001A4408"/>
    <w:rsid w:val="001A4AA4"/>
    <w:rsid w:val="001A5493"/>
    <w:rsid w:val="001A5993"/>
    <w:rsid w:val="001A6177"/>
    <w:rsid w:val="001A684A"/>
    <w:rsid w:val="001A6DD9"/>
    <w:rsid w:val="001A7171"/>
    <w:rsid w:val="001A78A8"/>
    <w:rsid w:val="001B0413"/>
    <w:rsid w:val="001B0959"/>
    <w:rsid w:val="001B0D76"/>
    <w:rsid w:val="001B0DDD"/>
    <w:rsid w:val="001B0E33"/>
    <w:rsid w:val="001B1516"/>
    <w:rsid w:val="001B1A29"/>
    <w:rsid w:val="001B1BA9"/>
    <w:rsid w:val="001B1BE6"/>
    <w:rsid w:val="001B1DBF"/>
    <w:rsid w:val="001B2079"/>
    <w:rsid w:val="001B22E6"/>
    <w:rsid w:val="001B270E"/>
    <w:rsid w:val="001B28F7"/>
    <w:rsid w:val="001B290C"/>
    <w:rsid w:val="001B2A94"/>
    <w:rsid w:val="001B2C53"/>
    <w:rsid w:val="001B36A1"/>
    <w:rsid w:val="001B3952"/>
    <w:rsid w:val="001B3F57"/>
    <w:rsid w:val="001B4241"/>
    <w:rsid w:val="001B49F0"/>
    <w:rsid w:val="001B51F4"/>
    <w:rsid w:val="001B59C8"/>
    <w:rsid w:val="001B665C"/>
    <w:rsid w:val="001B6A64"/>
    <w:rsid w:val="001B6B44"/>
    <w:rsid w:val="001B7156"/>
    <w:rsid w:val="001B7BE3"/>
    <w:rsid w:val="001C0326"/>
    <w:rsid w:val="001C0978"/>
    <w:rsid w:val="001C0D69"/>
    <w:rsid w:val="001C1946"/>
    <w:rsid w:val="001C19A5"/>
    <w:rsid w:val="001C1C16"/>
    <w:rsid w:val="001C200D"/>
    <w:rsid w:val="001C2D00"/>
    <w:rsid w:val="001C3587"/>
    <w:rsid w:val="001C3A3B"/>
    <w:rsid w:val="001C3F3D"/>
    <w:rsid w:val="001C45AF"/>
    <w:rsid w:val="001C4C11"/>
    <w:rsid w:val="001C526A"/>
    <w:rsid w:val="001C58B5"/>
    <w:rsid w:val="001C5A05"/>
    <w:rsid w:val="001C5CBE"/>
    <w:rsid w:val="001C6A03"/>
    <w:rsid w:val="001C74E2"/>
    <w:rsid w:val="001D0863"/>
    <w:rsid w:val="001D0B24"/>
    <w:rsid w:val="001D1233"/>
    <w:rsid w:val="001D14C1"/>
    <w:rsid w:val="001D179F"/>
    <w:rsid w:val="001D17BF"/>
    <w:rsid w:val="001D1AEA"/>
    <w:rsid w:val="001D280D"/>
    <w:rsid w:val="001D2F52"/>
    <w:rsid w:val="001D2FCC"/>
    <w:rsid w:val="001D3BBC"/>
    <w:rsid w:val="001D3DCD"/>
    <w:rsid w:val="001D45AB"/>
    <w:rsid w:val="001D4CB5"/>
    <w:rsid w:val="001D4D22"/>
    <w:rsid w:val="001D4DCD"/>
    <w:rsid w:val="001D4E5C"/>
    <w:rsid w:val="001D4EF5"/>
    <w:rsid w:val="001D5BC8"/>
    <w:rsid w:val="001D5D41"/>
    <w:rsid w:val="001D619C"/>
    <w:rsid w:val="001D638D"/>
    <w:rsid w:val="001D6791"/>
    <w:rsid w:val="001D69C8"/>
    <w:rsid w:val="001D6AAC"/>
    <w:rsid w:val="001D6B5E"/>
    <w:rsid w:val="001D6B68"/>
    <w:rsid w:val="001D7958"/>
    <w:rsid w:val="001D7E5C"/>
    <w:rsid w:val="001D7FB9"/>
    <w:rsid w:val="001E00D5"/>
    <w:rsid w:val="001E03D1"/>
    <w:rsid w:val="001E0A15"/>
    <w:rsid w:val="001E0C36"/>
    <w:rsid w:val="001E0CD0"/>
    <w:rsid w:val="001E0F0C"/>
    <w:rsid w:val="001E0FFB"/>
    <w:rsid w:val="001E1322"/>
    <w:rsid w:val="001E14D9"/>
    <w:rsid w:val="001E1733"/>
    <w:rsid w:val="001E1BA7"/>
    <w:rsid w:val="001E202B"/>
    <w:rsid w:val="001E2C28"/>
    <w:rsid w:val="001E2DAA"/>
    <w:rsid w:val="001E3767"/>
    <w:rsid w:val="001E37B5"/>
    <w:rsid w:val="001E38FE"/>
    <w:rsid w:val="001E44B8"/>
    <w:rsid w:val="001E46A1"/>
    <w:rsid w:val="001E49E2"/>
    <w:rsid w:val="001E4A9A"/>
    <w:rsid w:val="001E54C2"/>
    <w:rsid w:val="001E6073"/>
    <w:rsid w:val="001E6D0B"/>
    <w:rsid w:val="001E7060"/>
    <w:rsid w:val="001E72AF"/>
    <w:rsid w:val="001E7825"/>
    <w:rsid w:val="001E7F2E"/>
    <w:rsid w:val="001F0C50"/>
    <w:rsid w:val="001F11E6"/>
    <w:rsid w:val="001F12DB"/>
    <w:rsid w:val="001F1755"/>
    <w:rsid w:val="001F20E9"/>
    <w:rsid w:val="001F244C"/>
    <w:rsid w:val="001F2ADC"/>
    <w:rsid w:val="001F2B5F"/>
    <w:rsid w:val="001F2BE6"/>
    <w:rsid w:val="001F3068"/>
    <w:rsid w:val="001F361C"/>
    <w:rsid w:val="001F3B14"/>
    <w:rsid w:val="001F3B7C"/>
    <w:rsid w:val="001F3B96"/>
    <w:rsid w:val="001F40E8"/>
    <w:rsid w:val="001F4424"/>
    <w:rsid w:val="001F5DB1"/>
    <w:rsid w:val="001F64E1"/>
    <w:rsid w:val="001F655E"/>
    <w:rsid w:val="001F6E84"/>
    <w:rsid w:val="001F7542"/>
    <w:rsid w:val="00200292"/>
    <w:rsid w:val="00200BC6"/>
    <w:rsid w:val="00200CB2"/>
    <w:rsid w:val="0020156D"/>
    <w:rsid w:val="00201981"/>
    <w:rsid w:val="00201D81"/>
    <w:rsid w:val="002023B9"/>
    <w:rsid w:val="00202538"/>
    <w:rsid w:val="002028E1"/>
    <w:rsid w:val="002031AB"/>
    <w:rsid w:val="00203281"/>
    <w:rsid w:val="00204AB1"/>
    <w:rsid w:val="00204F3D"/>
    <w:rsid w:val="00204F7C"/>
    <w:rsid w:val="002051F3"/>
    <w:rsid w:val="002058A9"/>
    <w:rsid w:val="00205AE9"/>
    <w:rsid w:val="002060CB"/>
    <w:rsid w:val="00206117"/>
    <w:rsid w:val="00206318"/>
    <w:rsid w:val="00210A6C"/>
    <w:rsid w:val="00210A7D"/>
    <w:rsid w:val="002112E3"/>
    <w:rsid w:val="0021138E"/>
    <w:rsid w:val="002113A2"/>
    <w:rsid w:val="0021212D"/>
    <w:rsid w:val="0021229A"/>
    <w:rsid w:val="002122C9"/>
    <w:rsid w:val="00212733"/>
    <w:rsid w:val="00212AFE"/>
    <w:rsid w:val="002130D1"/>
    <w:rsid w:val="0021321E"/>
    <w:rsid w:val="002133FF"/>
    <w:rsid w:val="00213571"/>
    <w:rsid w:val="00213CB7"/>
    <w:rsid w:val="00213CEC"/>
    <w:rsid w:val="00213F8E"/>
    <w:rsid w:val="00214123"/>
    <w:rsid w:val="002146F0"/>
    <w:rsid w:val="0021474B"/>
    <w:rsid w:val="002149D7"/>
    <w:rsid w:val="00214C7A"/>
    <w:rsid w:val="00214C92"/>
    <w:rsid w:val="00215935"/>
    <w:rsid w:val="00215C37"/>
    <w:rsid w:val="00215DDD"/>
    <w:rsid w:val="0021612A"/>
    <w:rsid w:val="00216173"/>
    <w:rsid w:val="00217B4A"/>
    <w:rsid w:val="002213BA"/>
    <w:rsid w:val="002215B2"/>
    <w:rsid w:val="00221735"/>
    <w:rsid w:val="0022194D"/>
    <w:rsid w:val="00221EA1"/>
    <w:rsid w:val="0022293D"/>
    <w:rsid w:val="00223251"/>
    <w:rsid w:val="002232F2"/>
    <w:rsid w:val="00223F74"/>
    <w:rsid w:val="00224B3E"/>
    <w:rsid w:val="00225070"/>
    <w:rsid w:val="00225361"/>
    <w:rsid w:val="00225968"/>
    <w:rsid w:val="00225AA3"/>
    <w:rsid w:val="00225ABF"/>
    <w:rsid w:val="00225B3A"/>
    <w:rsid w:val="00225C14"/>
    <w:rsid w:val="00226757"/>
    <w:rsid w:val="00226960"/>
    <w:rsid w:val="00226BBA"/>
    <w:rsid w:val="00226C05"/>
    <w:rsid w:val="002272EF"/>
    <w:rsid w:val="00230870"/>
    <w:rsid w:val="00230D03"/>
    <w:rsid w:val="002314E4"/>
    <w:rsid w:val="0023179D"/>
    <w:rsid w:val="00231845"/>
    <w:rsid w:val="00231B2F"/>
    <w:rsid w:val="00232237"/>
    <w:rsid w:val="002336EB"/>
    <w:rsid w:val="00233D55"/>
    <w:rsid w:val="00234574"/>
    <w:rsid w:val="00234A40"/>
    <w:rsid w:val="00234B6E"/>
    <w:rsid w:val="00234CA4"/>
    <w:rsid w:val="002354AC"/>
    <w:rsid w:val="00235764"/>
    <w:rsid w:val="00235AA7"/>
    <w:rsid w:val="0023716C"/>
    <w:rsid w:val="00237CCA"/>
    <w:rsid w:val="00237D52"/>
    <w:rsid w:val="00240BF7"/>
    <w:rsid w:val="0024153E"/>
    <w:rsid w:val="00241F1D"/>
    <w:rsid w:val="00241F2E"/>
    <w:rsid w:val="00242411"/>
    <w:rsid w:val="0024268C"/>
    <w:rsid w:val="00242A7F"/>
    <w:rsid w:val="00242B3A"/>
    <w:rsid w:val="00242DB6"/>
    <w:rsid w:val="00242F27"/>
    <w:rsid w:val="00243E04"/>
    <w:rsid w:val="00245659"/>
    <w:rsid w:val="00245D0A"/>
    <w:rsid w:val="00245D1C"/>
    <w:rsid w:val="00246236"/>
    <w:rsid w:val="002469EA"/>
    <w:rsid w:val="00246FC9"/>
    <w:rsid w:val="00247746"/>
    <w:rsid w:val="00250F18"/>
    <w:rsid w:val="0025190B"/>
    <w:rsid w:val="00252139"/>
    <w:rsid w:val="0025347A"/>
    <w:rsid w:val="00253778"/>
    <w:rsid w:val="00253C56"/>
    <w:rsid w:val="00254542"/>
    <w:rsid w:val="00254840"/>
    <w:rsid w:val="00255864"/>
    <w:rsid w:val="00256901"/>
    <w:rsid w:val="00257312"/>
    <w:rsid w:val="00257DEB"/>
    <w:rsid w:val="00257EB1"/>
    <w:rsid w:val="002607BA"/>
    <w:rsid w:val="00261A10"/>
    <w:rsid w:val="00261CF6"/>
    <w:rsid w:val="00262132"/>
    <w:rsid w:val="00262711"/>
    <w:rsid w:val="00264271"/>
    <w:rsid w:val="00264A2D"/>
    <w:rsid w:val="00264BEF"/>
    <w:rsid w:val="00265026"/>
    <w:rsid w:val="00265689"/>
    <w:rsid w:val="002656D4"/>
    <w:rsid w:val="00265704"/>
    <w:rsid w:val="00265893"/>
    <w:rsid w:val="00265F1F"/>
    <w:rsid w:val="00266820"/>
    <w:rsid w:val="00266BAB"/>
    <w:rsid w:val="00267360"/>
    <w:rsid w:val="00267F51"/>
    <w:rsid w:val="002706BA"/>
    <w:rsid w:val="00271A63"/>
    <w:rsid w:val="0027266C"/>
    <w:rsid w:val="0027283A"/>
    <w:rsid w:val="00272B50"/>
    <w:rsid w:val="00273828"/>
    <w:rsid w:val="00273982"/>
    <w:rsid w:val="002741C9"/>
    <w:rsid w:val="0027590A"/>
    <w:rsid w:val="00275FAD"/>
    <w:rsid w:val="002767AE"/>
    <w:rsid w:val="002770D0"/>
    <w:rsid w:val="00277757"/>
    <w:rsid w:val="00277D7C"/>
    <w:rsid w:val="002800D6"/>
    <w:rsid w:val="00280216"/>
    <w:rsid w:val="002808C8"/>
    <w:rsid w:val="00280BCE"/>
    <w:rsid w:val="00280ECD"/>
    <w:rsid w:val="0028118C"/>
    <w:rsid w:val="002818D7"/>
    <w:rsid w:val="00281D05"/>
    <w:rsid w:val="0028269C"/>
    <w:rsid w:val="0028316C"/>
    <w:rsid w:val="002837C4"/>
    <w:rsid w:val="00283BC2"/>
    <w:rsid w:val="00283CF7"/>
    <w:rsid w:val="0028456B"/>
    <w:rsid w:val="00284EA6"/>
    <w:rsid w:val="002857FF"/>
    <w:rsid w:val="002859C7"/>
    <w:rsid w:val="00286010"/>
    <w:rsid w:val="00286293"/>
    <w:rsid w:val="00286370"/>
    <w:rsid w:val="002868BF"/>
    <w:rsid w:val="00287581"/>
    <w:rsid w:val="00287663"/>
    <w:rsid w:val="0028789B"/>
    <w:rsid w:val="00287EA3"/>
    <w:rsid w:val="00290257"/>
    <w:rsid w:val="00290A0A"/>
    <w:rsid w:val="00290B0F"/>
    <w:rsid w:val="00290C65"/>
    <w:rsid w:val="0029170F"/>
    <w:rsid w:val="00291A1C"/>
    <w:rsid w:val="00291F85"/>
    <w:rsid w:val="00292FAF"/>
    <w:rsid w:val="00292FE6"/>
    <w:rsid w:val="002937C2"/>
    <w:rsid w:val="00293C4D"/>
    <w:rsid w:val="002946FD"/>
    <w:rsid w:val="00294E77"/>
    <w:rsid w:val="00294EAB"/>
    <w:rsid w:val="0029510B"/>
    <w:rsid w:val="00295342"/>
    <w:rsid w:val="00295A98"/>
    <w:rsid w:val="0029672D"/>
    <w:rsid w:val="002976EC"/>
    <w:rsid w:val="002977F8"/>
    <w:rsid w:val="002A08D7"/>
    <w:rsid w:val="002A10B9"/>
    <w:rsid w:val="002A2806"/>
    <w:rsid w:val="002A2BF3"/>
    <w:rsid w:val="002A346C"/>
    <w:rsid w:val="002A37BD"/>
    <w:rsid w:val="002A3FCC"/>
    <w:rsid w:val="002A4200"/>
    <w:rsid w:val="002A47F2"/>
    <w:rsid w:val="002A553F"/>
    <w:rsid w:val="002A59B2"/>
    <w:rsid w:val="002A5C9C"/>
    <w:rsid w:val="002A60CC"/>
    <w:rsid w:val="002A62E6"/>
    <w:rsid w:val="002A6456"/>
    <w:rsid w:val="002A7749"/>
    <w:rsid w:val="002A79E0"/>
    <w:rsid w:val="002B05C0"/>
    <w:rsid w:val="002B0DD7"/>
    <w:rsid w:val="002B1843"/>
    <w:rsid w:val="002B1FCA"/>
    <w:rsid w:val="002B2580"/>
    <w:rsid w:val="002B25BD"/>
    <w:rsid w:val="002B3901"/>
    <w:rsid w:val="002B3B86"/>
    <w:rsid w:val="002B3C6A"/>
    <w:rsid w:val="002B3E42"/>
    <w:rsid w:val="002B4026"/>
    <w:rsid w:val="002B40ED"/>
    <w:rsid w:val="002B4548"/>
    <w:rsid w:val="002B4581"/>
    <w:rsid w:val="002B5489"/>
    <w:rsid w:val="002B5ED8"/>
    <w:rsid w:val="002B6AE5"/>
    <w:rsid w:val="002B6D69"/>
    <w:rsid w:val="002B7A06"/>
    <w:rsid w:val="002B7B58"/>
    <w:rsid w:val="002B7C52"/>
    <w:rsid w:val="002B7D14"/>
    <w:rsid w:val="002B7D3D"/>
    <w:rsid w:val="002B7EA3"/>
    <w:rsid w:val="002C0874"/>
    <w:rsid w:val="002C0892"/>
    <w:rsid w:val="002C0EBE"/>
    <w:rsid w:val="002C12BC"/>
    <w:rsid w:val="002C1DEF"/>
    <w:rsid w:val="002C1E0B"/>
    <w:rsid w:val="002C30BC"/>
    <w:rsid w:val="002C3202"/>
    <w:rsid w:val="002C3EAA"/>
    <w:rsid w:val="002C502A"/>
    <w:rsid w:val="002C5128"/>
    <w:rsid w:val="002C5CE4"/>
    <w:rsid w:val="002C5D33"/>
    <w:rsid w:val="002C717A"/>
    <w:rsid w:val="002C7763"/>
    <w:rsid w:val="002C7AD7"/>
    <w:rsid w:val="002C7D40"/>
    <w:rsid w:val="002C7F09"/>
    <w:rsid w:val="002D0924"/>
    <w:rsid w:val="002D0D73"/>
    <w:rsid w:val="002D16F1"/>
    <w:rsid w:val="002D1A4C"/>
    <w:rsid w:val="002D1BB8"/>
    <w:rsid w:val="002D1D65"/>
    <w:rsid w:val="002D21A7"/>
    <w:rsid w:val="002D4211"/>
    <w:rsid w:val="002D44BD"/>
    <w:rsid w:val="002D4CCE"/>
    <w:rsid w:val="002D4EDE"/>
    <w:rsid w:val="002D5118"/>
    <w:rsid w:val="002D53AA"/>
    <w:rsid w:val="002D563A"/>
    <w:rsid w:val="002D57A6"/>
    <w:rsid w:val="002D5DBE"/>
    <w:rsid w:val="002D6537"/>
    <w:rsid w:val="002D65BE"/>
    <w:rsid w:val="002D6820"/>
    <w:rsid w:val="002D6CA6"/>
    <w:rsid w:val="002D7076"/>
    <w:rsid w:val="002D7D4A"/>
    <w:rsid w:val="002D7F3B"/>
    <w:rsid w:val="002E0991"/>
    <w:rsid w:val="002E1556"/>
    <w:rsid w:val="002E28F6"/>
    <w:rsid w:val="002E2BC5"/>
    <w:rsid w:val="002E2F5F"/>
    <w:rsid w:val="002E30CB"/>
    <w:rsid w:val="002E35B3"/>
    <w:rsid w:val="002E3DB4"/>
    <w:rsid w:val="002E5030"/>
    <w:rsid w:val="002E52E9"/>
    <w:rsid w:val="002E5E74"/>
    <w:rsid w:val="002E6661"/>
    <w:rsid w:val="002E6AC6"/>
    <w:rsid w:val="002E740F"/>
    <w:rsid w:val="002E76C2"/>
    <w:rsid w:val="002E7BF2"/>
    <w:rsid w:val="002F0AB0"/>
    <w:rsid w:val="002F1073"/>
    <w:rsid w:val="002F13E7"/>
    <w:rsid w:val="002F1935"/>
    <w:rsid w:val="002F2218"/>
    <w:rsid w:val="002F24D6"/>
    <w:rsid w:val="002F2533"/>
    <w:rsid w:val="002F3EEC"/>
    <w:rsid w:val="002F5D16"/>
    <w:rsid w:val="002F5D5F"/>
    <w:rsid w:val="002F6208"/>
    <w:rsid w:val="002F699D"/>
    <w:rsid w:val="002F77D1"/>
    <w:rsid w:val="00300159"/>
    <w:rsid w:val="003007C5"/>
    <w:rsid w:val="00300857"/>
    <w:rsid w:val="00300A72"/>
    <w:rsid w:val="00300B16"/>
    <w:rsid w:val="00300E25"/>
    <w:rsid w:val="00300FE5"/>
    <w:rsid w:val="0030118A"/>
    <w:rsid w:val="0030153F"/>
    <w:rsid w:val="00301F84"/>
    <w:rsid w:val="003023B5"/>
    <w:rsid w:val="003030A9"/>
    <w:rsid w:val="00303306"/>
    <w:rsid w:val="003036EE"/>
    <w:rsid w:val="003046F9"/>
    <w:rsid w:val="00304F57"/>
    <w:rsid w:val="00304F97"/>
    <w:rsid w:val="00305038"/>
    <w:rsid w:val="0030585D"/>
    <w:rsid w:val="003058D1"/>
    <w:rsid w:val="00306BFA"/>
    <w:rsid w:val="00310496"/>
    <w:rsid w:val="0031063E"/>
    <w:rsid w:val="00311163"/>
    <w:rsid w:val="0031162B"/>
    <w:rsid w:val="0031229A"/>
    <w:rsid w:val="003124E2"/>
    <w:rsid w:val="003131F8"/>
    <w:rsid w:val="003135BB"/>
    <w:rsid w:val="00313A4C"/>
    <w:rsid w:val="00313D0C"/>
    <w:rsid w:val="00313F5E"/>
    <w:rsid w:val="00314309"/>
    <w:rsid w:val="003143D0"/>
    <w:rsid w:val="00314AD6"/>
    <w:rsid w:val="00316601"/>
    <w:rsid w:val="00316948"/>
    <w:rsid w:val="003176F8"/>
    <w:rsid w:val="0032041D"/>
    <w:rsid w:val="003207EF"/>
    <w:rsid w:val="0032084E"/>
    <w:rsid w:val="00320A47"/>
    <w:rsid w:val="00320B3B"/>
    <w:rsid w:val="00320E71"/>
    <w:rsid w:val="00320F26"/>
    <w:rsid w:val="003210CD"/>
    <w:rsid w:val="0032137A"/>
    <w:rsid w:val="00321418"/>
    <w:rsid w:val="00321F6C"/>
    <w:rsid w:val="0032263A"/>
    <w:rsid w:val="003228BA"/>
    <w:rsid w:val="00322CDB"/>
    <w:rsid w:val="00323381"/>
    <w:rsid w:val="00323419"/>
    <w:rsid w:val="0032361E"/>
    <w:rsid w:val="00323D5C"/>
    <w:rsid w:val="00323E89"/>
    <w:rsid w:val="00325A63"/>
    <w:rsid w:val="00327A37"/>
    <w:rsid w:val="00330580"/>
    <w:rsid w:val="003305A2"/>
    <w:rsid w:val="003308B8"/>
    <w:rsid w:val="00330906"/>
    <w:rsid w:val="00330ED5"/>
    <w:rsid w:val="003321D7"/>
    <w:rsid w:val="00332871"/>
    <w:rsid w:val="00332AC9"/>
    <w:rsid w:val="003335B2"/>
    <w:rsid w:val="00333BA9"/>
    <w:rsid w:val="003340CE"/>
    <w:rsid w:val="003352ED"/>
    <w:rsid w:val="00335656"/>
    <w:rsid w:val="0033600F"/>
    <w:rsid w:val="00336379"/>
    <w:rsid w:val="003363DF"/>
    <w:rsid w:val="003369CD"/>
    <w:rsid w:val="00337519"/>
    <w:rsid w:val="00337593"/>
    <w:rsid w:val="003375F6"/>
    <w:rsid w:val="00340532"/>
    <w:rsid w:val="0034098D"/>
    <w:rsid w:val="00341546"/>
    <w:rsid w:val="00341AE8"/>
    <w:rsid w:val="003426E8"/>
    <w:rsid w:val="00342794"/>
    <w:rsid w:val="00342D46"/>
    <w:rsid w:val="003431B8"/>
    <w:rsid w:val="003433C1"/>
    <w:rsid w:val="0034364B"/>
    <w:rsid w:val="00343733"/>
    <w:rsid w:val="003438FF"/>
    <w:rsid w:val="00343B95"/>
    <w:rsid w:val="003440A5"/>
    <w:rsid w:val="00344113"/>
    <w:rsid w:val="00344287"/>
    <w:rsid w:val="00344707"/>
    <w:rsid w:val="00344712"/>
    <w:rsid w:val="00344CBB"/>
    <w:rsid w:val="003455F6"/>
    <w:rsid w:val="003457C9"/>
    <w:rsid w:val="003470C9"/>
    <w:rsid w:val="0035045D"/>
    <w:rsid w:val="003505F4"/>
    <w:rsid w:val="0035082C"/>
    <w:rsid w:val="00350D16"/>
    <w:rsid w:val="00350EC6"/>
    <w:rsid w:val="00350F56"/>
    <w:rsid w:val="0035121D"/>
    <w:rsid w:val="003520A6"/>
    <w:rsid w:val="00352942"/>
    <w:rsid w:val="00352C48"/>
    <w:rsid w:val="003532CC"/>
    <w:rsid w:val="00353523"/>
    <w:rsid w:val="003538FC"/>
    <w:rsid w:val="00353AFC"/>
    <w:rsid w:val="00354EE2"/>
    <w:rsid w:val="003553BA"/>
    <w:rsid w:val="00355B4C"/>
    <w:rsid w:val="0035650E"/>
    <w:rsid w:val="00356588"/>
    <w:rsid w:val="0035675D"/>
    <w:rsid w:val="00356BDA"/>
    <w:rsid w:val="00356D2F"/>
    <w:rsid w:val="00356DC2"/>
    <w:rsid w:val="00356FFA"/>
    <w:rsid w:val="00357AA1"/>
    <w:rsid w:val="00357BC4"/>
    <w:rsid w:val="003607CA"/>
    <w:rsid w:val="00360E99"/>
    <w:rsid w:val="00362625"/>
    <w:rsid w:val="0036263F"/>
    <w:rsid w:val="0036288C"/>
    <w:rsid w:val="003634D9"/>
    <w:rsid w:val="0036370B"/>
    <w:rsid w:val="0036387D"/>
    <w:rsid w:val="00363929"/>
    <w:rsid w:val="0036393D"/>
    <w:rsid w:val="003644EB"/>
    <w:rsid w:val="0036453F"/>
    <w:rsid w:val="003647C3"/>
    <w:rsid w:val="00364843"/>
    <w:rsid w:val="00365552"/>
    <w:rsid w:val="003659BC"/>
    <w:rsid w:val="00366805"/>
    <w:rsid w:val="00366C25"/>
    <w:rsid w:val="00366CC1"/>
    <w:rsid w:val="00366D83"/>
    <w:rsid w:val="00366FF9"/>
    <w:rsid w:val="003671F7"/>
    <w:rsid w:val="003675B5"/>
    <w:rsid w:val="003677C2"/>
    <w:rsid w:val="00367BEA"/>
    <w:rsid w:val="00370440"/>
    <w:rsid w:val="00370BA9"/>
    <w:rsid w:val="00370C2F"/>
    <w:rsid w:val="00370CA3"/>
    <w:rsid w:val="003718C6"/>
    <w:rsid w:val="003722C4"/>
    <w:rsid w:val="0037266C"/>
    <w:rsid w:val="00372D3D"/>
    <w:rsid w:val="00372DB1"/>
    <w:rsid w:val="00372DF9"/>
    <w:rsid w:val="00372E15"/>
    <w:rsid w:val="00372E20"/>
    <w:rsid w:val="003740DB"/>
    <w:rsid w:val="00374566"/>
    <w:rsid w:val="00374F10"/>
    <w:rsid w:val="00375297"/>
    <w:rsid w:val="003756CD"/>
    <w:rsid w:val="003760F4"/>
    <w:rsid w:val="00376100"/>
    <w:rsid w:val="003761F4"/>
    <w:rsid w:val="0037646F"/>
    <w:rsid w:val="00376538"/>
    <w:rsid w:val="00376D9E"/>
    <w:rsid w:val="00376EA1"/>
    <w:rsid w:val="0037719D"/>
    <w:rsid w:val="00377600"/>
    <w:rsid w:val="00377856"/>
    <w:rsid w:val="0038021A"/>
    <w:rsid w:val="00380697"/>
    <w:rsid w:val="0038091F"/>
    <w:rsid w:val="00380954"/>
    <w:rsid w:val="003810FC"/>
    <w:rsid w:val="003818F0"/>
    <w:rsid w:val="00381BE9"/>
    <w:rsid w:val="003820BD"/>
    <w:rsid w:val="00382493"/>
    <w:rsid w:val="0038261A"/>
    <w:rsid w:val="003828C2"/>
    <w:rsid w:val="00382A78"/>
    <w:rsid w:val="00382FD2"/>
    <w:rsid w:val="00383115"/>
    <w:rsid w:val="00383896"/>
    <w:rsid w:val="00383FED"/>
    <w:rsid w:val="003847AB"/>
    <w:rsid w:val="00384A79"/>
    <w:rsid w:val="00384B15"/>
    <w:rsid w:val="00384C08"/>
    <w:rsid w:val="0038549D"/>
    <w:rsid w:val="00385513"/>
    <w:rsid w:val="00385A91"/>
    <w:rsid w:val="00386671"/>
    <w:rsid w:val="00386A8E"/>
    <w:rsid w:val="00386E65"/>
    <w:rsid w:val="003871A7"/>
    <w:rsid w:val="0038734E"/>
    <w:rsid w:val="003878A8"/>
    <w:rsid w:val="00387DD2"/>
    <w:rsid w:val="003905C0"/>
    <w:rsid w:val="00390E3D"/>
    <w:rsid w:val="003914BC"/>
    <w:rsid w:val="003919C4"/>
    <w:rsid w:val="003921E3"/>
    <w:rsid w:val="0039354F"/>
    <w:rsid w:val="003939B9"/>
    <w:rsid w:val="0039490B"/>
    <w:rsid w:val="00395213"/>
    <w:rsid w:val="00395BCA"/>
    <w:rsid w:val="003964F1"/>
    <w:rsid w:val="00397444"/>
    <w:rsid w:val="003978C7"/>
    <w:rsid w:val="00397D35"/>
    <w:rsid w:val="00397E59"/>
    <w:rsid w:val="003A10AC"/>
    <w:rsid w:val="003A19BF"/>
    <w:rsid w:val="003A1CE7"/>
    <w:rsid w:val="003A2D14"/>
    <w:rsid w:val="003A2F1F"/>
    <w:rsid w:val="003A3393"/>
    <w:rsid w:val="003A370A"/>
    <w:rsid w:val="003A3BB8"/>
    <w:rsid w:val="003A503A"/>
    <w:rsid w:val="003A59B6"/>
    <w:rsid w:val="003A73FE"/>
    <w:rsid w:val="003B02B1"/>
    <w:rsid w:val="003B0A90"/>
    <w:rsid w:val="003B0B23"/>
    <w:rsid w:val="003B0D9D"/>
    <w:rsid w:val="003B0FCF"/>
    <w:rsid w:val="003B11D6"/>
    <w:rsid w:val="003B12DB"/>
    <w:rsid w:val="003B1D64"/>
    <w:rsid w:val="003B1F53"/>
    <w:rsid w:val="003B20B7"/>
    <w:rsid w:val="003B2C95"/>
    <w:rsid w:val="003B2F41"/>
    <w:rsid w:val="003B39ED"/>
    <w:rsid w:val="003B3ACD"/>
    <w:rsid w:val="003B3BA9"/>
    <w:rsid w:val="003B3F18"/>
    <w:rsid w:val="003B3F67"/>
    <w:rsid w:val="003B4387"/>
    <w:rsid w:val="003B4ED9"/>
    <w:rsid w:val="003B5B7F"/>
    <w:rsid w:val="003B5CFB"/>
    <w:rsid w:val="003B5D6E"/>
    <w:rsid w:val="003B604E"/>
    <w:rsid w:val="003B6D03"/>
    <w:rsid w:val="003B73A3"/>
    <w:rsid w:val="003B7842"/>
    <w:rsid w:val="003B78A4"/>
    <w:rsid w:val="003B7D22"/>
    <w:rsid w:val="003C023D"/>
    <w:rsid w:val="003C05FB"/>
    <w:rsid w:val="003C0D4B"/>
    <w:rsid w:val="003C1080"/>
    <w:rsid w:val="003C19F9"/>
    <w:rsid w:val="003C1A6E"/>
    <w:rsid w:val="003C1EAF"/>
    <w:rsid w:val="003C22DC"/>
    <w:rsid w:val="003C2443"/>
    <w:rsid w:val="003C31D8"/>
    <w:rsid w:val="003C3425"/>
    <w:rsid w:val="003C3657"/>
    <w:rsid w:val="003C4E94"/>
    <w:rsid w:val="003C5C9E"/>
    <w:rsid w:val="003C64A5"/>
    <w:rsid w:val="003C6732"/>
    <w:rsid w:val="003C6A65"/>
    <w:rsid w:val="003C7D81"/>
    <w:rsid w:val="003D00AF"/>
    <w:rsid w:val="003D091A"/>
    <w:rsid w:val="003D0FE2"/>
    <w:rsid w:val="003D1114"/>
    <w:rsid w:val="003D1479"/>
    <w:rsid w:val="003D28C9"/>
    <w:rsid w:val="003D305E"/>
    <w:rsid w:val="003D37B1"/>
    <w:rsid w:val="003D37B3"/>
    <w:rsid w:val="003D3EEE"/>
    <w:rsid w:val="003D3F0A"/>
    <w:rsid w:val="003D4C23"/>
    <w:rsid w:val="003D4F65"/>
    <w:rsid w:val="003D719F"/>
    <w:rsid w:val="003D7230"/>
    <w:rsid w:val="003D74A2"/>
    <w:rsid w:val="003D75ED"/>
    <w:rsid w:val="003E1020"/>
    <w:rsid w:val="003E1329"/>
    <w:rsid w:val="003E146D"/>
    <w:rsid w:val="003E18ED"/>
    <w:rsid w:val="003E1BAA"/>
    <w:rsid w:val="003E1F2E"/>
    <w:rsid w:val="003E1FDC"/>
    <w:rsid w:val="003E2041"/>
    <w:rsid w:val="003E2136"/>
    <w:rsid w:val="003E2624"/>
    <w:rsid w:val="003E2E48"/>
    <w:rsid w:val="003E32FB"/>
    <w:rsid w:val="003E382B"/>
    <w:rsid w:val="003E3AD0"/>
    <w:rsid w:val="003E3BCB"/>
    <w:rsid w:val="003E3C08"/>
    <w:rsid w:val="003E3EDF"/>
    <w:rsid w:val="003E404F"/>
    <w:rsid w:val="003E43D0"/>
    <w:rsid w:val="003E4BD5"/>
    <w:rsid w:val="003E563F"/>
    <w:rsid w:val="003E5E6F"/>
    <w:rsid w:val="003E600D"/>
    <w:rsid w:val="003E6183"/>
    <w:rsid w:val="003E70C1"/>
    <w:rsid w:val="003E77D2"/>
    <w:rsid w:val="003E7813"/>
    <w:rsid w:val="003E7A48"/>
    <w:rsid w:val="003E7C10"/>
    <w:rsid w:val="003F0233"/>
    <w:rsid w:val="003F0420"/>
    <w:rsid w:val="003F0A5E"/>
    <w:rsid w:val="003F0B2A"/>
    <w:rsid w:val="003F12DB"/>
    <w:rsid w:val="003F15AB"/>
    <w:rsid w:val="003F2025"/>
    <w:rsid w:val="003F231E"/>
    <w:rsid w:val="003F241E"/>
    <w:rsid w:val="003F2749"/>
    <w:rsid w:val="003F3959"/>
    <w:rsid w:val="003F3E49"/>
    <w:rsid w:val="003F3EC9"/>
    <w:rsid w:val="003F3EE2"/>
    <w:rsid w:val="003F404C"/>
    <w:rsid w:val="003F42CB"/>
    <w:rsid w:val="003F4A7B"/>
    <w:rsid w:val="003F4C96"/>
    <w:rsid w:val="003F552D"/>
    <w:rsid w:val="003F5F13"/>
    <w:rsid w:val="003F662A"/>
    <w:rsid w:val="003F7140"/>
    <w:rsid w:val="003F75FD"/>
    <w:rsid w:val="003F773E"/>
    <w:rsid w:val="003F7D0A"/>
    <w:rsid w:val="00400318"/>
    <w:rsid w:val="00400ED6"/>
    <w:rsid w:val="00401824"/>
    <w:rsid w:val="00401A59"/>
    <w:rsid w:val="00402514"/>
    <w:rsid w:val="0040297D"/>
    <w:rsid w:val="00403386"/>
    <w:rsid w:val="00403769"/>
    <w:rsid w:val="00403F7E"/>
    <w:rsid w:val="00404373"/>
    <w:rsid w:val="0040456B"/>
    <w:rsid w:val="004045F6"/>
    <w:rsid w:val="00404788"/>
    <w:rsid w:val="004049CA"/>
    <w:rsid w:val="00405601"/>
    <w:rsid w:val="00405A96"/>
    <w:rsid w:val="00405C91"/>
    <w:rsid w:val="00405CC7"/>
    <w:rsid w:val="00405EC6"/>
    <w:rsid w:val="00406D94"/>
    <w:rsid w:val="00406F39"/>
    <w:rsid w:val="004079F4"/>
    <w:rsid w:val="004101D6"/>
    <w:rsid w:val="00410AB7"/>
    <w:rsid w:val="00410B15"/>
    <w:rsid w:val="00410B2E"/>
    <w:rsid w:val="00410DB8"/>
    <w:rsid w:val="00411141"/>
    <w:rsid w:val="00411A38"/>
    <w:rsid w:val="00411ADA"/>
    <w:rsid w:val="00411B65"/>
    <w:rsid w:val="00412136"/>
    <w:rsid w:val="00412352"/>
    <w:rsid w:val="0041307D"/>
    <w:rsid w:val="00413449"/>
    <w:rsid w:val="004137B7"/>
    <w:rsid w:val="0041418C"/>
    <w:rsid w:val="004142C6"/>
    <w:rsid w:val="00414984"/>
    <w:rsid w:val="00415514"/>
    <w:rsid w:val="00415C99"/>
    <w:rsid w:val="00416E4B"/>
    <w:rsid w:val="00416EF2"/>
    <w:rsid w:val="0041714D"/>
    <w:rsid w:val="004173FF"/>
    <w:rsid w:val="00417DAE"/>
    <w:rsid w:val="004201BF"/>
    <w:rsid w:val="004201CD"/>
    <w:rsid w:val="00421268"/>
    <w:rsid w:val="00422559"/>
    <w:rsid w:val="00422572"/>
    <w:rsid w:val="00422A00"/>
    <w:rsid w:val="00422F22"/>
    <w:rsid w:val="004234CF"/>
    <w:rsid w:val="00423663"/>
    <w:rsid w:val="004239B9"/>
    <w:rsid w:val="00423B89"/>
    <w:rsid w:val="004243BB"/>
    <w:rsid w:val="004253D4"/>
    <w:rsid w:val="0042540B"/>
    <w:rsid w:val="0042552A"/>
    <w:rsid w:val="00425701"/>
    <w:rsid w:val="004265BE"/>
    <w:rsid w:val="00426C9E"/>
    <w:rsid w:val="004270BC"/>
    <w:rsid w:val="00427B8F"/>
    <w:rsid w:val="00427BBC"/>
    <w:rsid w:val="00427D96"/>
    <w:rsid w:val="00427DD1"/>
    <w:rsid w:val="00430210"/>
    <w:rsid w:val="00430C50"/>
    <w:rsid w:val="00430CA8"/>
    <w:rsid w:val="00431CAC"/>
    <w:rsid w:val="00433443"/>
    <w:rsid w:val="00433BCF"/>
    <w:rsid w:val="00433C2C"/>
    <w:rsid w:val="004348B4"/>
    <w:rsid w:val="00434A7D"/>
    <w:rsid w:val="00434CA2"/>
    <w:rsid w:val="0043506E"/>
    <w:rsid w:val="004358A7"/>
    <w:rsid w:val="00435F47"/>
    <w:rsid w:val="00436397"/>
    <w:rsid w:val="0043789A"/>
    <w:rsid w:val="004400B2"/>
    <w:rsid w:val="004400D1"/>
    <w:rsid w:val="00440BB0"/>
    <w:rsid w:val="004410F2"/>
    <w:rsid w:val="0044113C"/>
    <w:rsid w:val="004417A9"/>
    <w:rsid w:val="00441E23"/>
    <w:rsid w:val="004431E0"/>
    <w:rsid w:val="00443481"/>
    <w:rsid w:val="00443E99"/>
    <w:rsid w:val="004441E2"/>
    <w:rsid w:val="00444316"/>
    <w:rsid w:val="00444FE3"/>
    <w:rsid w:val="00445722"/>
    <w:rsid w:val="00445A78"/>
    <w:rsid w:val="00445AFD"/>
    <w:rsid w:val="00446486"/>
    <w:rsid w:val="0044658D"/>
    <w:rsid w:val="0044679A"/>
    <w:rsid w:val="0044696B"/>
    <w:rsid w:val="00446BA2"/>
    <w:rsid w:val="00446D8D"/>
    <w:rsid w:val="00447731"/>
    <w:rsid w:val="004478C0"/>
    <w:rsid w:val="00447FE0"/>
    <w:rsid w:val="0045000A"/>
    <w:rsid w:val="004507CD"/>
    <w:rsid w:val="00450F24"/>
    <w:rsid w:val="00450FC7"/>
    <w:rsid w:val="00451B8C"/>
    <w:rsid w:val="004524A5"/>
    <w:rsid w:val="0045272C"/>
    <w:rsid w:val="00452E5D"/>
    <w:rsid w:val="0045382B"/>
    <w:rsid w:val="00453986"/>
    <w:rsid w:val="00454422"/>
    <w:rsid w:val="004548FB"/>
    <w:rsid w:val="00454E72"/>
    <w:rsid w:val="00455997"/>
    <w:rsid w:val="00455EC3"/>
    <w:rsid w:val="00457190"/>
    <w:rsid w:val="0045748D"/>
    <w:rsid w:val="00457535"/>
    <w:rsid w:val="00457E33"/>
    <w:rsid w:val="00460A04"/>
    <w:rsid w:val="00460D8F"/>
    <w:rsid w:val="00460D95"/>
    <w:rsid w:val="00460E5B"/>
    <w:rsid w:val="00460E89"/>
    <w:rsid w:val="0046138B"/>
    <w:rsid w:val="00461B98"/>
    <w:rsid w:val="00461BE3"/>
    <w:rsid w:val="00462651"/>
    <w:rsid w:val="00462655"/>
    <w:rsid w:val="004628A6"/>
    <w:rsid w:val="0046362E"/>
    <w:rsid w:val="00463853"/>
    <w:rsid w:val="004639BA"/>
    <w:rsid w:val="00463DD5"/>
    <w:rsid w:val="00463E6A"/>
    <w:rsid w:val="004640B5"/>
    <w:rsid w:val="004646F4"/>
    <w:rsid w:val="00464739"/>
    <w:rsid w:val="00465C94"/>
    <w:rsid w:val="00466603"/>
    <w:rsid w:val="004666C8"/>
    <w:rsid w:val="004671DE"/>
    <w:rsid w:val="004705D2"/>
    <w:rsid w:val="00471057"/>
    <w:rsid w:val="0047109F"/>
    <w:rsid w:val="00471894"/>
    <w:rsid w:val="004719D3"/>
    <w:rsid w:val="004729D4"/>
    <w:rsid w:val="00472B78"/>
    <w:rsid w:val="00472FEC"/>
    <w:rsid w:val="00473356"/>
    <w:rsid w:val="00473673"/>
    <w:rsid w:val="00473771"/>
    <w:rsid w:val="00473C16"/>
    <w:rsid w:val="00474143"/>
    <w:rsid w:val="0047422E"/>
    <w:rsid w:val="00474FA1"/>
    <w:rsid w:val="00475353"/>
    <w:rsid w:val="004756DB"/>
    <w:rsid w:val="00475C97"/>
    <w:rsid w:val="00475FD0"/>
    <w:rsid w:val="004764D0"/>
    <w:rsid w:val="00477A5F"/>
    <w:rsid w:val="00477CE7"/>
    <w:rsid w:val="00480D60"/>
    <w:rsid w:val="0048109E"/>
    <w:rsid w:val="0048109F"/>
    <w:rsid w:val="004812A7"/>
    <w:rsid w:val="004820FB"/>
    <w:rsid w:val="00482147"/>
    <w:rsid w:val="00483D8D"/>
    <w:rsid w:val="00483FF0"/>
    <w:rsid w:val="00485D05"/>
    <w:rsid w:val="00485E56"/>
    <w:rsid w:val="00485FE5"/>
    <w:rsid w:val="0048656A"/>
    <w:rsid w:val="004865F1"/>
    <w:rsid w:val="004866EF"/>
    <w:rsid w:val="00486F0F"/>
    <w:rsid w:val="00486FE1"/>
    <w:rsid w:val="00487777"/>
    <w:rsid w:val="004877EF"/>
    <w:rsid w:val="00487BAC"/>
    <w:rsid w:val="004900FF"/>
    <w:rsid w:val="004902D8"/>
    <w:rsid w:val="004904F8"/>
    <w:rsid w:val="00490E60"/>
    <w:rsid w:val="0049143D"/>
    <w:rsid w:val="004921C0"/>
    <w:rsid w:val="00492456"/>
    <w:rsid w:val="0049293B"/>
    <w:rsid w:val="00492C1A"/>
    <w:rsid w:val="00492C90"/>
    <w:rsid w:val="0049325F"/>
    <w:rsid w:val="004938C2"/>
    <w:rsid w:val="004947F0"/>
    <w:rsid w:val="00494B64"/>
    <w:rsid w:val="00494FAB"/>
    <w:rsid w:val="004954BF"/>
    <w:rsid w:val="004956A3"/>
    <w:rsid w:val="00495E13"/>
    <w:rsid w:val="00496916"/>
    <w:rsid w:val="00497048"/>
    <w:rsid w:val="004970BB"/>
    <w:rsid w:val="00497462"/>
    <w:rsid w:val="00497B47"/>
    <w:rsid w:val="004A0C4F"/>
    <w:rsid w:val="004A0DA6"/>
    <w:rsid w:val="004A0DFE"/>
    <w:rsid w:val="004A182E"/>
    <w:rsid w:val="004A1E6D"/>
    <w:rsid w:val="004A1F58"/>
    <w:rsid w:val="004A208E"/>
    <w:rsid w:val="004A21D4"/>
    <w:rsid w:val="004A2213"/>
    <w:rsid w:val="004A32C4"/>
    <w:rsid w:val="004A3C9B"/>
    <w:rsid w:val="004A3DDC"/>
    <w:rsid w:val="004A43A5"/>
    <w:rsid w:val="004A505E"/>
    <w:rsid w:val="004A539E"/>
    <w:rsid w:val="004A589E"/>
    <w:rsid w:val="004A5CAF"/>
    <w:rsid w:val="004A5FBA"/>
    <w:rsid w:val="004A7392"/>
    <w:rsid w:val="004A786D"/>
    <w:rsid w:val="004A7946"/>
    <w:rsid w:val="004A7D20"/>
    <w:rsid w:val="004A7DEA"/>
    <w:rsid w:val="004A7EFB"/>
    <w:rsid w:val="004B0011"/>
    <w:rsid w:val="004B13BF"/>
    <w:rsid w:val="004B1E9C"/>
    <w:rsid w:val="004B1F06"/>
    <w:rsid w:val="004B218E"/>
    <w:rsid w:val="004B317B"/>
    <w:rsid w:val="004B3A3B"/>
    <w:rsid w:val="004B3B68"/>
    <w:rsid w:val="004B3E04"/>
    <w:rsid w:val="004B409F"/>
    <w:rsid w:val="004B40E2"/>
    <w:rsid w:val="004B410D"/>
    <w:rsid w:val="004B46C8"/>
    <w:rsid w:val="004B4939"/>
    <w:rsid w:val="004B4A5D"/>
    <w:rsid w:val="004B4D99"/>
    <w:rsid w:val="004B4E46"/>
    <w:rsid w:val="004B5080"/>
    <w:rsid w:val="004B5200"/>
    <w:rsid w:val="004B5440"/>
    <w:rsid w:val="004B558B"/>
    <w:rsid w:val="004B55C4"/>
    <w:rsid w:val="004B5662"/>
    <w:rsid w:val="004B5E55"/>
    <w:rsid w:val="004B64AE"/>
    <w:rsid w:val="004B66A9"/>
    <w:rsid w:val="004B6969"/>
    <w:rsid w:val="004B6FBA"/>
    <w:rsid w:val="004B7712"/>
    <w:rsid w:val="004B795E"/>
    <w:rsid w:val="004B796D"/>
    <w:rsid w:val="004B79B2"/>
    <w:rsid w:val="004C01F7"/>
    <w:rsid w:val="004C03CE"/>
    <w:rsid w:val="004C03EF"/>
    <w:rsid w:val="004C069A"/>
    <w:rsid w:val="004C0DD6"/>
    <w:rsid w:val="004C1036"/>
    <w:rsid w:val="004C106A"/>
    <w:rsid w:val="004C13FD"/>
    <w:rsid w:val="004C24B3"/>
    <w:rsid w:val="004C2551"/>
    <w:rsid w:val="004C395C"/>
    <w:rsid w:val="004C3AEC"/>
    <w:rsid w:val="004C4BBD"/>
    <w:rsid w:val="004C4FA2"/>
    <w:rsid w:val="004C5637"/>
    <w:rsid w:val="004C5AF9"/>
    <w:rsid w:val="004C6216"/>
    <w:rsid w:val="004C6703"/>
    <w:rsid w:val="004C6863"/>
    <w:rsid w:val="004C6A55"/>
    <w:rsid w:val="004C6C01"/>
    <w:rsid w:val="004C6FF9"/>
    <w:rsid w:val="004C7156"/>
    <w:rsid w:val="004C72F7"/>
    <w:rsid w:val="004C7A3C"/>
    <w:rsid w:val="004D019B"/>
    <w:rsid w:val="004D04F5"/>
    <w:rsid w:val="004D16AF"/>
    <w:rsid w:val="004D1942"/>
    <w:rsid w:val="004D2246"/>
    <w:rsid w:val="004D24C0"/>
    <w:rsid w:val="004D2700"/>
    <w:rsid w:val="004D3379"/>
    <w:rsid w:val="004D3962"/>
    <w:rsid w:val="004D48F9"/>
    <w:rsid w:val="004D50EA"/>
    <w:rsid w:val="004D50FE"/>
    <w:rsid w:val="004D5214"/>
    <w:rsid w:val="004D5514"/>
    <w:rsid w:val="004D5A79"/>
    <w:rsid w:val="004D5F69"/>
    <w:rsid w:val="004D6867"/>
    <w:rsid w:val="004D7106"/>
    <w:rsid w:val="004D7177"/>
    <w:rsid w:val="004D71A5"/>
    <w:rsid w:val="004D721D"/>
    <w:rsid w:val="004D739E"/>
    <w:rsid w:val="004D770A"/>
    <w:rsid w:val="004D7A0B"/>
    <w:rsid w:val="004D7E3F"/>
    <w:rsid w:val="004E04B5"/>
    <w:rsid w:val="004E0C5A"/>
    <w:rsid w:val="004E1369"/>
    <w:rsid w:val="004E1403"/>
    <w:rsid w:val="004E1486"/>
    <w:rsid w:val="004E1A16"/>
    <w:rsid w:val="004E210A"/>
    <w:rsid w:val="004E2248"/>
    <w:rsid w:val="004E2616"/>
    <w:rsid w:val="004E272A"/>
    <w:rsid w:val="004E2A06"/>
    <w:rsid w:val="004E2DDE"/>
    <w:rsid w:val="004E2E3B"/>
    <w:rsid w:val="004E3374"/>
    <w:rsid w:val="004E3DF4"/>
    <w:rsid w:val="004E3F67"/>
    <w:rsid w:val="004E4270"/>
    <w:rsid w:val="004E46B4"/>
    <w:rsid w:val="004E4C50"/>
    <w:rsid w:val="004E53A5"/>
    <w:rsid w:val="004E54F7"/>
    <w:rsid w:val="004E6284"/>
    <w:rsid w:val="004E6902"/>
    <w:rsid w:val="004E6BFE"/>
    <w:rsid w:val="004E7033"/>
    <w:rsid w:val="004E72E7"/>
    <w:rsid w:val="004E7322"/>
    <w:rsid w:val="004E7CF0"/>
    <w:rsid w:val="004E7D38"/>
    <w:rsid w:val="004F0787"/>
    <w:rsid w:val="004F09E0"/>
    <w:rsid w:val="004F0F57"/>
    <w:rsid w:val="004F13EA"/>
    <w:rsid w:val="004F20CB"/>
    <w:rsid w:val="004F2C56"/>
    <w:rsid w:val="004F3177"/>
    <w:rsid w:val="004F47BB"/>
    <w:rsid w:val="004F52B8"/>
    <w:rsid w:val="004F55F5"/>
    <w:rsid w:val="004F5702"/>
    <w:rsid w:val="004F6876"/>
    <w:rsid w:val="004F7145"/>
    <w:rsid w:val="004F715E"/>
    <w:rsid w:val="004F75C6"/>
    <w:rsid w:val="004F78AA"/>
    <w:rsid w:val="004F7D57"/>
    <w:rsid w:val="004F7FD2"/>
    <w:rsid w:val="0050189B"/>
    <w:rsid w:val="005019C4"/>
    <w:rsid w:val="00501E0F"/>
    <w:rsid w:val="00502C31"/>
    <w:rsid w:val="00502D06"/>
    <w:rsid w:val="00503325"/>
    <w:rsid w:val="005038CA"/>
    <w:rsid w:val="0050408D"/>
    <w:rsid w:val="00504494"/>
    <w:rsid w:val="00505759"/>
    <w:rsid w:val="00505D6F"/>
    <w:rsid w:val="005066B7"/>
    <w:rsid w:val="0050759C"/>
    <w:rsid w:val="005075A2"/>
    <w:rsid w:val="00507916"/>
    <w:rsid w:val="00507C8E"/>
    <w:rsid w:val="005100F4"/>
    <w:rsid w:val="005101A1"/>
    <w:rsid w:val="0051086C"/>
    <w:rsid w:val="00511447"/>
    <w:rsid w:val="0051213C"/>
    <w:rsid w:val="005123A9"/>
    <w:rsid w:val="005127FC"/>
    <w:rsid w:val="00512A4A"/>
    <w:rsid w:val="00512D49"/>
    <w:rsid w:val="00513168"/>
    <w:rsid w:val="005147D6"/>
    <w:rsid w:val="00515309"/>
    <w:rsid w:val="00515F4D"/>
    <w:rsid w:val="00516E51"/>
    <w:rsid w:val="005179EC"/>
    <w:rsid w:val="00517D62"/>
    <w:rsid w:val="00517E1F"/>
    <w:rsid w:val="005202FF"/>
    <w:rsid w:val="0052054E"/>
    <w:rsid w:val="00521025"/>
    <w:rsid w:val="00521B73"/>
    <w:rsid w:val="005226A1"/>
    <w:rsid w:val="005226E5"/>
    <w:rsid w:val="00522DCA"/>
    <w:rsid w:val="00522F45"/>
    <w:rsid w:val="00522FB9"/>
    <w:rsid w:val="00523219"/>
    <w:rsid w:val="00523AB4"/>
    <w:rsid w:val="005240B6"/>
    <w:rsid w:val="005241B4"/>
    <w:rsid w:val="00524501"/>
    <w:rsid w:val="005249ED"/>
    <w:rsid w:val="00524E39"/>
    <w:rsid w:val="00524EB4"/>
    <w:rsid w:val="00524FBD"/>
    <w:rsid w:val="00525867"/>
    <w:rsid w:val="005258CF"/>
    <w:rsid w:val="00525C09"/>
    <w:rsid w:val="00526E08"/>
    <w:rsid w:val="00527722"/>
    <w:rsid w:val="00527FF4"/>
    <w:rsid w:val="00530047"/>
    <w:rsid w:val="005301CE"/>
    <w:rsid w:val="00531265"/>
    <w:rsid w:val="005315B5"/>
    <w:rsid w:val="00531859"/>
    <w:rsid w:val="00531D03"/>
    <w:rsid w:val="00531DA8"/>
    <w:rsid w:val="00532368"/>
    <w:rsid w:val="0053267F"/>
    <w:rsid w:val="00532BE7"/>
    <w:rsid w:val="005330D6"/>
    <w:rsid w:val="0053338E"/>
    <w:rsid w:val="0053366B"/>
    <w:rsid w:val="005339F1"/>
    <w:rsid w:val="00533C3B"/>
    <w:rsid w:val="0053452A"/>
    <w:rsid w:val="0053461F"/>
    <w:rsid w:val="00535C11"/>
    <w:rsid w:val="00535F21"/>
    <w:rsid w:val="00536D14"/>
    <w:rsid w:val="00537009"/>
    <w:rsid w:val="00537657"/>
    <w:rsid w:val="005377E8"/>
    <w:rsid w:val="00537B29"/>
    <w:rsid w:val="00537C55"/>
    <w:rsid w:val="005400C4"/>
    <w:rsid w:val="005405D2"/>
    <w:rsid w:val="00540808"/>
    <w:rsid w:val="00540BA0"/>
    <w:rsid w:val="00540BD7"/>
    <w:rsid w:val="00540D05"/>
    <w:rsid w:val="0054100F"/>
    <w:rsid w:val="00541ED1"/>
    <w:rsid w:val="00543174"/>
    <w:rsid w:val="00543C9C"/>
    <w:rsid w:val="00544047"/>
    <w:rsid w:val="00544859"/>
    <w:rsid w:val="00544B92"/>
    <w:rsid w:val="00545376"/>
    <w:rsid w:val="00545863"/>
    <w:rsid w:val="00545A35"/>
    <w:rsid w:val="00545D0E"/>
    <w:rsid w:val="00545E24"/>
    <w:rsid w:val="005466F6"/>
    <w:rsid w:val="00546A03"/>
    <w:rsid w:val="00546ABF"/>
    <w:rsid w:val="00547D80"/>
    <w:rsid w:val="0055098F"/>
    <w:rsid w:val="0055106D"/>
    <w:rsid w:val="0055166B"/>
    <w:rsid w:val="00551D20"/>
    <w:rsid w:val="00551D8C"/>
    <w:rsid w:val="00552B44"/>
    <w:rsid w:val="00553207"/>
    <w:rsid w:val="00553BEB"/>
    <w:rsid w:val="00553D55"/>
    <w:rsid w:val="00553F52"/>
    <w:rsid w:val="005544D3"/>
    <w:rsid w:val="005559A0"/>
    <w:rsid w:val="005567F2"/>
    <w:rsid w:val="00556EE2"/>
    <w:rsid w:val="00556F20"/>
    <w:rsid w:val="00556F60"/>
    <w:rsid w:val="0055741E"/>
    <w:rsid w:val="005579E0"/>
    <w:rsid w:val="00557A57"/>
    <w:rsid w:val="00557B18"/>
    <w:rsid w:val="00560471"/>
    <w:rsid w:val="0056104A"/>
    <w:rsid w:val="005615AA"/>
    <w:rsid w:val="005619D1"/>
    <w:rsid w:val="005620D7"/>
    <w:rsid w:val="005625B8"/>
    <w:rsid w:val="005626EB"/>
    <w:rsid w:val="00562997"/>
    <w:rsid w:val="00563AAB"/>
    <w:rsid w:val="005642F6"/>
    <w:rsid w:val="00564548"/>
    <w:rsid w:val="00565825"/>
    <w:rsid w:val="0056618D"/>
    <w:rsid w:val="00566D6D"/>
    <w:rsid w:val="005671BB"/>
    <w:rsid w:val="0056720F"/>
    <w:rsid w:val="0056751C"/>
    <w:rsid w:val="005675DA"/>
    <w:rsid w:val="005705C7"/>
    <w:rsid w:val="00570C15"/>
    <w:rsid w:val="00570EC1"/>
    <w:rsid w:val="0057133C"/>
    <w:rsid w:val="00571B34"/>
    <w:rsid w:val="00572544"/>
    <w:rsid w:val="00572658"/>
    <w:rsid w:val="005729B4"/>
    <w:rsid w:val="00572BD4"/>
    <w:rsid w:val="00573EBE"/>
    <w:rsid w:val="00574B0B"/>
    <w:rsid w:val="00574EBB"/>
    <w:rsid w:val="00575C3D"/>
    <w:rsid w:val="005767FC"/>
    <w:rsid w:val="00576E53"/>
    <w:rsid w:val="005772D5"/>
    <w:rsid w:val="005772FB"/>
    <w:rsid w:val="005776FB"/>
    <w:rsid w:val="00577738"/>
    <w:rsid w:val="00580059"/>
    <w:rsid w:val="00580198"/>
    <w:rsid w:val="00580B67"/>
    <w:rsid w:val="00580D4F"/>
    <w:rsid w:val="00580EED"/>
    <w:rsid w:val="0058177A"/>
    <w:rsid w:val="00581A24"/>
    <w:rsid w:val="00582060"/>
    <w:rsid w:val="0058313B"/>
    <w:rsid w:val="00583FEE"/>
    <w:rsid w:val="00584DD3"/>
    <w:rsid w:val="00585519"/>
    <w:rsid w:val="00585E56"/>
    <w:rsid w:val="00585E89"/>
    <w:rsid w:val="00586636"/>
    <w:rsid w:val="00586705"/>
    <w:rsid w:val="00586C84"/>
    <w:rsid w:val="00586D81"/>
    <w:rsid w:val="00587261"/>
    <w:rsid w:val="00590087"/>
    <w:rsid w:val="005903C6"/>
    <w:rsid w:val="005905F9"/>
    <w:rsid w:val="00590888"/>
    <w:rsid w:val="00590D43"/>
    <w:rsid w:val="00591239"/>
    <w:rsid w:val="00592A60"/>
    <w:rsid w:val="00592C19"/>
    <w:rsid w:val="005939D0"/>
    <w:rsid w:val="00593A21"/>
    <w:rsid w:val="00593B3B"/>
    <w:rsid w:val="005941C9"/>
    <w:rsid w:val="00594531"/>
    <w:rsid w:val="00594565"/>
    <w:rsid w:val="005946BC"/>
    <w:rsid w:val="00594CD8"/>
    <w:rsid w:val="00595500"/>
    <w:rsid w:val="00595B25"/>
    <w:rsid w:val="00595CB1"/>
    <w:rsid w:val="00596BE0"/>
    <w:rsid w:val="0059707D"/>
    <w:rsid w:val="00597571"/>
    <w:rsid w:val="0059768D"/>
    <w:rsid w:val="005A0193"/>
    <w:rsid w:val="005A05E9"/>
    <w:rsid w:val="005A0925"/>
    <w:rsid w:val="005A1775"/>
    <w:rsid w:val="005A1950"/>
    <w:rsid w:val="005A1E2D"/>
    <w:rsid w:val="005A33B4"/>
    <w:rsid w:val="005A413A"/>
    <w:rsid w:val="005A417A"/>
    <w:rsid w:val="005A41C7"/>
    <w:rsid w:val="005A4968"/>
    <w:rsid w:val="005A53CB"/>
    <w:rsid w:val="005A57C9"/>
    <w:rsid w:val="005A5844"/>
    <w:rsid w:val="005A59E8"/>
    <w:rsid w:val="005A5BAF"/>
    <w:rsid w:val="005A5E72"/>
    <w:rsid w:val="005A6E65"/>
    <w:rsid w:val="005A71A1"/>
    <w:rsid w:val="005A74C1"/>
    <w:rsid w:val="005A7FC4"/>
    <w:rsid w:val="005B0554"/>
    <w:rsid w:val="005B0850"/>
    <w:rsid w:val="005B1602"/>
    <w:rsid w:val="005B1B1E"/>
    <w:rsid w:val="005B1F17"/>
    <w:rsid w:val="005B2426"/>
    <w:rsid w:val="005B274E"/>
    <w:rsid w:val="005B28B6"/>
    <w:rsid w:val="005B298B"/>
    <w:rsid w:val="005B2B71"/>
    <w:rsid w:val="005B2CF1"/>
    <w:rsid w:val="005B2FD9"/>
    <w:rsid w:val="005B3533"/>
    <w:rsid w:val="005B3610"/>
    <w:rsid w:val="005B36EC"/>
    <w:rsid w:val="005B388B"/>
    <w:rsid w:val="005B38DC"/>
    <w:rsid w:val="005B4AD5"/>
    <w:rsid w:val="005B4B82"/>
    <w:rsid w:val="005B4EDD"/>
    <w:rsid w:val="005B548B"/>
    <w:rsid w:val="005B598E"/>
    <w:rsid w:val="005B647E"/>
    <w:rsid w:val="005B7051"/>
    <w:rsid w:val="005B7527"/>
    <w:rsid w:val="005B789A"/>
    <w:rsid w:val="005B7D7C"/>
    <w:rsid w:val="005C0BE0"/>
    <w:rsid w:val="005C0D06"/>
    <w:rsid w:val="005C1632"/>
    <w:rsid w:val="005C18DE"/>
    <w:rsid w:val="005C1B09"/>
    <w:rsid w:val="005C1CCE"/>
    <w:rsid w:val="005C221C"/>
    <w:rsid w:val="005C285B"/>
    <w:rsid w:val="005C2B29"/>
    <w:rsid w:val="005C2C55"/>
    <w:rsid w:val="005C2ECA"/>
    <w:rsid w:val="005C2EF0"/>
    <w:rsid w:val="005C2F2C"/>
    <w:rsid w:val="005C48EE"/>
    <w:rsid w:val="005C5566"/>
    <w:rsid w:val="005C5837"/>
    <w:rsid w:val="005C59BF"/>
    <w:rsid w:val="005C59D9"/>
    <w:rsid w:val="005C5F93"/>
    <w:rsid w:val="005C5FCF"/>
    <w:rsid w:val="005C703F"/>
    <w:rsid w:val="005C758E"/>
    <w:rsid w:val="005C793B"/>
    <w:rsid w:val="005D0596"/>
    <w:rsid w:val="005D0836"/>
    <w:rsid w:val="005D1074"/>
    <w:rsid w:val="005D160B"/>
    <w:rsid w:val="005D16AA"/>
    <w:rsid w:val="005D1F27"/>
    <w:rsid w:val="005D3A8E"/>
    <w:rsid w:val="005D3E03"/>
    <w:rsid w:val="005D3F4A"/>
    <w:rsid w:val="005D467B"/>
    <w:rsid w:val="005D502E"/>
    <w:rsid w:val="005D5BBB"/>
    <w:rsid w:val="005D6376"/>
    <w:rsid w:val="005D73D6"/>
    <w:rsid w:val="005D759C"/>
    <w:rsid w:val="005D785F"/>
    <w:rsid w:val="005D79DE"/>
    <w:rsid w:val="005D7C4B"/>
    <w:rsid w:val="005E0F6D"/>
    <w:rsid w:val="005E1066"/>
    <w:rsid w:val="005E127E"/>
    <w:rsid w:val="005E1580"/>
    <w:rsid w:val="005E247E"/>
    <w:rsid w:val="005E2D80"/>
    <w:rsid w:val="005E2FBD"/>
    <w:rsid w:val="005E31B0"/>
    <w:rsid w:val="005E4042"/>
    <w:rsid w:val="005E4245"/>
    <w:rsid w:val="005E4712"/>
    <w:rsid w:val="005E4C15"/>
    <w:rsid w:val="005E4DE3"/>
    <w:rsid w:val="005E54D4"/>
    <w:rsid w:val="005E5AB0"/>
    <w:rsid w:val="005E5F7C"/>
    <w:rsid w:val="005E6391"/>
    <w:rsid w:val="005E645C"/>
    <w:rsid w:val="005E7A49"/>
    <w:rsid w:val="005F043B"/>
    <w:rsid w:val="005F062F"/>
    <w:rsid w:val="005F0708"/>
    <w:rsid w:val="005F0728"/>
    <w:rsid w:val="005F1083"/>
    <w:rsid w:val="005F1531"/>
    <w:rsid w:val="005F1713"/>
    <w:rsid w:val="005F174E"/>
    <w:rsid w:val="005F188A"/>
    <w:rsid w:val="005F24B3"/>
    <w:rsid w:val="005F3137"/>
    <w:rsid w:val="005F446A"/>
    <w:rsid w:val="005F448B"/>
    <w:rsid w:val="005F4493"/>
    <w:rsid w:val="005F510E"/>
    <w:rsid w:val="005F51FD"/>
    <w:rsid w:val="005F52A3"/>
    <w:rsid w:val="005F5315"/>
    <w:rsid w:val="005F56C8"/>
    <w:rsid w:val="005F5B74"/>
    <w:rsid w:val="005F5C98"/>
    <w:rsid w:val="005F6497"/>
    <w:rsid w:val="005F66B2"/>
    <w:rsid w:val="005F682F"/>
    <w:rsid w:val="005F6A65"/>
    <w:rsid w:val="005F6C7D"/>
    <w:rsid w:val="005F6F43"/>
    <w:rsid w:val="005F745C"/>
    <w:rsid w:val="005F7669"/>
    <w:rsid w:val="005F7E9B"/>
    <w:rsid w:val="00600EE0"/>
    <w:rsid w:val="0060117C"/>
    <w:rsid w:val="00601863"/>
    <w:rsid w:val="00601E3E"/>
    <w:rsid w:val="0060247C"/>
    <w:rsid w:val="0060256A"/>
    <w:rsid w:val="00602D16"/>
    <w:rsid w:val="006041D8"/>
    <w:rsid w:val="00604909"/>
    <w:rsid w:val="00604BB3"/>
    <w:rsid w:val="00605182"/>
    <w:rsid w:val="006051B0"/>
    <w:rsid w:val="006053A9"/>
    <w:rsid w:val="00605843"/>
    <w:rsid w:val="00605A2A"/>
    <w:rsid w:val="00605B82"/>
    <w:rsid w:val="00605D3B"/>
    <w:rsid w:val="006061DE"/>
    <w:rsid w:val="00606A87"/>
    <w:rsid w:val="00606B9E"/>
    <w:rsid w:val="00606CDA"/>
    <w:rsid w:val="00607170"/>
    <w:rsid w:val="0060759E"/>
    <w:rsid w:val="00610295"/>
    <w:rsid w:val="0061121A"/>
    <w:rsid w:val="006114AA"/>
    <w:rsid w:val="00611748"/>
    <w:rsid w:val="006137D1"/>
    <w:rsid w:val="00613C69"/>
    <w:rsid w:val="00613CE1"/>
    <w:rsid w:val="00613D82"/>
    <w:rsid w:val="00614B68"/>
    <w:rsid w:val="00614BFF"/>
    <w:rsid w:val="00614F1D"/>
    <w:rsid w:val="006157A7"/>
    <w:rsid w:val="00615E70"/>
    <w:rsid w:val="006162D1"/>
    <w:rsid w:val="006164A1"/>
    <w:rsid w:val="00616881"/>
    <w:rsid w:val="00616B43"/>
    <w:rsid w:val="00616F43"/>
    <w:rsid w:val="00617740"/>
    <w:rsid w:val="00617803"/>
    <w:rsid w:val="00617B5A"/>
    <w:rsid w:val="00617BA8"/>
    <w:rsid w:val="00617C10"/>
    <w:rsid w:val="00617C4F"/>
    <w:rsid w:val="006200E7"/>
    <w:rsid w:val="00620701"/>
    <w:rsid w:val="006208D2"/>
    <w:rsid w:val="00620A17"/>
    <w:rsid w:val="0062113F"/>
    <w:rsid w:val="0062133C"/>
    <w:rsid w:val="006213F7"/>
    <w:rsid w:val="0062166A"/>
    <w:rsid w:val="00621C83"/>
    <w:rsid w:val="00621C9B"/>
    <w:rsid w:val="0062261F"/>
    <w:rsid w:val="00623314"/>
    <w:rsid w:val="00623968"/>
    <w:rsid w:val="00624668"/>
    <w:rsid w:val="00624C59"/>
    <w:rsid w:val="00624EF6"/>
    <w:rsid w:val="00625717"/>
    <w:rsid w:val="00625AB3"/>
    <w:rsid w:val="00626295"/>
    <w:rsid w:val="00626B80"/>
    <w:rsid w:val="00626BB9"/>
    <w:rsid w:val="00626C59"/>
    <w:rsid w:val="00626C92"/>
    <w:rsid w:val="00626D7D"/>
    <w:rsid w:val="00627792"/>
    <w:rsid w:val="006279B9"/>
    <w:rsid w:val="00627D1D"/>
    <w:rsid w:val="00627E1E"/>
    <w:rsid w:val="006306D6"/>
    <w:rsid w:val="0063081D"/>
    <w:rsid w:val="006308D9"/>
    <w:rsid w:val="00631C85"/>
    <w:rsid w:val="006320F4"/>
    <w:rsid w:val="00632C1D"/>
    <w:rsid w:val="00632C62"/>
    <w:rsid w:val="00632D4A"/>
    <w:rsid w:val="006333B6"/>
    <w:rsid w:val="006334CE"/>
    <w:rsid w:val="00634259"/>
    <w:rsid w:val="006343F4"/>
    <w:rsid w:val="00634463"/>
    <w:rsid w:val="00634A7F"/>
    <w:rsid w:val="00634CE3"/>
    <w:rsid w:val="006359DD"/>
    <w:rsid w:val="00635CB6"/>
    <w:rsid w:val="00635E83"/>
    <w:rsid w:val="006366EA"/>
    <w:rsid w:val="0063691E"/>
    <w:rsid w:val="00636A93"/>
    <w:rsid w:val="00636BD3"/>
    <w:rsid w:val="00637354"/>
    <w:rsid w:val="0063740B"/>
    <w:rsid w:val="00637821"/>
    <w:rsid w:val="006401A4"/>
    <w:rsid w:val="00640ABD"/>
    <w:rsid w:val="006415BA"/>
    <w:rsid w:val="00641B9C"/>
    <w:rsid w:val="0064208F"/>
    <w:rsid w:val="00642D9F"/>
    <w:rsid w:val="00643120"/>
    <w:rsid w:val="00643308"/>
    <w:rsid w:val="0064335F"/>
    <w:rsid w:val="00644399"/>
    <w:rsid w:val="0064440A"/>
    <w:rsid w:val="00644C19"/>
    <w:rsid w:val="006450A3"/>
    <w:rsid w:val="0064513D"/>
    <w:rsid w:val="00645B2C"/>
    <w:rsid w:val="006460C0"/>
    <w:rsid w:val="00646772"/>
    <w:rsid w:val="006469E7"/>
    <w:rsid w:val="00646F0F"/>
    <w:rsid w:val="00647034"/>
    <w:rsid w:val="00647112"/>
    <w:rsid w:val="0064777B"/>
    <w:rsid w:val="00647D20"/>
    <w:rsid w:val="006501FE"/>
    <w:rsid w:val="0065038A"/>
    <w:rsid w:val="00650411"/>
    <w:rsid w:val="006506AB"/>
    <w:rsid w:val="00650B15"/>
    <w:rsid w:val="00650DD6"/>
    <w:rsid w:val="00650FEA"/>
    <w:rsid w:val="00651686"/>
    <w:rsid w:val="0065171F"/>
    <w:rsid w:val="00652E65"/>
    <w:rsid w:val="00654B31"/>
    <w:rsid w:val="00655470"/>
    <w:rsid w:val="00655998"/>
    <w:rsid w:val="006561E0"/>
    <w:rsid w:val="0065693B"/>
    <w:rsid w:val="0065705D"/>
    <w:rsid w:val="00657C1F"/>
    <w:rsid w:val="00657FC8"/>
    <w:rsid w:val="00660397"/>
    <w:rsid w:val="006608FF"/>
    <w:rsid w:val="00660B12"/>
    <w:rsid w:val="00660E44"/>
    <w:rsid w:val="00662891"/>
    <w:rsid w:val="00662E51"/>
    <w:rsid w:val="00663169"/>
    <w:rsid w:val="00664097"/>
    <w:rsid w:val="00665636"/>
    <w:rsid w:val="00665B85"/>
    <w:rsid w:val="00665E86"/>
    <w:rsid w:val="00665ED7"/>
    <w:rsid w:val="00666960"/>
    <w:rsid w:val="00666AC3"/>
    <w:rsid w:val="00667027"/>
    <w:rsid w:val="00667E34"/>
    <w:rsid w:val="00667FD8"/>
    <w:rsid w:val="006720F5"/>
    <w:rsid w:val="00672283"/>
    <w:rsid w:val="00672B28"/>
    <w:rsid w:val="00672C45"/>
    <w:rsid w:val="00674005"/>
    <w:rsid w:val="0067451F"/>
    <w:rsid w:val="00675CDB"/>
    <w:rsid w:val="00676077"/>
    <w:rsid w:val="00676159"/>
    <w:rsid w:val="006768B6"/>
    <w:rsid w:val="006768BE"/>
    <w:rsid w:val="0067730E"/>
    <w:rsid w:val="006774C2"/>
    <w:rsid w:val="00680092"/>
    <w:rsid w:val="00680641"/>
    <w:rsid w:val="00681A3C"/>
    <w:rsid w:val="006822A7"/>
    <w:rsid w:val="00682346"/>
    <w:rsid w:val="0068272A"/>
    <w:rsid w:val="00682B28"/>
    <w:rsid w:val="00682E1F"/>
    <w:rsid w:val="00682F35"/>
    <w:rsid w:val="00682F74"/>
    <w:rsid w:val="00683248"/>
    <w:rsid w:val="00683492"/>
    <w:rsid w:val="0068367F"/>
    <w:rsid w:val="0068375C"/>
    <w:rsid w:val="00683A72"/>
    <w:rsid w:val="00683E8D"/>
    <w:rsid w:val="00684063"/>
    <w:rsid w:val="00684268"/>
    <w:rsid w:val="00684912"/>
    <w:rsid w:val="00684B90"/>
    <w:rsid w:val="00684D7E"/>
    <w:rsid w:val="00684F3D"/>
    <w:rsid w:val="00685523"/>
    <w:rsid w:val="00685B25"/>
    <w:rsid w:val="00686689"/>
    <w:rsid w:val="00686CF3"/>
    <w:rsid w:val="00686E5A"/>
    <w:rsid w:val="0068763A"/>
    <w:rsid w:val="00687D44"/>
    <w:rsid w:val="0069029B"/>
    <w:rsid w:val="006902A1"/>
    <w:rsid w:val="00690586"/>
    <w:rsid w:val="00690D93"/>
    <w:rsid w:val="00691BEB"/>
    <w:rsid w:val="00691CEA"/>
    <w:rsid w:val="00691DCC"/>
    <w:rsid w:val="00692D02"/>
    <w:rsid w:val="00692DCE"/>
    <w:rsid w:val="00693AC5"/>
    <w:rsid w:val="006945AF"/>
    <w:rsid w:val="00694D80"/>
    <w:rsid w:val="00695E5F"/>
    <w:rsid w:val="0069658B"/>
    <w:rsid w:val="006967F1"/>
    <w:rsid w:val="00696D0C"/>
    <w:rsid w:val="006A075C"/>
    <w:rsid w:val="006A0845"/>
    <w:rsid w:val="006A0CFE"/>
    <w:rsid w:val="006A1387"/>
    <w:rsid w:val="006A2928"/>
    <w:rsid w:val="006A2B31"/>
    <w:rsid w:val="006A2E5D"/>
    <w:rsid w:val="006A332A"/>
    <w:rsid w:val="006A3DA7"/>
    <w:rsid w:val="006A446A"/>
    <w:rsid w:val="006A4725"/>
    <w:rsid w:val="006A4E86"/>
    <w:rsid w:val="006A59D5"/>
    <w:rsid w:val="006A76CA"/>
    <w:rsid w:val="006B01D0"/>
    <w:rsid w:val="006B0DC4"/>
    <w:rsid w:val="006B0F81"/>
    <w:rsid w:val="006B222B"/>
    <w:rsid w:val="006B269E"/>
    <w:rsid w:val="006B32DF"/>
    <w:rsid w:val="006B339C"/>
    <w:rsid w:val="006B3454"/>
    <w:rsid w:val="006B37D5"/>
    <w:rsid w:val="006B3A01"/>
    <w:rsid w:val="006B41AC"/>
    <w:rsid w:val="006B41CB"/>
    <w:rsid w:val="006B4809"/>
    <w:rsid w:val="006B4D6A"/>
    <w:rsid w:val="006B50C6"/>
    <w:rsid w:val="006B7128"/>
    <w:rsid w:val="006B79DE"/>
    <w:rsid w:val="006B7E86"/>
    <w:rsid w:val="006B7F37"/>
    <w:rsid w:val="006C02D0"/>
    <w:rsid w:val="006C087B"/>
    <w:rsid w:val="006C0DDE"/>
    <w:rsid w:val="006C18F5"/>
    <w:rsid w:val="006C1BC5"/>
    <w:rsid w:val="006C21AA"/>
    <w:rsid w:val="006C26D6"/>
    <w:rsid w:val="006C2BB1"/>
    <w:rsid w:val="006C2D10"/>
    <w:rsid w:val="006C34BA"/>
    <w:rsid w:val="006C36C9"/>
    <w:rsid w:val="006C4220"/>
    <w:rsid w:val="006C447B"/>
    <w:rsid w:val="006C4682"/>
    <w:rsid w:val="006C4705"/>
    <w:rsid w:val="006C4D37"/>
    <w:rsid w:val="006C55FD"/>
    <w:rsid w:val="006C594C"/>
    <w:rsid w:val="006C5B49"/>
    <w:rsid w:val="006C649C"/>
    <w:rsid w:val="006C6DA6"/>
    <w:rsid w:val="006C6DE7"/>
    <w:rsid w:val="006C729A"/>
    <w:rsid w:val="006C7374"/>
    <w:rsid w:val="006C7542"/>
    <w:rsid w:val="006C7CD8"/>
    <w:rsid w:val="006D04AA"/>
    <w:rsid w:val="006D0B5C"/>
    <w:rsid w:val="006D0CF9"/>
    <w:rsid w:val="006D0FD0"/>
    <w:rsid w:val="006D2150"/>
    <w:rsid w:val="006D2528"/>
    <w:rsid w:val="006D2A87"/>
    <w:rsid w:val="006D2E85"/>
    <w:rsid w:val="006D3AD4"/>
    <w:rsid w:val="006D4FD1"/>
    <w:rsid w:val="006D5599"/>
    <w:rsid w:val="006D5720"/>
    <w:rsid w:val="006D58F0"/>
    <w:rsid w:val="006D5F0D"/>
    <w:rsid w:val="006D63F8"/>
    <w:rsid w:val="006D6A5D"/>
    <w:rsid w:val="006D6CA2"/>
    <w:rsid w:val="006D7348"/>
    <w:rsid w:val="006D77D4"/>
    <w:rsid w:val="006D7B90"/>
    <w:rsid w:val="006D7D59"/>
    <w:rsid w:val="006E01A5"/>
    <w:rsid w:val="006E038F"/>
    <w:rsid w:val="006E078F"/>
    <w:rsid w:val="006E11FC"/>
    <w:rsid w:val="006E2321"/>
    <w:rsid w:val="006E253C"/>
    <w:rsid w:val="006E30B6"/>
    <w:rsid w:val="006E4242"/>
    <w:rsid w:val="006E4B88"/>
    <w:rsid w:val="006E68F8"/>
    <w:rsid w:val="006E74E6"/>
    <w:rsid w:val="006F030B"/>
    <w:rsid w:val="006F05BE"/>
    <w:rsid w:val="006F06DD"/>
    <w:rsid w:val="006F07ED"/>
    <w:rsid w:val="006F1350"/>
    <w:rsid w:val="006F13FC"/>
    <w:rsid w:val="006F1B40"/>
    <w:rsid w:val="006F1BE8"/>
    <w:rsid w:val="006F2679"/>
    <w:rsid w:val="006F2A56"/>
    <w:rsid w:val="006F2E75"/>
    <w:rsid w:val="006F2EF6"/>
    <w:rsid w:val="006F3211"/>
    <w:rsid w:val="006F3249"/>
    <w:rsid w:val="006F3C18"/>
    <w:rsid w:val="006F402E"/>
    <w:rsid w:val="006F430C"/>
    <w:rsid w:val="006F4489"/>
    <w:rsid w:val="006F516D"/>
    <w:rsid w:val="006F51ED"/>
    <w:rsid w:val="006F538C"/>
    <w:rsid w:val="006F5917"/>
    <w:rsid w:val="006F5A1D"/>
    <w:rsid w:val="006F5A78"/>
    <w:rsid w:val="006F5C5E"/>
    <w:rsid w:val="006F5FCD"/>
    <w:rsid w:val="006F63A9"/>
    <w:rsid w:val="006F6D62"/>
    <w:rsid w:val="006F70E7"/>
    <w:rsid w:val="006F7A7C"/>
    <w:rsid w:val="007006AF"/>
    <w:rsid w:val="00700895"/>
    <w:rsid w:val="007012C4"/>
    <w:rsid w:val="00701524"/>
    <w:rsid w:val="00701801"/>
    <w:rsid w:val="00701A03"/>
    <w:rsid w:val="00701C90"/>
    <w:rsid w:val="00701CC8"/>
    <w:rsid w:val="00701E6F"/>
    <w:rsid w:val="00701F0C"/>
    <w:rsid w:val="00702015"/>
    <w:rsid w:val="007028D0"/>
    <w:rsid w:val="00702EB1"/>
    <w:rsid w:val="007030A6"/>
    <w:rsid w:val="007033C4"/>
    <w:rsid w:val="00704580"/>
    <w:rsid w:val="00704839"/>
    <w:rsid w:val="00704CE5"/>
    <w:rsid w:val="00704E51"/>
    <w:rsid w:val="00705293"/>
    <w:rsid w:val="00705606"/>
    <w:rsid w:val="00705CEF"/>
    <w:rsid w:val="00706035"/>
    <w:rsid w:val="00710F5D"/>
    <w:rsid w:val="00712347"/>
    <w:rsid w:val="00712600"/>
    <w:rsid w:val="00712888"/>
    <w:rsid w:val="007132EF"/>
    <w:rsid w:val="007136B0"/>
    <w:rsid w:val="007143FC"/>
    <w:rsid w:val="007151F7"/>
    <w:rsid w:val="00715F08"/>
    <w:rsid w:val="007174C4"/>
    <w:rsid w:val="0072042A"/>
    <w:rsid w:val="00720855"/>
    <w:rsid w:val="00720AA0"/>
    <w:rsid w:val="00720F63"/>
    <w:rsid w:val="0072124F"/>
    <w:rsid w:val="00721716"/>
    <w:rsid w:val="00721E49"/>
    <w:rsid w:val="00722A53"/>
    <w:rsid w:val="00722DC7"/>
    <w:rsid w:val="00722DE9"/>
    <w:rsid w:val="00722F73"/>
    <w:rsid w:val="007237A5"/>
    <w:rsid w:val="0072397C"/>
    <w:rsid w:val="007241E1"/>
    <w:rsid w:val="00724AD3"/>
    <w:rsid w:val="00724AEC"/>
    <w:rsid w:val="00724F01"/>
    <w:rsid w:val="0072559E"/>
    <w:rsid w:val="00725F78"/>
    <w:rsid w:val="007269D4"/>
    <w:rsid w:val="007269D9"/>
    <w:rsid w:val="007270BC"/>
    <w:rsid w:val="00727148"/>
    <w:rsid w:val="007271EB"/>
    <w:rsid w:val="0072775B"/>
    <w:rsid w:val="007277D5"/>
    <w:rsid w:val="007300EA"/>
    <w:rsid w:val="00730379"/>
    <w:rsid w:val="007303B8"/>
    <w:rsid w:val="00730A79"/>
    <w:rsid w:val="00731ABB"/>
    <w:rsid w:val="00731CE1"/>
    <w:rsid w:val="007323B4"/>
    <w:rsid w:val="0073283A"/>
    <w:rsid w:val="00733170"/>
    <w:rsid w:val="00733991"/>
    <w:rsid w:val="00734433"/>
    <w:rsid w:val="007345AF"/>
    <w:rsid w:val="00734DE6"/>
    <w:rsid w:val="00734EC6"/>
    <w:rsid w:val="00735BA1"/>
    <w:rsid w:val="00736455"/>
    <w:rsid w:val="00736633"/>
    <w:rsid w:val="00736753"/>
    <w:rsid w:val="00736814"/>
    <w:rsid w:val="007371B7"/>
    <w:rsid w:val="00737266"/>
    <w:rsid w:val="00737500"/>
    <w:rsid w:val="00737517"/>
    <w:rsid w:val="00737A48"/>
    <w:rsid w:val="00740449"/>
    <w:rsid w:val="007414D7"/>
    <w:rsid w:val="007417D0"/>
    <w:rsid w:val="00742289"/>
    <w:rsid w:val="007423A4"/>
    <w:rsid w:val="007423CB"/>
    <w:rsid w:val="00742B6C"/>
    <w:rsid w:val="007430D9"/>
    <w:rsid w:val="007433DA"/>
    <w:rsid w:val="00743631"/>
    <w:rsid w:val="00743723"/>
    <w:rsid w:val="007437A0"/>
    <w:rsid w:val="00744089"/>
    <w:rsid w:val="007442E4"/>
    <w:rsid w:val="0074484A"/>
    <w:rsid w:val="00744AA7"/>
    <w:rsid w:val="00744E9C"/>
    <w:rsid w:val="00745121"/>
    <w:rsid w:val="00745A69"/>
    <w:rsid w:val="00745D14"/>
    <w:rsid w:val="007463C4"/>
    <w:rsid w:val="007464E4"/>
    <w:rsid w:val="0074659A"/>
    <w:rsid w:val="007468DB"/>
    <w:rsid w:val="00746A78"/>
    <w:rsid w:val="00747C5B"/>
    <w:rsid w:val="00747DF6"/>
    <w:rsid w:val="007505B4"/>
    <w:rsid w:val="00752005"/>
    <w:rsid w:val="00752404"/>
    <w:rsid w:val="007538E6"/>
    <w:rsid w:val="00754423"/>
    <w:rsid w:val="007553E1"/>
    <w:rsid w:val="00755B06"/>
    <w:rsid w:val="00755B4B"/>
    <w:rsid w:val="00756540"/>
    <w:rsid w:val="00756F1A"/>
    <w:rsid w:val="00756F67"/>
    <w:rsid w:val="00757690"/>
    <w:rsid w:val="00757CC7"/>
    <w:rsid w:val="00760BA6"/>
    <w:rsid w:val="00760DB9"/>
    <w:rsid w:val="00761561"/>
    <w:rsid w:val="00761DF2"/>
    <w:rsid w:val="007629C0"/>
    <w:rsid w:val="00762F83"/>
    <w:rsid w:val="00762FCB"/>
    <w:rsid w:val="00763A00"/>
    <w:rsid w:val="00763A27"/>
    <w:rsid w:val="00763BEA"/>
    <w:rsid w:val="00763E66"/>
    <w:rsid w:val="00764102"/>
    <w:rsid w:val="00764DC7"/>
    <w:rsid w:val="0076564E"/>
    <w:rsid w:val="007656CB"/>
    <w:rsid w:val="00765990"/>
    <w:rsid w:val="007659E4"/>
    <w:rsid w:val="00766309"/>
    <w:rsid w:val="007668F0"/>
    <w:rsid w:val="00766936"/>
    <w:rsid w:val="0076711F"/>
    <w:rsid w:val="00767132"/>
    <w:rsid w:val="0076723E"/>
    <w:rsid w:val="00767296"/>
    <w:rsid w:val="00767465"/>
    <w:rsid w:val="007675D8"/>
    <w:rsid w:val="00767911"/>
    <w:rsid w:val="0077036A"/>
    <w:rsid w:val="007703D3"/>
    <w:rsid w:val="007704C7"/>
    <w:rsid w:val="0077100A"/>
    <w:rsid w:val="007711A0"/>
    <w:rsid w:val="00771282"/>
    <w:rsid w:val="007719B0"/>
    <w:rsid w:val="007727FB"/>
    <w:rsid w:val="00773062"/>
    <w:rsid w:val="007732C4"/>
    <w:rsid w:val="00773457"/>
    <w:rsid w:val="00773B69"/>
    <w:rsid w:val="00775DE4"/>
    <w:rsid w:val="007768C0"/>
    <w:rsid w:val="00776FE6"/>
    <w:rsid w:val="0077784D"/>
    <w:rsid w:val="00777E98"/>
    <w:rsid w:val="007807E3"/>
    <w:rsid w:val="00780CCD"/>
    <w:rsid w:val="00780D2D"/>
    <w:rsid w:val="00781030"/>
    <w:rsid w:val="0078135A"/>
    <w:rsid w:val="00781884"/>
    <w:rsid w:val="00781A57"/>
    <w:rsid w:val="00782816"/>
    <w:rsid w:val="007828EC"/>
    <w:rsid w:val="00782B3A"/>
    <w:rsid w:val="00783BE1"/>
    <w:rsid w:val="007843AC"/>
    <w:rsid w:val="00784AD6"/>
    <w:rsid w:val="00784ED6"/>
    <w:rsid w:val="00786082"/>
    <w:rsid w:val="0078657D"/>
    <w:rsid w:val="0078694E"/>
    <w:rsid w:val="00786E26"/>
    <w:rsid w:val="00790094"/>
    <w:rsid w:val="00791324"/>
    <w:rsid w:val="00792238"/>
    <w:rsid w:val="00792351"/>
    <w:rsid w:val="0079236D"/>
    <w:rsid w:val="007927E1"/>
    <w:rsid w:val="00792964"/>
    <w:rsid w:val="00792F5C"/>
    <w:rsid w:val="00793439"/>
    <w:rsid w:val="00793B70"/>
    <w:rsid w:val="0079456F"/>
    <w:rsid w:val="00794631"/>
    <w:rsid w:val="007946C9"/>
    <w:rsid w:val="00794DBF"/>
    <w:rsid w:val="007952DD"/>
    <w:rsid w:val="00795549"/>
    <w:rsid w:val="00796907"/>
    <w:rsid w:val="00796953"/>
    <w:rsid w:val="00796EE8"/>
    <w:rsid w:val="007971B8"/>
    <w:rsid w:val="007973E6"/>
    <w:rsid w:val="007A0476"/>
    <w:rsid w:val="007A04DB"/>
    <w:rsid w:val="007A0B37"/>
    <w:rsid w:val="007A0B48"/>
    <w:rsid w:val="007A1432"/>
    <w:rsid w:val="007A16B1"/>
    <w:rsid w:val="007A193B"/>
    <w:rsid w:val="007A1A75"/>
    <w:rsid w:val="007A245E"/>
    <w:rsid w:val="007A27A3"/>
    <w:rsid w:val="007A30E6"/>
    <w:rsid w:val="007A37D3"/>
    <w:rsid w:val="007A521D"/>
    <w:rsid w:val="007A5693"/>
    <w:rsid w:val="007A584F"/>
    <w:rsid w:val="007A5E97"/>
    <w:rsid w:val="007A66C2"/>
    <w:rsid w:val="007A6BDA"/>
    <w:rsid w:val="007A7314"/>
    <w:rsid w:val="007A75F7"/>
    <w:rsid w:val="007A7D60"/>
    <w:rsid w:val="007B02C4"/>
    <w:rsid w:val="007B02CD"/>
    <w:rsid w:val="007B03B0"/>
    <w:rsid w:val="007B0C99"/>
    <w:rsid w:val="007B19A0"/>
    <w:rsid w:val="007B1B2C"/>
    <w:rsid w:val="007B1FDF"/>
    <w:rsid w:val="007B22BF"/>
    <w:rsid w:val="007B2464"/>
    <w:rsid w:val="007B24E9"/>
    <w:rsid w:val="007B2973"/>
    <w:rsid w:val="007B34CA"/>
    <w:rsid w:val="007B3752"/>
    <w:rsid w:val="007B3A28"/>
    <w:rsid w:val="007B3AE3"/>
    <w:rsid w:val="007B41BF"/>
    <w:rsid w:val="007B489F"/>
    <w:rsid w:val="007B4D3B"/>
    <w:rsid w:val="007B5361"/>
    <w:rsid w:val="007B581D"/>
    <w:rsid w:val="007B5870"/>
    <w:rsid w:val="007B5997"/>
    <w:rsid w:val="007B5DB1"/>
    <w:rsid w:val="007B64C9"/>
    <w:rsid w:val="007B6572"/>
    <w:rsid w:val="007B7FED"/>
    <w:rsid w:val="007C1AE1"/>
    <w:rsid w:val="007C2411"/>
    <w:rsid w:val="007C26F3"/>
    <w:rsid w:val="007C272E"/>
    <w:rsid w:val="007C278E"/>
    <w:rsid w:val="007C32E2"/>
    <w:rsid w:val="007C35D1"/>
    <w:rsid w:val="007C3D22"/>
    <w:rsid w:val="007C3D7B"/>
    <w:rsid w:val="007C3E8E"/>
    <w:rsid w:val="007C3F92"/>
    <w:rsid w:val="007C4151"/>
    <w:rsid w:val="007C4157"/>
    <w:rsid w:val="007C4CEE"/>
    <w:rsid w:val="007C5672"/>
    <w:rsid w:val="007C5EA2"/>
    <w:rsid w:val="007C61AF"/>
    <w:rsid w:val="007C65CA"/>
    <w:rsid w:val="007C6D16"/>
    <w:rsid w:val="007C6EBB"/>
    <w:rsid w:val="007C6F69"/>
    <w:rsid w:val="007C7A18"/>
    <w:rsid w:val="007D0A0E"/>
    <w:rsid w:val="007D0FF8"/>
    <w:rsid w:val="007D1534"/>
    <w:rsid w:val="007D17AB"/>
    <w:rsid w:val="007D18C1"/>
    <w:rsid w:val="007D202B"/>
    <w:rsid w:val="007D229A"/>
    <w:rsid w:val="007D272D"/>
    <w:rsid w:val="007D2846"/>
    <w:rsid w:val="007D2A5C"/>
    <w:rsid w:val="007D2DF3"/>
    <w:rsid w:val="007D2E25"/>
    <w:rsid w:val="007D2EC5"/>
    <w:rsid w:val="007D3262"/>
    <w:rsid w:val="007D3872"/>
    <w:rsid w:val="007D4938"/>
    <w:rsid w:val="007D4A06"/>
    <w:rsid w:val="007D6939"/>
    <w:rsid w:val="007D695C"/>
    <w:rsid w:val="007D6D5D"/>
    <w:rsid w:val="007D6DEC"/>
    <w:rsid w:val="007D7BFD"/>
    <w:rsid w:val="007E01A4"/>
    <w:rsid w:val="007E0535"/>
    <w:rsid w:val="007E05ED"/>
    <w:rsid w:val="007E0C8C"/>
    <w:rsid w:val="007E2BC1"/>
    <w:rsid w:val="007E2C9D"/>
    <w:rsid w:val="007E3032"/>
    <w:rsid w:val="007E30E1"/>
    <w:rsid w:val="007E33E8"/>
    <w:rsid w:val="007E44A6"/>
    <w:rsid w:val="007E5BD0"/>
    <w:rsid w:val="007E77E1"/>
    <w:rsid w:val="007E7A14"/>
    <w:rsid w:val="007E7B03"/>
    <w:rsid w:val="007E7B51"/>
    <w:rsid w:val="007F12E3"/>
    <w:rsid w:val="007F1F7E"/>
    <w:rsid w:val="007F2B33"/>
    <w:rsid w:val="007F321A"/>
    <w:rsid w:val="007F3404"/>
    <w:rsid w:val="007F35C3"/>
    <w:rsid w:val="007F369D"/>
    <w:rsid w:val="007F464B"/>
    <w:rsid w:val="007F47A3"/>
    <w:rsid w:val="007F4B85"/>
    <w:rsid w:val="007F5153"/>
    <w:rsid w:val="007F5256"/>
    <w:rsid w:val="007F553F"/>
    <w:rsid w:val="007F5898"/>
    <w:rsid w:val="007F5ABD"/>
    <w:rsid w:val="007F652E"/>
    <w:rsid w:val="007F66E2"/>
    <w:rsid w:val="007F67DC"/>
    <w:rsid w:val="007F67E3"/>
    <w:rsid w:val="007F788C"/>
    <w:rsid w:val="00800487"/>
    <w:rsid w:val="008008E4"/>
    <w:rsid w:val="008009A4"/>
    <w:rsid w:val="00800E64"/>
    <w:rsid w:val="00800EA2"/>
    <w:rsid w:val="008011AB"/>
    <w:rsid w:val="008016C6"/>
    <w:rsid w:val="0080292E"/>
    <w:rsid w:val="00802F01"/>
    <w:rsid w:val="00803782"/>
    <w:rsid w:val="00803AA0"/>
    <w:rsid w:val="00803CD9"/>
    <w:rsid w:val="00805224"/>
    <w:rsid w:val="00805A0A"/>
    <w:rsid w:val="00805B21"/>
    <w:rsid w:val="00806F08"/>
    <w:rsid w:val="00807FB8"/>
    <w:rsid w:val="0081072E"/>
    <w:rsid w:val="00810739"/>
    <w:rsid w:val="00811314"/>
    <w:rsid w:val="008113AC"/>
    <w:rsid w:val="008114B3"/>
    <w:rsid w:val="008127B2"/>
    <w:rsid w:val="00812948"/>
    <w:rsid w:val="00813674"/>
    <w:rsid w:val="00814523"/>
    <w:rsid w:val="00814924"/>
    <w:rsid w:val="00814F16"/>
    <w:rsid w:val="008156C6"/>
    <w:rsid w:val="00815C93"/>
    <w:rsid w:val="00815DE7"/>
    <w:rsid w:val="008174A3"/>
    <w:rsid w:val="0081762A"/>
    <w:rsid w:val="00817F3C"/>
    <w:rsid w:val="0082013A"/>
    <w:rsid w:val="00820760"/>
    <w:rsid w:val="00820DF3"/>
    <w:rsid w:val="00821A93"/>
    <w:rsid w:val="00822005"/>
    <w:rsid w:val="0082200C"/>
    <w:rsid w:val="00822513"/>
    <w:rsid w:val="0082274D"/>
    <w:rsid w:val="00823A47"/>
    <w:rsid w:val="00824344"/>
    <w:rsid w:val="00824483"/>
    <w:rsid w:val="0082489C"/>
    <w:rsid w:val="00825362"/>
    <w:rsid w:val="00825939"/>
    <w:rsid w:val="008264BB"/>
    <w:rsid w:val="00826948"/>
    <w:rsid w:val="008272F0"/>
    <w:rsid w:val="0082762F"/>
    <w:rsid w:val="008276EE"/>
    <w:rsid w:val="00827F95"/>
    <w:rsid w:val="00831268"/>
    <w:rsid w:val="008312F0"/>
    <w:rsid w:val="008318A5"/>
    <w:rsid w:val="00832617"/>
    <w:rsid w:val="00832B3D"/>
    <w:rsid w:val="00832F67"/>
    <w:rsid w:val="008331D8"/>
    <w:rsid w:val="0083343C"/>
    <w:rsid w:val="008334BD"/>
    <w:rsid w:val="00833595"/>
    <w:rsid w:val="00834257"/>
    <w:rsid w:val="008342DB"/>
    <w:rsid w:val="008344A0"/>
    <w:rsid w:val="00834503"/>
    <w:rsid w:val="008349A7"/>
    <w:rsid w:val="00834D32"/>
    <w:rsid w:val="00835631"/>
    <w:rsid w:val="00836122"/>
    <w:rsid w:val="00836266"/>
    <w:rsid w:val="00836426"/>
    <w:rsid w:val="008365E1"/>
    <w:rsid w:val="008371F2"/>
    <w:rsid w:val="0083731E"/>
    <w:rsid w:val="00837873"/>
    <w:rsid w:val="008402E6"/>
    <w:rsid w:val="0084063D"/>
    <w:rsid w:val="00841391"/>
    <w:rsid w:val="00841816"/>
    <w:rsid w:val="00842C3A"/>
    <w:rsid w:val="00843DEF"/>
    <w:rsid w:val="00843F85"/>
    <w:rsid w:val="0084436A"/>
    <w:rsid w:val="008445AD"/>
    <w:rsid w:val="00844873"/>
    <w:rsid w:val="00844939"/>
    <w:rsid w:val="0084544D"/>
    <w:rsid w:val="00845668"/>
    <w:rsid w:val="008461FB"/>
    <w:rsid w:val="00846373"/>
    <w:rsid w:val="00846832"/>
    <w:rsid w:val="00846C7E"/>
    <w:rsid w:val="0084716F"/>
    <w:rsid w:val="008473D1"/>
    <w:rsid w:val="00847961"/>
    <w:rsid w:val="00847CA6"/>
    <w:rsid w:val="00850032"/>
    <w:rsid w:val="008501A8"/>
    <w:rsid w:val="008502B2"/>
    <w:rsid w:val="00850647"/>
    <w:rsid w:val="00850772"/>
    <w:rsid w:val="00850971"/>
    <w:rsid w:val="00850EE8"/>
    <w:rsid w:val="008514E9"/>
    <w:rsid w:val="008515B8"/>
    <w:rsid w:val="0085174F"/>
    <w:rsid w:val="00851806"/>
    <w:rsid w:val="008522FD"/>
    <w:rsid w:val="0085241E"/>
    <w:rsid w:val="00852860"/>
    <w:rsid w:val="0085303F"/>
    <w:rsid w:val="00853FB9"/>
    <w:rsid w:val="0085456A"/>
    <w:rsid w:val="00854639"/>
    <w:rsid w:val="008548E9"/>
    <w:rsid w:val="00855325"/>
    <w:rsid w:val="008557F7"/>
    <w:rsid w:val="00855C3E"/>
    <w:rsid w:val="00855DED"/>
    <w:rsid w:val="00857159"/>
    <w:rsid w:val="008602FD"/>
    <w:rsid w:val="00860A71"/>
    <w:rsid w:val="00860C48"/>
    <w:rsid w:val="008612EC"/>
    <w:rsid w:val="00861336"/>
    <w:rsid w:val="00861680"/>
    <w:rsid w:val="00861FFF"/>
    <w:rsid w:val="008623D6"/>
    <w:rsid w:val="0086413C"/>
    <w:rsid w:val="0086429C"/>
    <w:rsid w:val="00864393"/>
    <w:rsid w:val="00864945"/>
    <w:rsid w:val="00864FEF"/>
    <w:rsid w:val="00865225"/>
    <w:rsid w:val="0086562C"/>
    <w:rsid w:val="0086619C"/>
    <w:rsid w:val="008666FC"/>
    <w:rsid w:val="00866C4E"/>
    <w:rsid w:val="00867008"/>
    <w:rsid w:val="00867925"/>
    <w:rsid w:val="00867B33"/>
    <w:rsid w:val="00867DA5"/>
    <w:rsid w:val="00870184"/>
    <w:rsid w:val="00870A58"/>
    <w:rsid w:val="00870F63"/>
    <w:rsid w:val="0087172D"/>
    <w:rsid w:val="00871880"/>
    <w:rsid w:val="00873CEB"/>
    <w:rsid w:val="00873FF8"/>
    <w:rsid w:val="00874297"/>
    <w:rsid w:val="00874EC6"/>
    <w:rsid w:val="00875809"/>
    <w:rsid w:val="00876963"/>
    <w:rsid w:val="00876D91"/>
    <w:rsid w:val="00876DC0"/>
    <w:rsid w:val="00876F4E"/>
    <w:rsid w:val="008779E1"/>
    <w:rsid w:val="00877C43"/>
    <w:rsid w:val="00877D0E"/>
    <w:rsid w:val="00880D6C"/>
    <w:rsid w:val="00881250"/>
    <w:rsid w:val="008818FC"/>
    <w:rsid w:val="00881E7B"/>
    <w:rsid w:val="00882FF2"/>
    <w:rsid w:val="0088407D"/>
    <w:rsid w:val="00884B67"/>
    <w:rsid w:val="008852A6"/>
    <w:rsid w:val="00885402"/>
    <w:rsid w:val="008854EF"/>
    <w:rsid w:val="00885820"/>
    <w:rsid w:val="008858DA"/>
    <w:rsid w:val="008864EF"/>
    <w:rsid w:val="0088671E"/>
    <w:rsid w:val="00886812"/>
    <w:rsid w:val="008868B8"/>
    <w:rsid w:val="008869D3"/>
    <w:rsid w:val="00886A96"/>
    <w:rsid w:val="00886D64"/>
    <w:rsid w:val="00887D69"/>
    <w:rsid w:val="008903CC"/>
    <w:rsid w:val="008904F3"/>
    <w:rsid w:val="008910EB"/>
    <w:rsid w:val="008912B6"/>
    <w:rsid w:val="0089190B"/>
    <w:rsid w:val="00891B4F"/>
    <w:rsid w:val="008923A4"/>
    <w:rsid w:val="00892464"/>
    <w:rsid w:val="00892A3F"/>
    <w:rsid w:val="00892A94"/>
    <w:rsid w:val="00893E1E"/>
    <w:rsid w:val="00894362"/>
    <w:rsid w:val="00894478"/>
    <w:rsid w:val="008948E1"/>
    <w:rsid w:val="00894B07"/>
    <w:rsid w:val="00894FBE"/>
    <w:rsid w:val="008951E3"/>
    <w:rsid w:val="008952C0"/>
    <w:rsid w:val="008954E2"/>
    <w:rsid w:val="00896635"/>
    <w:rsid w:val="00897200"/>
    <w:rsid w:val="008A0139"/>
    <w:rsid w:val="008A0F81"/>
    <w:rsid w:val="008A12EF"/>
    <w:rsid w:val="008A158D"/>
    <w:rsid w:val="008A20BC"/>
    <w:rsid w:val="008A229F"/>
    <w:rsid w:val="008A2AEA"/>
    <w:rsid w:val="008A2C75"/>
    <w:rsid w:val="008A3D96"/>
    <w:rsid w:val="008A4904"/>
    <w:rsid w:val="008A4C3E"/>
    <w:rsid w:val="008A4D2F"/>
    <w:rsid w:val="008A4F91"/>
    <w:rsid w:val="008A4FCA"/>
    <w:rsid w:val="008A50BD"/>
    <w:rsid w:val="008A5A25"/>
    <w:rsid w:val="008A6094"/>
    <w:rsid w:val="008A63CA"/>
    <w:rsid w:val="008A6417"/>
    <w:rsid w:val="008A6A78"/>
    <w:rsid w:val="008A7B0D"/>
    <w:rsid w:val="008A7B1A"/>
    <w:rsid w:val="008A7E5C"/>
    <w:rsid w:val="008B0170"/>
    <w:rsid w:val="008B05E2"/>
    <w:rsid w:val="008B08EC"/>
    <w:rsid w:val="008B1623"/>
    <w:rsid w:val="008B175F"/>
    <w:rsid w:val="008B2390"/>
    <w:rsid w:val="008B24B3"/>
    <w:rsid w:val="008B306B"/>
    <w:rsid w:val="008B3A54"/>
    <w:rsid w:val="008B3A8A"/>
    <w:rsid w:val="008B3E36"/>
    <w:rsid w:val="008B48C9"/>
    <w:rsid w:val="008B4E1D"/>
    <w:rsid w:val="008B5AD7"/>
    <w:rsid w:val="008B62CE"/>
    <w:rsid w:val="008B66CC"/>
    <w:rsid w:val="008B6A26"/>
    <w:rsid w:val="008B6D3F"/>
    <w:rsid w:val="008B7357"/>
    <w:rsid w:val="008B75C9"/>
    <w:rsid w:val="008C03FA"/>
    <w:rsid w:val="008C0510"/>
    <w:rsid w:val="008C0D37"/>
    <w:rsid w:val="008C34BD"/>
    <w:rsid w:val="008C3C7B"/>
    <w:rsid w:val="008C459B"/>
    <w:rsid w:val="008C4945"/>
    <w:rsid w:val="008C4ACC"/>
    <w:rsid w:val="008C4B48"/>
    <w:rsid w:val="008C5773"/>
    <w:rsid w:val="008C5BD1"/>
    <w:rsid w:val="008C5E7A"/>
    <w:rsid w:val="008C6230"/>
    <w:rsid w:val="008C70D5"/>
    <w:rsid w:val="008C7593"/>
    <w:rsid w:val="008C77CA"/>
    <w:rsid w:val="008D0B7F"/>
    <w:rsid w:val="008D1173"/>
    <w:rsid w:val="008D136E"/>
    <w:rsid w:val="008D2BF0"/>
    <w:rsid w:val="008D2D28"/>
    <w:rsid w:val="008D304F"/>
    <w:rsid w:val="008D359B"/>
    <w:rsid w:val="008D3736"/>
    <w:rsid w:val="008D399C"/>
    <w:rsid w:val="008D42F6"/>
    <w:rsid w:val="008D5005"/>
    <w:rsid w:val="008D524B"/>
    <w:rsid w:val="008D607B"/>
    <w:rsid w:val="008D616C"/>
    <w:rsid w:val="008D74E2"/>
    <w:rsid w:val="008D783E"/>
    <w:rsid w:val="008D7B61"/>
    <w:rsid w:val="008D7CCD"/>
    <w:rsid w:val="008E01C3"/>
    <w:rsid w:val="008E0878"/>
    <w:rsid w:val="008E092D"/>
    <w:rsid w:val="008E1230"/>
    <w:rsid w:val="008E2970"/>
    <w:rsid w:val="008E2A0C"/>
    <w:rsid w:val="008E2EBA"/>
    <w:rsid w:val="008E2F4F"/>
    <w:rsid w:val="008E3734"/>
    <w:rsid w:val="008E39AF"/>
    <w:rsid w:val="008E3A19"/>
    <w:rsid w:val="008E4006"/>
    <w:rsid w:val="008E4356"/>
    <w:rsid w:val="008E45C0"/>
    <w:rsid w:val="008E4B12"/>
    <w:rsid w:val="008E5028"/>
    <w:rsid w:val="008E5800"/>
    <w:rsid w:val="008E6758"/>
    <w:rsid w:val="008E68B2"/>
    <w:rsid w:val="008E6914"/>
    <w:rsid w:val="008E6D06"/>
    <w:rsid w:val="008E7320"/>
    <w:rsid w:val="008E7786"/>
    <w:rsid w:val="008E7975"/>
    <w:rsid w:val="008F0102"/>
    <w:rsid w:val="008F0622"/>
    <w:rsid w:val="008F0DB2"/>
    <w:rsid w:val="008F104D"/>
    <w:rsid w:val="008F13EB"/>
    <w:rsid w:val="008F1A5E"/>
    <w:rsid w:val="008F1C1E"/>
    <w:rsid w:val="008F1E23"/>
    <w:rsid w:val="008F1E27"/>
    <w:rsid w:val="008F2055"/>
    <w:rsid w:val="008F21BF"/>
    <w:rsid w:val="008F2A57"/>
    <w:rsid w:val="008F2AB9"/>
    <w:rsid w:val="008F2AE1"/>
    <w:rsid w:val="008F2D83"/>
    <w:rsid w:val="008F3408"/>
    <w:rsid w:val="008F3758"/>
    <w:rsid w:val="008F3D17"/>
    <w:rsid w:val="008F3EF5"/>
    <w:rsid w:val="008F4379"/>
    <w:rsid w:val="008F5072"/>
    <w:rsid w:val="008F5237"/>
    <w:rsid w:val="008F5ACB"/>
    <w:rsid w:val="008F5E08"/>
    <w:rsid w:val="008F709E"/>
    <w:rsid w:val="008F7406"/>
    <w:rsid w:val="008F75DB"/>
    <w:rsid w:val="008F7A38"/>
    <w:rsid w:val="008F7F05"/>
    <w:rsid w:val="00900023"/>
    <w:rsid w:val="00901196"/>
    <w:rsid w:val="009015C7"/>
    <w:rsid w:val="0090186F"/>
    <w:rsid w:val="009019F3"/>
    <w:rsid w:val="00901B15"/>
    <w:rsid w:val="00901E4C"/>
    <w:rsid w:val="00902018"/>
    <w:rsid w:val="009029D0"/>
    <w:rsid w:val="00902A52"/>
    <w:rsid w:val="00903781"/>
    <w:rsid w:val="00903B0F"/>
    <w:rsid w:val="00904059"/>
    <w:rsid w:val="009054B2"/>
    <w:rsid w:val="00905652"/>
    <w:rsid w:val="009057DD"/>
    <w:rsid w:val="00905994"/>
    <w:rsid w:val="00905F00"/>
    <w:rsid w:val="00906B93"/>
    <w:rsid w:val="00907089"/>
    <w:rsid w:val="009070CD"/>
    <w:rsid w:val="00907BA3"/>
    <w:rsid w:val="009101FE"/>
    <w:rsid w:val="009102B4"/>
    <w:rsid w:val="0091069A"/>
    <w:rsid w:val="00910B40"/>
    <w:rsid w:val="00910B68"/>
    <w:rsid w:val="00910DD9"/>
    <w:rsid w:val="00911C45"/>
    <w:rsid w:val="00911E0D"/>
    <w:rsid w:val="009122C5"/>
    <w:rsid w:val="009123A3"/>
    <w:rsid w:val="00912B55"/>
    <w:rsid w:val="00913367"/>
    <w:rsid w:val="0091368C"/>
    <w:rsid w:val="00913F3C"/>
    <w:rsid w:val="0091466C"/>
    <w:rsid w:val="00915203"/>
    <w:rsid w:val="00915BAA"/>
    <w:rsid w:val="009167BD"/>
    <w:rsid w:val="00916915"/>
    <w:rsid w:val="00916CA9"/>
    <w:rsid w:val="009207F6"/>
    <w:rsid w:val="00920DA6"/>
    <w:rsid w:val="00920F2E"/>
    <w:rsid w:val="00921034"/>
    <w:rsid w:val="009214F4"/>
    <w:rsid w:val="00921BE8"/>
    <w:rsid w:val="009227F8"/>
    <w:rsid w:val="00922F08"/>
    <w:rsid w:val="00923DBE"/>
    <w:rsid w:val="00923F8D"/>
    <w:rsid w:val="009241EC"/>
    <w:rsid w:val="009244C6"/>
    <w:rsid w:val="00924D45"/>
    <w:rsid w:val="00925423"/>
    <w:rsid w:val="0092590E"/>
    <w:rsid w:val="00925A35"/>
    <w:rsid w:val="00926014"/>
    <w:rsid w:val="009269C0"/>
    <w:rsid w:val="0092756A"/>
    <w:rsid w:val="00927818"/>
    <w:rsid w:val="00927965"/>
    <w:rsid w:val="00927A88"/>
    <w:rsid w:val="00927D8C"/>
    <w:rsid w:val="00930128"/>
    <w:rsid w:val="009316FF"/>
    <w:rsid w:val="0093195B"/>
    <w:rsid w:val="00931A54"/>
    <w:rsid w:val="00931B40"/>
    <w:rsid w:val="00931B6C"/>
    <w:rsid w:val="0093234D"/>
    <w:rsid w:val="0093240B"/>
    <w:rsid w:val="00932DBD"/>
    <w:rsid w:val="009335F9"/>
    <w:rsid w:val="00933859"/>
    <w:rsid w:val="009338F2"/>
    <w:rsid w:val="0093415E"/>
    <w:rsid w:val="009345C4"/>
    <w:rsid w:val="00936C76"/>
    <w:rsid w:val="0093715B"/>
    <w:rsid w:val="0093778A"/>
    <w:rsid w:val="00937D7E"/>
    <w:rsid w:val="00937FDC"/>
    <w:rsid w:val="009403CB"/>
    <w:rsid w:val="009407D7"/>
    <w:rsid w:val="00940D82"/>
    <w:rsid w:val="00940FA5"/>
    <w:rsid w:val="00941968"/>
    <w:rsid w:val="00941A94"/>
    <w:rsid w:val="00941DF3"/>
    <w:rsid w:val="00943354"/>
    <w:rsid w:val="00943A19"/>
    <w:rsid w:val="00943A6C"/>
    <w:rsid w:val="0094427A"/>
    <w:rsid w:val="009442B7"/>
    <w:rsid w:val="00944423"/>
    <w:rsid w:val="009444B4"/>
    <w:rsid w:val="00944B71"/>
    <w:rsid w:val="00944FB8"/>
    <w:rsid w:val="00945218"/>
    <w:rsid w:val="0094576F"/>
    <w:rsid w:val="009457FA"/>
    <w:rsid w:val="00945979"/>
    <w:rsid w:val="009459EC"/>
    <w:rsid w:val="00945ABF"/>
    <w:rsid w:val="00946182"/>
    <w:rsid w:val="009474F9"/>
    <w:rsid w:val="009476F2"/>
    <w:rsid w:val="00947C86"/>
    <w:rsid w:val="0095004B"/>
    <w:rsid w:val="009505D3"/>
    <w:rsid w:val="00951770"/>
    <w:rsid w:val="0095194F"/>
    <w:rsid w:val="009526BE"/>
    <w:rsid w:val="00952B3A"/>
    <w:rsid w:val="00952F9A"/>
    <w:rsid w:val="00953422"/>
    <w:rsid w:val="00953C14"/>
    <w:rsid w:val="00953F12"/>
    <w:rsid w:val="00953FA0"/>
    <w:rsid w:val="00954556"/>
    <w:rsid w:val="009546C6"/>
    <w:rsid w:val="009552AB"/>
    <w:rsid w:val="009553C8"/>
    <w:rsid w:val="009554AB"/>
    <w:rsid w:val="00956F1D"/>
    <w:rsid w:val="0095781C"/>
    <w:rsid w:val="00960219"/>
    <w:rsid w:val="00960A8A"/>
    <w:rsid w:val="00960CBB"/>
    <w:rsid w:val="00960EBF"/>
    <w:rsid w:val="0096126A"/>
    <w:rsid w:val="00961298"/>
    <w:rsid w:val="00962135"/>
    <w:rsid w:val="00963E1E"/>
    <w:rsid w:val="009640A1"/>
    <w:rsid w:val="0096438F"/>
    <w:rsid w:val="009651A6"/>
    <w:rsid w:val="00965454"/>
    <w:rsid w:val="0096545E"/>
    <w:rsid w:val="00965608"/>
    <w:rsid w:val="00965B60"/>
    <w:rsid w:val="00965BA6"/>
    <w:rsid w:val="00965E17"/>
    <w:rsid w:val="00967415"/>
    <w:rsid w:val="00967DA8"/>
    <w:rsid w:val="0097037D"/>
    <w:rsid w:val="00970690"/>
    <w:rsid w:val="0097097F"/>
    <w:rsid w:val="00970B60"/>
    <w:rsid w:val="00971766"/>
    <w:rsid w:val="00971B70"/>
    <w:rsid w:val="00971CF6"/>
    <w:rsid w:val="00972305"/>
    <w:rsid w:val="00972D21"/>
    <w:rsid w:val="00973B12"/>
    <w:rsid w:val="00973D4F"/>
    <w:rsid w:val="009750E7"/>
    <w:rsid w:val="00975475"/>
    <w:rsid w:val="009762F5"/>
    <w:rsid w:val="00976F3F"/>
    <w:rsid w:val="009776BE"/>
    <w:rsid w:val="009779E5"/>
    <w:rsid w:val="00977DE5"/>
    <w:rsid w:val="00977F8A"/>
    <w:rsid w:val="00980DFB"/>
    <w:rsid w:val="009810B8"/>
    <w:rsid w:val="00981C2D"/>
    <w:rsid w:val="00981DE0"/>
    <w:rsid w:val="00982243"/>
    <w:rsid w:val="009827C5"/>
    <w:rsid w:val="00982D54"/>
    <w:rsid w:val="00983084"/>
    <w:rsid w:val="009836CF"/>
    <w:rsid w:val="00983B19"/>
    <w:rsid w:val="00983DBF"/>
    <w:rsid w:val="00984B6B"/>
    <w:rsid w:val="00984DF6"/>
    <w:rsid w:val="00985C7F"/>
    <w:rsid w:val="00986994"/>
    <w:rsid w:val="009869C8"/>
    <w:rsid w:val="00986B2A"/>
    <w:rsid w:val="00986E28"/>
    <w:rsid w:val="00986E86"/>
    <w:rsid w:val="009876B6"/>
    <w:rsid w:val="00987D9D"/>
    <w:rsid w:val="00990233"/>
    <w:rsid w:val="00990B82"/>
    <w:rsid w:val="00991CE8"/>
    <w:rsid w:val="009928D6"/>
    <w:rsid w:val="00993654"/>
    <w:rsid w:val="00993D07"/>
    <w:rsid w:val="009945C8"/>
    <w:rsid w:val="009947C7"/>
    <w:rsid w:val="0099528C"/>
    <w:rsid w:val="00995720"/>
    <w:rsid w:val="0099580E"/>
    <w:rsid w:val="009961E5"/>
    <w:rsid w:val="00996750"/>
    <w:rsid w:val="00996888"/>
    <w:rsid w:val="00996A7E"/>
    <w:rsid w:val="00996EB3"/>
    <w:rsid w:val="00997BA8"/>
    <w:rsid w:val="009A0302"/>
    <w:rsid w:val="009A0B01"/>
    <w:rsid w:val="009A1750"/>
    <w:rsid w:val="009A1FFC"/>
    <w:rsid w:val="009A2BD9"/>
    <w:rsid w:val="009A3094"/>
    <w:rsid w:val="009A5DF6"/>
    <w:rsid w:val="009A6330"/>
    <w:rsid w:val="009A655A"/>
    <w:rsid w:val="009A6BF5"/>
    <w:rsid w:val="009A6EAA"/>
    <w:rsid w:val="009A73C3"/>
    <w:rsid w:val="009B0082"/>
    <w:rsid w:val="009B076A"/>
    <w:rsid w:val="009B0823"/>
    <w:rsid w:val="009B0C5C"/>
    <w:rsid w:val="009B14D3"/>
    <w:rsid w:val="009B1680"/>
    <w:rsid w:val="009B181F"/>
    <w:rsid w:val="009B1D31"/>
    <w:rsid w:val="009B208B"/>
    <w:rsid w:val="009B2B3B"/>
    <w:rsid w:val="009B2BCC"/>
    <w:rsid w:val="009B3854"/>
    <w:rsid w:val="009B3878"/>
    <w:rsid w:val="009B391A"/>
    <w:rsid w:val="009B39D6"/>
    <w:rsid w:val="009B3D8E"/>
    <w:rsid w:val="009B4CAB"/>
    <w:rsid w:val="009B4FB7"/>
    <w:rsid w:val="009B5039"/>
    <w:rsid w:val="009B583F"/>
    <w:rsid w:val="009B594D"/>
    <w:rsid w:val="009B5AD8"/>
    <w:rsid w:val="009B64CC"/>
    <w:rsid w:val="009B661C"/>
    <w:rsid w:val="009B67A4"/>
    <w:rsid w:val="009B6A25"/>
    <w:rsid w:val="009B79AB"/>
    <w:rsid w:val="009C03B0"/>
    <w:rsid w:val="009C1109"/>
    <w:rsid w:val="009C1584"/>
    <w:rsid w:val="009C1F99"/>
    <w:rsid w:val="009C2C17"/>
    <w:rsid w:val="009C3195"/>
    <w:rsid w:val="009C31C3"/>
    <w:rsid w:val="009C38E4"/>
    <w:rsid w:val="009C3AA2"/>
    <w:rsid w:val="009C3F5B"/>
    <w:rsid w:val="009C5580"/>
    <w:rsid w:val="009C5694"/>
    <w:rsid w:val="009C5C51"/>
    <w:rsid w:val="009C5C56"/>
    <w:rsid w:val="009C604A"/>
    <w:rsid w:val="009C77AB"/>
    <w:rsid w:val="009C77F9"/>
    <w:rsid w:val="009C7855"/>
    <w:rsid w:val="009D0CEE"/>
    <w:rsid w:val="009D0D82"/>
    <w:rsid w:val="009D101D"/>
    <w:rsid w:val="009D1287"/>
    <w:rsid w:val="009D136C"/>
    <w:rsid w:val="009D1415"/>
    <w:rsid w:val="009D14E0"/>
    <w:rsid w:val="009D161D"/>
    <w:rsid w:val="009D1CA8"/>
    <w:rsid w:val="009D23DD"/>
    <w:rsid w:val="009D246F"/>
    <w:rsid w:val="009D24BA"/>
    <w:rsid w:val="009D268D"/>
    <w:rsid w:val="009D3CAF"/>
    <w:rsid w:val="009D3D85"/>
    <w:rsid w:val="009D3F1F"/>
    <w:rsid w:val="009D5487"/>
    <w:rsid w:val="009D5977"/>
    <w:rsid w:val="009D5CAA"/>
    <w:rsid w:val="009D6798"/>
    <w:rsid w:val="009D7311"/>
    <w:rsid w:val="009D750F"/>
    <w:rsid w:val="009D798B"/>
    <w:rsid w:val="009D7C4C"/>
    <w:rsid w:val="009D7E22"/>
    <w:rsid w:val="009E0882"/>
    <w:rsid w:val="009E17C4"/>
    <w:rsid w:val="009E1D3E"/>
    <w:rsid w:val="009E22D0"/>
    <w:rsid w:val="009E23DC"/>
    <w:rsid w:val="009E271B"/>
    <w:rsid w:val="009E28CA"/>
    <w:rsid w:val="009E31E9"/>
    <w:rsid w:val="009E39EC"/>
    <w:rsid w:val="009E39F4"/>
    <w:rsid w:val="009E41C5"/>
    <w:rsid w:val="009E4692"/>
    <w:rsid w:val="009E4C09"/>
    <w:rsid w:val="009E4EDE"/>
    <w:rsid w:val="009E55CE"/>
    <w:rsid w:val="009E5EFC"/>
    <w:rsid w:val="009E6AE4"/>
    <w:rsid w:val="009E6B1D"/>
    <w:rsid w:val="009E7DA1"/>
    <w:rsid w:val="009F0D43"/>
    <w:rsid w:val="009F1CA0"/>
    <w:rsid w:val="009F2518"/>
    <w:rsid w:val="009F26D7"/>
    <w:rsid w:val="009F28CB"/>
    <w:rsid w:val="009F2B27"/>
    <w:rsid w:val="009F2C99"/>
    <w:rsid w:val="009F3313"/>
    <w:rsid w:val="009F3A94"/>
    <w:rsid w:val="009F3CE0"/>
    <w:rsid w:val="009F3F10"/>
    <w:rsid w:val="009F42A8"/>
    <w:rsid w:val="009F43A1"/>
    <w:rsid w:val="009F45B1"/>
    <w:rsid w:val="009F573E"/>
    <w:rsid w:val="009F5D27"/>
    <w:rsid w:val="009F704F"/>
    <w:rsid w:val="009F73F3"/>
    <w:rsid w:val="009F76FE"/>
    <w:rsid w:val="009F7722"/>
    <w:rsid w:val="00A004F3"/>
    <w:rsid w:val="00A00C71"/>
    <w:rsid w:val="00A00E8F"/>
    <w:rsid w:val="00A0166C"/>
    <w:rsid w:val="00A0171A"/>
    <w:rsid w:val="00A01DAF"/>
    <w:rsid w:val="00A02803"/>
    <w:rsid w:val="00A0285D"/>
    <w:rsid w:val="00A02DDC"/>
    <w:rsid w:val="00A03BDC"/>
    <w:rsid w:val="00A042F6"/>
    <w:rsid w:val="00A044D6"/>
    <w:rsid w:val="00A04516"/>
    <w:rsid w:val="00A05140"/>
    <w:rsid w:val="00A05726"/>
    <w:rsid w:val="00A0592A"/>
    <w:rsid w:val="00A059E8"/>
    <w:rsid w:val="00A05BE7"/>
    <w:rsid w:val="00A05FC6"/>
    <w:rsid w:val="00A05FDD"/>
    <w:rsid w:val="00A060E9"/>
    <w:rsid w:val="00A063DF"/>
    <w:rsid w:val="00A06A60"/>
    <w:rsid w:val="00A06DF0"/>
    <w:rsid w:val="00A070ED"/>
    <w:rsid w:val="00A07118"/>
    <w:rsid w:val="00A07D41"/>
    <w:rsid w:val="00A10462"/>
    <w:rsid w:val="00A11041"/>
    <w:rsid w:val="00A111EF"/>
    <w:rsid w:val="00A11FAB"/>
    <w:rsid w:val="00A12036"/>
    <w:rsid w:val="00A120FC"/>
    <w:rsid w:val="00A125DA"/>
    <w:rsid w:val="00A1266E"/>
    <w:rsid w:val="00A12B83"/>
    <w:rsid w:val="00A13488"/>
    <w:rsid w:val="00A13B78"/>
    <w:rsid w:val="00A141EF"/>
    <w:rsid w:val="00A142ED"/>
    <w:rsid w:val="00A14B2B"/>
    <w:rsid w:val="00A14D39"/>
    <w:rsid w:val="00A15B28"/>
    <w:rsid w:val="00A15C65"/>
    <w:rsid w:val="00A15C6A"/>
    <w:rsid w:val="00A15D20"/>
    <w:rsid w:val="00A16A65"/>
    <w:rsid w:val="00A17031"/>
    <w:rsid w:val="00A17D2B"/>
    <w:rsid w:val="00A210BC"/>
    <w:rsid w:val="00A21105"/>
    <w:rsid w:val="00A21333"/>
    <w:rsid w:val="00A2234A"/>
    <w:rsid w:val="00A2246D"/>
    <w:rsid w:val="00A2284B"/>
    <w:rsid w:val="00A2288A"/>
    <w:rsid w:val="00A229D6"/>
    <w:rsid w:val="00A22DDA"/>
    <w:rsid w:val="00A23093"/>
    <w:rsid w:val="00A23C06"/>
    <w:rsid w:val="00A23F66"/>
    <w:rsid w:val="00A241FD"/>
    <w:rsid w:val="00A245DC"/>
    <w:rsid w:val="00A24EBF"/>
    <w:rsid w:val="00A24F43"/>
    <w:rsid w:val="00A25011"/>
    <w:rsid w:val="00A2522F"/>
    <w:rsid w:val="00A25681"/>
    <w:rsid w:val="00A258A9"/>
    <w:rsid w:val="00A25EE6"/>
    <w:rsid w:val="00A25F74"/>
    <w:rsid w:val="00A26111"/>
    <w:rsid w:val="00A26200"/>
    <w:rsid w:val="00A26687"/>
    <w:rsid w:val="00A26CDE"/>
    <w:rsid w:val="00A27254"/>
    <w:rsid w:val="00A2747B"/>
    <w:rsid w:val="00A2751C"/>
    <w:rsid w:val="00A30042"/>
    <w:rsid w:val="00A310CF"/>
    <w:rsid w:val="00A318F7"/>
    <w:rsid w:val="00A31D5C"/>
    <w:rsid w:val="00A325F6"/>
    <w:rsid w:val="00A32888"/>
    <w:rsid w:val="00A32B15"/>
    <w:rsid w:val="00A330BC"/>
    <w:rsid w:val="00A334CF"/>
    <w:rsid w:val="00A3441D"/>
    <w:rsid w:val="00A3442F"/>
    <w:rsid w:val="00A34754"/>
    <w:rsid w:val="00A3480B"/>
    <w:rsid w:val="00A35147"/>
    <w:rsid w:val="00A35898"/>
    <w:rsid w:val="00A35A07"/>
    <w:rsid w:val="00A35DAB"/>
    <w:rsid w:val="00A35EA0"/>
    <w:rsid w:val="00A361DB"/>
    <w:rsid w:val="00A36298"/>
    <w:rsid w:val="00A3699E"/>
    <w:rsid w:val="00A369CB"/>
    <w:rsid w:val="00A36AE7"/>
    <w:rsid w:val="00A403B6"/>
    <w:rsid w:val="00A40425"/>
    <w:rsid w:val="00A4123B"/>
    <w:rsid w:val="00A418AA"/>
    <w:rsid w:val="00A41D04"/>
    <w:rsid w:val="00A428CC"/>
    <w:rsid w:val="00A42C2F"/>
    <w:rsid w:val="00A4309A"/>
    <w:rsid w:val="00A431B2"/>
    <w:rsid w:val="00A435B0"/>
    <w:rsid w:val="00A4364F"/>
    <w:rsid w:val="00A43903"/>
    <w:rsid w:val="00A43BC0"/>
    <w:rsid w:val="00A43D39"/>
    <w:rsid w:val="00A43DE9"/>
    <w:rsid w:val="00A4473E"/>
    <w:rsid w:val="00A44D2D"/>
    <w:rsid w:val="00A44F57"/>
    <w:rsid w:val="00A45D65"/>
    <w:rsid w:val="00A46B1C"/>
    <w:rsid w:val="00A46FC4"/>
    <w:rsid w:val="00A47C34"/>
    <w:rsid w:val="00A47E8D"/>
    <w:rsid w:val="00A47F48"/>
    <w:rsid w:val="00A501DC"/>
    <w:rsid w:val="00A50B1C"/>
    <w:rsid w:val="00A511DB"/>
    <w:rsid w:val="00A51D44"/>
    <w:rsid w:val="00A529D4"/>
    <w:rsid w:val="00A52A23"/>
    <w:rsid w:val="00A54824"/>
    <w:rsid w:val="00A54C12"/>
    <w:rsid w:val="00A5516C"/>
    <w:rsid w:val="00A55B4F"/>
    <w:rsid w:val="00A55D84"/>
    <w:rsid w:val="00A56172"/>
    <w:rsid w:val="00A56F39"/>
    <w:rsid w:val="00A5736F"/>
    <w:rsid w:val="00A574E0"/>
    <w:rsid w:val="00A6018A"/>
    <w:rsid w:val="00A6054A"/>
    <w:rsid w:val="00A60624"/>
    <w:rsid w:val="00A60A10"/>
    <w:rsid w:val="00A616CF"/>
    <w:rsid w:val="00A61D94"/>
    <w:rsid w:val="00A61FEA"/>
    <w:rsid w:val="00A6271A"/>
    <w:rsid w:val="00A62C01"/>
    <w:rsid w:val="00A64996"/>
    <w:rsid w:val="00A64D6B"/>
    <w:rsid w:val="00A65298"/>
    <w:rsid w:val="00A65A8C"/>
    <w:rsid w:val="00A65F1F"/>
    <w:rsid w:val="00A66102"/>
    <w:rsid w:val="00A663FB"/>
    <w:rsid w:val="00A66439"/>
    <w:rsid w:val="00A67643"/>
    <w:rsid w:val="00A67AB7"/>
    <w:rsid w:val="00A67BAD"/>
    <w:rsid w:val="00A704DD"/>
    <w:rsid w:val="00A70601"/>
    <w:rsid w:val="00A70D09"/>
    <w:rsid w:val="00A70DD1"/>
    <w:rsid w:val="00A713D7"/>
    <w:rsid w:val="00A7153B"/>
    <w:rsid w:val="00A716C3"/>
    <w:rsid w:val="00A7187F"/>
    <w:rsid w:val="00A71B75"/>
    <w:rsid w:val="00A71BFD"/>
    <w:rsid w:val="00A72884"/>
    <w:rsid w:val="00A72B93"/>
    <w:rsid w:val="00A72C74"/>
    <w:rsid w:val="00A72FA5"/>
    <w:rsid w:val="00A739FE"/>
    <w:rsid w:val="00A749F7"/>
    <w:rsid w:val="00A76173"/>
    <w:rsid w:val="00A7697E"/>
    <w:rsid w:val="00A77A3E"/>
    <w:rsid w:val="00A77A5B"/>
    <w:rsid w:val="00A77C56"/>
    <w:rsid w:val="00A77E19"/>
    <w:rsid w:val="00A8006D"/>
    <w:rsid w:val="00A809C8"/>
    <w:rsid w:val="00A80ED8"/>
    <w:rsid w:val="00A80FFC"/>
    <w:rsid w:val="00A81451"/>
    <w:rsid w:val="00A81CBB"/>
    <w:rsid w:val="00A81EA9"/>
    <w:rsid w:val="00A829B8"/>
    <w:rsid w:val="00A82A66"/>
    <w:rsid w:val="00A82DF7"/>
    <w:rsid w:val="00A83A5D"/>
    <w:rsid w:val="00A83C7E"/>
    <w:rsid w:val="00A83E74"/>
    <w:rsid w:val="00A843B7"/>
    <w:rsid w:val="00A84F83"/>
    <w:rsid w:val="00A8513B"/>
    <w:rsid w:val="00A8538A"/>
    <w:rsid w:val="00A865B3"/>
    <w:rsid w:val="00A86DB5"/>
    <w:rsid w:val="00A87657"/>
    <w:rsid w:val="00A87E70"/>
    <w:rsid w:val="00A90A03"/>
    <w:rsid w:val="00A910CE"/>
    <w:rsid w:val="00A912FE"/>
    <w:rsid w:val="00A913FF"/>
    <w:rsid w:val="00A917AC"/>
    <w:rsid w:val="00A91944"/>
    <w:rsid w:val="00A92794"/>
    <w:rsid w:val="00A927D2"/>
    <w:rsid w:val="00A9318D"/>
    <w:rsid w:val="00A9378F"/>
    <w:rsid w:val="00A93846"/>
    <w:rsid w:val="00A944BE"/>
    <w:rsid w:val="00A944DC"/>
    <w:rsid w:val="00A94F30"/>
    <w:rsid w:val="00A95154"/>
    <w:rsid w:val="00A955E4"/>
    <w:rsid w:val="00A95C92"/>
    <w:rsid w:val="00A95E54"/>
    <w:rsid w:val="00A96050"/>
    <w:rsid w:val="00A9693F"/>
    <w:rsid w:val="00A96A32"/>
    <w:rsid w:val="00A9748F"/>
    <w:rsid w:val="00A978EC"/>
    <w:rsid w:val="00A97986"/>
    <w:rsid w:val="00A97E2D"/>
    <w:rsid w:val="00A97F30"/>
    <w:rsid w:val="00AA0051"/>
    <w:rsid w:val="00AA0378"/>
    <w:rsid w:val="00AA0DA8"/>
    <w:rsid w:val="00AA1535"/>
    <w:rsid w:val="00AA1594"/>
    <w:rsid w:val="00AA1752"/>
    <w:rsid w:val="00AA1D6D"/>
    <w:rsid w:val="00AA1DF6"/>
    <w:rsid w:val="00AA2A7E"/>
    <w:rsid w:val="00AA3046"/>
    <w:rsid w:val="00AA312A"/>
    <w:rsid w:val="00AA3D1A"/>
    <w:rsid w:val="00AA3F48"/>
    <w:rsid w:val="00AA5498"/>
    <w:rsid w:val="00AA6B5C"/>
    <w:rsid w:val="00AA6BB2"/>
    <w:rsid w:val="00AA6CE3"/>
    <w:rsid w:val="00AA7048"/>
    <w:rsid w:val="00AA7BC8"/>
    <w:rsid w:val="00AA7E44"/>
    <w:rsid w:val="00AB05BB"/>
    <w:rsid w:val="00AB1762"/>
    <w:rsid w:val="00AB179E"/>
    <w:rsid w:val="00AB1C67"/>
    <w:rsid w:val="00AB1C90"/>
    <w:rsid w:val="00AB1DEF"/>
    <w:rsid w:val="00AB2601"/>
    <w:rsid w:val="00AB263B"/>
    <w:rsid w:val="00AB2FAA"/>
    <w:rsid w:val="00AB31AC"/>
    <w:rsid w:val="00AB416D"/>
    <w:rsid w:val="00AB4202"/>
    <w:rsid w:val="00AB4A61"/>
    <w:rsid w:val="00AB557C"/>
    <w:rsid w:val="00AB6827"/>
    <w:rsid w:val="00AB6B08"/>
    <w:rsid w:val="00AB6BB8"/>
    <w:rsid w:val="00AB7070"/>
    <w:rsid w:val="00AB7169"/>
    <w:rsid w:val="00AB7345"/>
    <w:rsid w:val="00AB7492"/>
    <w:rsid w:val="00AB7C78"/>
    <w:rsid w:val="00AC10DB"/>
    <w:rsid w:val="00AC177F"/>
    <w:rsid w:val="00AC19C2"/>
    <w:rsid w:val="00AC1EB9"/>
    <w:rsid w:val="00AC2359"/>
    <w:rsid w:val="00AC264A"/>
    <w:rsid w:val="00AC2872"/>
    <w:rsid w:val="00AC2E89"/>
    <w:rsid w:val="00AC3F3D"/>
    <w:rsid w:val="00AC4087"/>
    <w:rsid w:val="00AC464A"/>
    <w:rsid w:val="00AC4BE4"/>
    <w:rsid w:val="00AC58B1"/>
    <w:rsid w:val="00AC5FE6"/>
    <w:rsid w:val="00AC62BA"/>
    <w:rsid w:val="00AC62C5"/>
    <w:rsid w:val="00AC64DA"/>
    <w:rsid w:val="00AC6D84"/>
    <w:rsid w:val="00AC771C"/>
    <w:rsid w:val="00AC7CD3"/>
    <w:rsid w:val="00AD0145"/>
    <w:rsid w:val="00AD13A5"/>
    <w:rsid w:val="00AD2F65"/>
    <w:rsid w:val="00AD3396"/>
    <w:rsid w:val="00AD3B61"/>
    <w:rsid w:val="00AD4FA7"/>
    <w:rsid w:val="00AD521A"/>
    <w:rsid w:val="00AD5B6F"/>
    <w:rsid w:val="00AD5BBD"/>
    <w:rsid w:val="00AD62EB"/>
    <w:rsid w:val="00AD68DA"/>
    <w:rsid w:val="00AD6B16"/>
    <w:rsid w:val="00AD74E6"/>
    <w:rsid w:val="00AD7666"/>
    <w:rsid w:val="00AE0132"/>
    <w:rsid w:val="00AE0288"/>
    <w:rsid w:val="00AE0D55"/>
    <w:rsid w:val="00AE0F50"/>
    <w:rsid w:val="00AE1134"/>
    <w:rsid w:val="00AE11C8"/>
    <w:rsid w:val="00AE1224"/>
    <w:rsid w:val="00AE1E53"/>
    <w:rsid w:val="00AE2EE8"/>
    <w:rsid w:val="00AE3761"/>
    <w:rsid w:val="00AE3CC7"/>
    <w:rsid w:val="00AE4955"/>
    <w:rsid w:val="00AE5378"/>
    <w:rsid w:val="00AE60C6"/>
    <w:rsid w:val="00AE7831"/>
    <w:rsid w:val="00AE7B48"/>
    <w:rsid w:val="00AF011A"/>
    <w:rsid w:val="00AF080F"/>
    <w:rsid w:val="00AF12E2"/>
    <w:rsid w:val="00AF1483"/>
    <w:rsid w:val="00AF1BD5"/>
    <w:rsid w:val="00AF1EBF"/>
    <w:rsid w:val="00AF29F0"/>
    <w:rsid w:val="00AF2C5F"/>
    <w:rsid w:val="00AF2F03"/>
    <w:rsid w:val="00AF311C"/>
    <w:rsid w:val="00AF316D"/>
    <w:rsid w:val="00AF316E"/>
    <w:rsid w:val="00AF33F7"/>
    <w:rsid w:val="00AF35BD"/>
    <w:rsid w:val="00AF3B37"/>
    <w:rsid w:val="00AF41A6"/>
    <w:rsid w:val="00AF4A6E"/>
    <w:rsid w:val="00AF4B99"/>
    <w:rsid w:val="00AF53DB"/>
    <w:rsid w:val="00AF53EB"/>
    <w:rsid w:val="00AF5672"/>
    <w:rsid w:val="00AF6578"/>
    <w:rsid w:val="00AF7254"/>
    <w:rsid w:val="00AF7A5C"/>
    <w:rsid w:val="00AF7B9B"/>
    <w:rsid w:val="00B00398"/>
    <w:rsid w:val="00B005D2"/>
    <w:rsid w:val="00B01347"/>
    <w:rsid w:val="00B0168A"/>
    <w:rsid w:val="00B01C1D"/>
    <w:rsid w:val="00B01D69"/>
    <w:rsid w:val="00B0210F"/>
    <w:rsid w:val="00B02591"/>
    <w:rsid w:val="00B02DAB"/>
    <w:rsid w:val="00B02E40"/>
    <w:rsid w:val="00B02F9A"/>
    <w:rsid w:val="00B033AA"/>
    <w:rsid w:val="00B034BD"/>
    <w:rsid w:val="00B03DF1"/>
    <w:rsid w:val="00B04D42"/>
    <w:rsid w:val="00B04E72"/>
    <w:rsid w:val="00B05643"/>
    <w:rsid w:val="00B06292"/>
    <w:rsid w:val="00B06739"/>
    <w:rsid w:val="00B0774E"/>
    <w:rsid w:val="00B07B8B"/>
    <w:rsid w:val="00B07E0E"/>
    <w:rsid w:val="00B07F44"/>
    <w:rsid w:val="00B10084"/>
    <w:rsid w:val="00B1017D"/>
    <w:rsid w:val="00B105A7"/>
    <w:rsid w:val="00B12338"/>
    <w:rsid w:val="00B12759"/>
    <w:rsid w:val="00B12FD7"/>
    <w:rsid w:val="00B13088"/>
    <w:rsid w:val="00B14542"/>
    <w:rsid w:val="00B14708"/>
    <w:rsid w:val="00B150F3"/>
    <w:rsid w:val="00B1520E"/>
    <w:rsid w:val="00B15695"/>
    <w:rsid w:val="00B15F35"/>
    <w:rsid w:val="00B16369"/>
    <w:rsid w:val="00B16428"/>
    <w:rsid w:val="00B1749E"/>
    <w:rsid w:val="00B175D4"/>
    <w:rsid w:val="00B17CEC"/>
    <w:rsid w:val="00B17E16"/>
    <w:rsid w:val="00B17E23"/>
    <w:rsid w:val="00B201C0"/>
    <w:rsid w:val="00B21319"/>
    <w:rsid w:val="00B213C6"/>
    <w:rsid w:val="00B21C16"/>
    <w:rsid w:val="00B2247D"/>
    <w:rsid w:val="00B227A2"/>
    <w:rsid w:val="00B238D1"/>
    <w:rsid w:val="00B2452E"/>
    <w:rsid w:val="00B251B1"/>
    <w:rsid w:val="00B255C9"/>
    <w:rsid w:val="00B25BA9"/>
    <w:rsid w:val="00B25C96"/>
    <w:rsid w:val="00B25E10"/>
    <w:rsid w:val="00B26A48"/>
    <w:rsid w:val="00B26ABB"/>
    <w:rsid w:val="00B26C24"/>
    <w:rsid w:val="00B26E60"/>
    <w:rsid w:val="00B2704A"/>
    <w:rsid w:val="00B27326"/>
    <w:rsid w:val="00B2768B"/>
    <w:rsid w:val="00B2791E"/>
    <w:rsid w:val="00B3027F"/>
    <w:rsid w:val="00B309DC"/>
    <w:rsid w:val="00B313B2"/>
    <w:rsid w:val="00B31686"/>
    <w:rsid w:val="00B316A5"/>
    <w:rsid w:val="00B31A2F"/>
    <w:rsid w:val="00B31B1C"/>
    <w:rsid w:val="00B32393"/>
    <w:rsid w:val="00B32477"/>
    <w:rsid w:val="00B331AA"/>
    <w:rsid w:val="00B340C3"/>
    <w:rsid w:val="00B34885"/>
    <w:rsid w:val="00B34EDA"/>
    <w:rsid w:val="00B3563C"/>
    <w:rsid w:val="00B35EDD"/>
    <w:rsid w:val="00B364E8"/>
    <w:rsid w:val="00B36610"/>
    <w:rsid w:val="00B36640"/>
    <w:rsid w:val="00B36B93"/>
    <w:rsid w:val="00B36DFE"/>
    <w:rsid w:val="00B36E73"/>
    <w:rsid w:val="00B3733C"/>
    <w:rsid w:val="00B3761A"/>
    <w:rsid w:val="00B405E2"/>
    <w:rsid w:val="00B40B6D"/>
    <w:rsid w:val="00B40DAD"/>
    <w:rsid w:val="00B419A5"/>
    <w:rsid w:val="00B42AFB"/>
    <w:rsid w:val="00B435E7"/>
    <w:rsid w:val="00B43A71"/>
    <w:rsid w:val="00B43E73"/>
    <w:rsid w:val="00B44B96"/>
    <w:rsid w:val="00B44D95"/>
    <w:rsid w:val="00B454EC"/>
    <w:rsid w:val="00B456D0"/>
    <w:rsid w:val="00B45B07"/>
    <w:rsid w:val="00B45D36"/>
    <w:rsid w:val="00B45DFB"/>
    <w:rsid w:val="00B478E7"/>
    <w:rsid w:val="00B47C24"/>
    <w:rsid w:val="00B5044B"/>
    <w:rsid w:val="00B50A91"/>
    <w:rsid w:val="00B50BE3"/>
    <w:rsid w:val="00B50CF1"/>
    <w:rsid w:val="00B50D8A"/>
    <w:rsid w:val="00B50E70"/>
    <w:rsid w:val="00B5125E"/>
    <w:rsid w:val="00B51483"/>
    <w:rsid w:val="00B5159D"/>
    <w:rsid w:val="00B516C8"/>
    <w:rsid w:val="00B517C2"/>
    <w:rsid w:val="00B51943"/>
    <w:rsid w:val="00B51C86"/>
    <w:rsid w:val="00B51CAB"/>
    <w:rsid w:val="00B52411"/>
    <w:rsid w:val="00B525DE"/>
    <w:rsid w:val="00B53389"/>
    <w:rsid w:val="00B536CE"/>
    <w:rsid w:val="00B5399B"/>
    <w:rsid w:val="00B53B7A"/>
    <w:rsid w:val="00B54294"/>
    <w:rsid w:val="00B54796"/>
    <w:rsid w:val="00B54CE1"/>
    <w:rsid w:val="00B5572A"/>
    <w:rsid w:val="00B558D1"/>
    <w:rsid w:val="00B55A5B"/>
    <w:rsid w:val="00B55ACD"/>
    <w:rsid w:val="00B55B44"/>
    <w:rsid w:val="00B55EC5"/>
    <w:rsid w:val="00B55FF7"/>
    <w:rsid w:val="00B5660D"/>
    <w:rsid w:val="00B56B85"/>
    <w:rsid w:val="00B56FB9"/>
    <w:rsid w:val="00B56FC4"/>
    <w:rsid w:val="00B5769B"/>
    <w:rsid w:val="00B57929"/>
    <w:rsid w:val="00B57BD6"/>
    <w:rsid w:val="00B57BFB"/>
    <w:rsid w:val="00B57DB6"/>
    <w:rsid w:val="00B6102B"/>
    <w:rsid w:val="00B61598"/>
    <w:rsid w:val="00B61722"/>
    <w:rsid w:val="00B61D3D"/>
    <w:rsid w:val="00B62048"/>
    <w:rsid w:val="00B62BB6"/>
    <w:rsid w:val="00B62BBE"/>
    <w:rsid w:val="00B63217"/>
    <w:rsid w:val="00B63500"/>
    <w:rsid w:val="00B63AB2"/>
    <w:rsid w:val="00B64A3E"/>
    <w:rsid w:val="00B657DF"/>
    <w:rsid w:val="00B65910"/>
    <w:rsid w:val="00B65A4D"/>
    <w:rsid w:val="00B65BEA"/>
    <w:rsid w:val="00B662D0"/>
    <w:rsid w:val="00B66316"/>
    <w:rsid w:val="00B663B9"/>
    <w:rsid w:val="00B6648F"/>
    <w:rsid w:val="00B66559"/>
    <w:rsid w:val="00B674FC"/>
    <w:rsid w:val="00B714D1"/>
    <w:rsid w:val="00B714EF"/>
    <w:rsid w:val="00B71990"/>
    <w:rsid w:val="00B726C8"/>
    <w:rsid w:val="00B73A9D"/>
    <w:rsid w:val="00B740D6"/>
    <w:rsid w:val="00B74126"/>
    <w:rsid w:val="00B7494E"/>
    <w:rsid w:val="00B7526D"/>
    <w:rsid w:val="00B7534C"/>
    <w:rsid w:val="00B75D85"/>
    <w:rsid w:val="00B762A9"/>
    <w:rsid w:val="00B762D2"/>
    <w:rsid w:val="00B77D8E"/>
    <w:rsid w:val="00B80917"/>
    <w:rsid w:val="00B815C1"/>
    <w:rsid w:val="00B821BE"/>
    <w:rsid w:val="00B821CF"/>
    <w:rsid w:val="00B827E2"/>
    <w:rsid w:val="00B82AAB"/>
    <w:rsid w:val="00B83912"/>
    <w:rsid w:val="00B8408E"/>
    <w:rsid w:val="00B840F5"/>
    <w:rsid w:val="00B844C6"/>
    <w:rsid w:val="00B85175"/>
    <w:rsid w:val="00B85310"/>
    <w:rsid w:val="00B85614"/>
    <w:rsid w:val="00B8597C"/>
    <w:rsid w:val="00B85CFA"/>
    <w:rsid w:val="00B86168"/>
    <w:rsid w:val="00B86179"/>
    <w:rsid w:val="00B86F6E"/>
    <w:rsid w:val="00B870EC"/>
    <w:rsid w:val="00B87438"/>
    <w:rsid w:val="00B90653"/>
    <w:rsid w:val="00B91247"/>
    <w:rsid w:val="00B915D7"/>
    <w:rsid w:val="00B91F9A"/>
    <w:rsid w:val="00B9463A"/>
    <w:rsid w:val="00B94ABD"/>
    <w:rsid w:val="00B95104"/>
    <w:rsid w:val="00B95327"/>
    <w:rsid w:val="00B95653"/>
    <w:rsid w:val="00B959AA"/>
    <w:rsid w:val="00B96A8C"/>
    <w:rsid w:val="00B96DA3"/>
    <w:rsid w:val="00B971C7"/>
    <w:rsid w:val="00B97A54"/>
    <w:rsid w:val="00BA0262"/>
    <w:rsid w:val="00BA07BB"/>
    <w:rsid w:val="00BA0A72"/>
    <w:rsid w:val="00BA0BFF"/>
    <w:rsid w:val="00BA0F69"/>
    <w:rsid w:val="00BA20F7"/>
    <w:rsid w:val="00BA2348"/>
    <w:rsid w:val="00BA3080"/>
    <w:rsid w:val="00BA389A"/>
    <w:rsid w:val="00BA3BA7"/>
    <w:rsid w:val="00BA4913"/>
    <w:rsid w:val="00BA61AF"/>
    <w:rsid w:val="00BA62E3"/>
    <w:rsid w:val="00BA634D"/>
    <w:rsid w:val="00BA692B"/>
    <w:rsid w:val="00BA7101"/>
    <w:rsid w:val="00BA7627"/>
    <w:rsid w:val="00BA7DE2"/>
    <w:rsid w:val="00BB038D"/>
    <w:rsid w:val="00BB07AA"/>
    <w:rsid w:val="00BB0B3F"/>
    <w:rsid w:val="00BB0C3C"/>
    <w:rsid w:val="00BB0DDD"/>
    <w:rsid w:val="00BB1E5D"/>
    <w:rsid w:val="00BB2AA6"/>
    <w:rsid w:val="00BB31A3"/>
    <w:rsid w:val="00BB366D"/>
    <w:rsid w:val="00BB3A22"/>
    <w:rsid w:val="00BB3CD6"/>
    <w:rsid w:val="00BB4365"/>
    <w:rsid w:val="00BB44AE"/>
    <w:rsid w:val="00BB4511"/>
    <w:rsid w:val="00BB469E"/>
    <w:rsid w:val="00BB4779"/>
    <w:rsid w:val="00BB5365"/>
    <w:rsid w:val="00BB5822"/>
    <w:rsid w:val="00BB5ED4"/>
    <w:rsid w:val="00BB6075"/>
    <w:rsid w:val="00BB623E"/>
    <w:rsid w:val="00BB6D23"/>
    <w:rsid w:val="00BB6EC9"/>
    <w:rsid w:val="00BB6F39"/>
    <w:rsid w:val="00BB7434"/>
    <w:rsid w:val="00BB7E6A"/>
    <w:rsid w:val="00BC11FA"/>
    <w:rsid w:val="00BC1520"/>
    <w:rsid w:val="00BC188B"/>
    <w:rsid w:val="00BC1AE9"/>
    <w:rsid w:val="00BC1DBA"/>
    <w:rsid w:val="00BC2464"/>
    <w:rsid w:val="00BC2AB2"/>
    <w:rsid w:val="00BC3004"/>
    <w:rsid w:val="00BC349D"/>
    <w:rsid w:val="00BC354D"/>
    <w:rsid w:val="00BC50C6"/>
    <w:rsid w:val="00BC5614"/>
    <w:rsid w:val="00BC5711"/>
    <w:rsid w:val="00BC5CDA"/>
    <w:rsid w:val="00BC6012"/>
    <w:rsid w:val="00BC631B"/>
    <w:rsid w:val="00BC663A"/>
    <w:rsid w:val="00BC6CA6"/>
    <w:rsid w:val="00BC6E0E"/>
    <w:rsid w:val="00BC6FAD"/>
    <w:rsid w:val="00BC7132"/>
    <w:rsid w:val="00BC75B7"/>
    <w:rsid w:val="00BC7E30"/>
    <w:rsid w:val="00BD0027"/>
    <w:rsid w:val="00BD10D7"/>
    <w:rsid w:val="00BD1272"/>
    <w:rsid w:val="00BD1ADA"/>
    <w:rsid w:val="00BD1B12"/>
    <w:rsid w:val="00BD2D53"/>
    <w:rsid w:val="00BD300F"/>
    <w:rsid w:val="00BD32A7"/>
    <w:rsid w:val="00BD614E"/>
    <w:rsid w:val="00BD62B1"/>
    <w:rsid w:val="00BD69DA"/>
    <w:rsid w:val="00BD6D7E"/>
    <w:rsid w:val="00BD72CC"/>
    <w:rsid w:val="00BE02E1"/>
    <w:rsid w:val="00BE0A93"/>
    <w:rsid w:val="00BE0BBA"/>
    <w:rsid w:val="00BE156F"/>
    <w:rsid w:val="00BE1975"/>
    <w:rsid w:val="00BE1D08"/>
    <w:rsid w:val="00BE2344"/>
    <w:rsid w:val="00BE2D22"/>
    <w:rsid w:val="00BE2DC3"/>
    <w:rsid w:val="00BE3084"/>
    <w:rsid w:val="00BE323B"/>
    <w:rsid w:val="00BE36E5"/>
    <w:rsid w:val="00BE3DE3"/>
    <w:rsid w:val="00BE3FDA"/>
    <w:rsid w:val="00BE4371"/>
    <w:rsid w:val="00BE46A3"/>
    <w:rsid w:val="00BE4EB1"/>
    <w:rsid w:val="00BE54FF"/>
    <w:rsid w:val="00BE5A6B"/>
    <w:rsid w:val="00BE668A"/>
    <w:rsid w:val="00BE66F5"/>
    <w:rsid w:val="00BE6C36"/>
    <w:rsid w:val="00BE6E75"/>
    <w:rsid w:val="00BE7726"/>
    <w:rsid w:val="00BE7FE9"/>
    <w:rsid w:val="00BF056C"/>
    <w:rsid w:val="00BF066D"/>
    <w:rsid w:val="00BF06BB"/>
    <w:rsid w:val="00BF152B"/>
    <w:rsid w:val="00BF1758"/>
    <w:rsid w:val="00BF188A"/>
    <w:rsid w:val="00BF1A03"/>
    <w:rsid w:val="00BF1B6D"/>
    <w:rsid w:val="00BF2734"/>
    <w:rsid w:val="00BF2C92"/>
    <w:rsid w:val="00BF2E7B"/>
    <w:rsid w:val="00BF37D7"/>
    <w:rsid w:val="00BF4C52"/>
    <w:rsid w:val="00BF4E60"/>
    <w:rsid w:val="00BF5037"/>
    <w:rsid w:val="00BF59B2"/>
    <w:rsid w:val="00BF64A2"/>
    <w:rsid w:val="00BF6C36"/>
    <w:rsid w:val="00BF7511"/>
    <w:rsid w:val="00C00F1F"/>
    <w:rsid w:val="00C0120F"/>
    <w:rsid w:val="00C02053"/>
    <w:rsid w:val="00C02786"/>
    <w:rsid w:val="00C029CD"/>
    <w:rsid w:val="00C02F9E"/>
    <w:rsid w:val="00C0343C"/>
    <w:rsid w:val="00C03515"/>
    <w:rsid w:val="00C03927"/>
    <w:rsid w:val="00C03AE2"/>
    <w:rsid w:val="00C03C55"/>
    <w:rsid w:val="00C03ED2"/>
    <w:rsid w:val="00C0407F"/>
    <w:rsid w:val="00C0483E"/>
    <w:rsid w:val="00C04842"/>
    <w:rsid w:val="00C04C06"/>
    <w:rsid w:val="00C05081"/>
    <w:rsid w:val="00C0534D"/>
    <w:rsid w:val="00C05852"/>
    <w:rsid w:val="00C05997"/>
    <w:rsid w:val="00C059CE"/>
    <w:rsid w:val="00C05A65"/>
    <w:rsid w:val="00C05DE6"/>
    <w:rsid w:val="00C06035"/>
    <w:rsid w:val="00C0610B"/>
    <w:rsid w:val="00C0659F"/>
    <w:rsid w:val="00C06958"/>
    <w:rsid w:val="00C06A51"/>
    <w:rsid w:val="00C06C25"/>
    <w:rsid w:val="00C07522"/>
    <w:rsid w:val="00C1015C"/>
    <w:rsid w:val="00C10651"/>
    <w:rsid w:val="00C106CB"/>
    <w:rsid w:val="00C11388"/>
    <w:rsid w:val="00C11896"/>
    <w:rsid w:val="00C120B0"/>
    <w:rsid w:val="00C12712"/>
    <w:rsid w:val="00C12A7E"/>
    <w:rsid w:val="00C130BD"/>
    <w:rsid w:val="00C13123"/>
    <w:rsid w:val="00C13519"/>
    <w:rsid w:val="00C13556"/>
    <w:rsid w:val="00C14172"/>
    <w:rsid w:val="00C15A93"/>
    <w:rsid w:val="00C1641D"/>
    <w:rsid w:val="00C16DE9"/>
    <w:rsid w:val="00C16F39"/>
    <w:rsid w:val="00C16F64"/>
    <w:rsid w:val="00C17741"/>
    <w:rsid w:val="00C17897"/>
    <w:rsid w:val="00C20CC5"/>
    <w:rsid w:val="00C21560"/>
    <w:rsid w:val="00C22668"/>
    <w:rsid w:val="00C22B13"/>
    <w:rsid w:val="00C230D8"/>
    <w:rsid w:val="00C231E4"/>
    <w:rsid w:val="00C23E5A"/>
    <w:rsid w:val="00C24836"/>
    <w:rsid w:val="00C25133"/>
    <w:rsid w:val="00C25800"/>
    <w:rsid w:val="00C2605C"/>
    <w:rsid w:val="00C26239"/>
    <w:rsid w:val="00C2645B"/>
    <w:rsid w:val="00C27BDC"/>
    <w:rsid w:val="00C306FC"/>
    <w:rsid w:val="00C30945"/>
    <w:rsid w:val="00C30BC2"/>
    <w:rsid w:val="00C30C92"/>
    <w:rsid w:val="00C30D1F"/>
    <w:rsid w:val="00C311F1"/>
    <w:rsid w:val="00C317B4"/>
    <w:rsid w:val="00C32702"/>
    <w:rsid w:val="00C32D0B"/>
    <w:rsid w:val="00C32FFB"/>
    <w:rsid w:val="00C33342"/>
    <w:rsid w:val="00C33FC3"/>
    <w:rsid w:val="00C34420"/>
    <w:rsid w:val="00C34C21"/>
    <w:rsid w:val="00C35B12"/>
    <w:rsid w:val="00C35D18"/>
    <w:rsid w:val="00C35EE2"/>
    <w:rsid w:val="00C360AF"/>
    <w:rsid w:val="00C36AC8"/>
    <w:rsid w:val="00C37980"/>
    <w:rsid w:val="00C37EB6"/>
    <w:rsid w:val="00C37FF3"/>
    <w:rsid w:val="00C401ED"/>
    <w:rsid w:val="00C401F1"/>
    <w:rsid w:val="00C4035B"/>
    <w:rsid w:val="00C403C0"/>
    <w:rsid w:val="00C406A5"/>
    <w:rsid w:val="00C406CF"/>
    <w:rsid w:val="00C40F4E"/>
    <w:rsid w:val="00C414F8"/>
    <w:rsid w:val="00C4298D"/>
    <w:rsid w:val="00C42CD9"/>
    <w:rsid w:val="00C431CE"/>
    <w:rsid w:val="00C43A23"/>
    <w:rsid w:val="00C4411E"/>
    <w:rsid w:val="00C44CB0"/>
    <w:rsid w:val="00C44CD3"/>
    <w:rsid w:val="00C44CF3"/>
    <w:rsid w:val="00C44D9B"/>
    <w:rsid w:val="00C44F5A"/>
    <w:rsid w:val="00C4559B"/>
    <w:rsid w:val="00C46054"/>
    <w:rsid w:val="00C461E8"/>
    <w:rsid w:val="00C46E0F"/>
    <w:rsid w:val="00C46EE8"/>
    <w:rsid w:val="00C47D87"/>
    <w:rsid w:val="00C508F3"/>
    <w:rsid w:val="00C50A84"/>
    <w:rsid w:val="00C50D23"/>
    <w:rsid w:val="00C50D42"/>
    <w:rsid w:val="00C51684"/>
    <w:rsid w:val="00C51CBA"/>
    <w:rsid w:val="00C54432"/>
    <w:rsid w:val="00C54970"/>
    <w:rsid w:val="00C54B94"/>
    <w:rsid w:val="00C54CE3"/>
    <w:rsid w:val="00C54EEB"/>
    <w:rsid w:val="00C54F5B"/>
    <w:rsid w:val="00C5503E"/>
    <w:rsid w:val="00C55C9F"/>
    <w:rsid w:val="00C566AC"/>
    <w:rsid w:val="00C56D5F"/>
    <w:rsid w:val="00C57F46"/>
    <w:rsid w:val="00C60BBD"/>
    <w:rsid w:val="00C60E80"/>
    <w:rsid w:val="00C6134E"/>
    <w:rsid w:val="00C61C07"/>
    <w:rsid w:val="00C61E52"/>
    <w:rsid w:val="00C6336D"/>
    <w:rsid w:val="00C63FB2"/>
    <w:rsid w:val="00C64155"/>
    <w:rsid w:val="00C64749"/>
    <w:rsid w:val="00C64A85"/>
    <w:rsid w:val="00C64BDE"/>
    <w:rsid w:val="00C64EAF"/>
    <w:rsid w:val="00C65891"/>
    <w:rsid w:val="00C667B4"/>
    <w:rsid w:val="00C66C7F"/>
    <w:rsid w:val="00C67348"/>
    <w:rsid w:val="00C67D8C"/>
    <w:rsid w:val="00C67F5D"/>
    <w:rsid w:val="00C706DD"/>
    <w:rsid w:val="00C70BF5"/>
    <w:rsid w:val="00C71A8A"/>
    <w:rsid w:val="00C72180"/>
    <w:rsid w:val="00C723BB"/>
    <w:rsid w:val="00C72A40"/>
    <w:rsid w:val="00C72D7D"/>
    <w:rsid w:val="00C72E87"/>
    <w:rsid w:val="00C72EBD"/>
    <w:rsid w:val="00C72F11"/>
    <w:rsid w:val="00C73417"/>
    <w:rsid w:val="00C73AE2"/>
    <w:rsid w:val="00C74442"/>
    <w:rsid w:val="00C747D6"/>
    <w:rsid w:val="00C74CC7"/>
    <w:rsid w:val="00C74ECE"/>
    <w:rsid w:val="00C74FD0"/>
    <w:rsid w:val="00C76340"/>
    <w:rsid w:val="00C764DF"/>
    <w:rsid w:val="00C76573"/>
    <w:rsid w:val="00C76ADC"/>
    <w:rsid w:val="00C76BC1"/>
    <w:rsid w:val="00C7792A"/>
    <w:rsid w:val="00C8019B"/>
    <w:rsid w:val="00C80E50"/>
    <w:rsid w:val="00C8109D"/>
    <w:rsid w:val="00C816E5"/>
    <w:rsid w:val="00C81882"/>
    <w:rsid w:val="00C81A5B"/>
    <w:rsid w:val="00C81C17"/>
    <w:rsid w:val="00C82A00"/>
    <w:rsid w:val="00C83216"/>
    <w:rsid w:val="00C8339E"/>
    <w:rsid w:val="00C85D10"/>
    <w:rsid w:val="00C8627A"/>
    <w:rsid w:val="00C86976"/>
    <w:rsid w:val="00C869D9"/>
    <w:rsid w:val="00C87099"/>
    <w:rsid w:val="00C9012F"/>
    <w:rsid w:val="00C90615"/>
    <w:rsid w:val="00C91384"/>
    <w:rsid w:val="00C91473"/>
    <w:rsid w:val="00C92196"/>
    <w:rsid w:val="00C92B00"/>
    <w:rsid w:val="00C92CFD"/>
    <w:rsid w:val="00C92F4C"/>
    <w:rsid w:val="00C94990"/>
    <w:rsid w:val="00C94AB6"/>
    <w:rsid w:val="00C94E51"/>
    <w:rsid w:val="00C952DC"/>
    <w:rsid w:val="00C96038"/>
    <w:rsid w:val="00C964A9"/>
    <w:rsid w:val="00C9704F"/>
    <w:rsid w:val="00C971D2"/>
    <w:rsid w:val="00C97672"/>
    <w:rsid w:val="00C97DDF"/>
    <w:rsid w:val="00CA0758"/>
    <w:rsid w:val="00CA150B"/>
    <w:rsid w:val="00CA1676"/>
    <w:rsid w:val="00CA1CC5"/>
    <w:rsid w:val="00CA1E43"/>
    <w:rsid w:val="00CA2132"/>
    <w:rsid w:val="00CA2D03"/>
    <w:rsid w:val="00CA331E"/>
    <w:rsid w:val="00CA39CC"/>
    <w:rsid w:val="00CA3FFC"/>
    <w:rsid w:val="00CA46B5"/>
    <w:rsid w:val="00CA4AF5"/>
    <w:rsid w:val="00CA4B68"/>
    <w:rsid w:val="00CA558D"/>
    <w:rsid w:val="00CA5844"/>
    <w:rsid w:val="00CA628B"/>
    <w:rsid w:val="00CA6F73"/>
    <w:rsid w:val="00CA7577"/>
    <w:rsid w:val="00CB0BDB"/>
    <w:rsid w:val="00CB17C6"/>
    <w:rsid w:val="00CB188B"/>
    <w:rsid w:val="00CB1BD4"/>
    <w:rsid w:val="00CB2351"/>
    <w:rsid w:val="00CB30B4"/>
    <w:rsid w:val="00CB402D"/>
    <w:rsid w:val="00CB42E1"/>
    <w:rsid w:val="00CB4319"/>
    <w:rsid w:val="00CB4536"/>
    <w:rsid w:val="00CB4A52"/>
    <w:rsid w:val="00CB4D06"/>
    <w:rsid w:val="00CB5388"/>
    <w:rsid w:val="00CB5645"/>
    <w:rsid w:val="00CB5751"/>
    <w:rsid w:val="00CB6422"/>
    <w:rsid w:val="00CB68F7"/>
    <w:rsid w:val="00CB720B"/>
    <w:rsid w:val="00CB7709"/>
    <w:rsid w:val="00CB7E90"/>
    <w:rsid w:val="00CC1A67"/>
    <w:rsid w:val="00CC1B19"/>
    <w:rsid w:val="00CC213C"/>
    <w:rsid w:val="00CC21A1"/>
    <w:rsid w:val="00CC2741"/>
    <w:rsid w:val="00CC27F9"/>
    <w:rsid w:val="00CC37FC"/>
    <w:rsid w:val="00CC49D8"/>
    <w:rsid w:val="00CC519D"/>
    <w:rsid w:val="00CC581F"/>
    <w:rsid w:val="00CC5913"/>
    <w:rsid w:val="00CC5E89"/>
    <w:rsid w:val="00CC6173"/>
    <w:rsid w:val="00CC63FD"/>
    <w:rsid w:val="00CC666E"/>
    <w:rsid w:val="00CC67FC"/>
    <w:rsid w:val="00CC75C2"/>
    <w:rsid w:val="00CC7B9C"/>
    <w:rsid w:val="00CD058A"/>
    <w:rsid w:val="00CD0625"/>
    <w:rsid w:val="00CD08EA"/>
    <w:rsid w:val="00CD0C6B"/>
    <w:rsid w:val="00CD0E8B"/>
    <w:rsid w:val="00CD123D"/>
    <w:rsid w:val="00CD12B2"/>
    <w:rsid w:val="00CD20C5"/>
    <w:rsid w:val="00CD22D0"/>
    <w:rsid w:val="00CD234D"/>
    <w:rsid w:val="00CD2546"/>
    <w:rsid w:val="00CD2631"/>
    <w:rsid w:val="00CD2AA5"/>
    <w:rsid w:val="00CD2AC9"/>
    <w:rsid w:val="00CD30C1"/>
    <w:rsid w:val="00CD326C"/>
    <w:rsid w:val="00CD329B"/>
    <w:rsid w:val="00CD4AE0"/>
    <w:rsid w:val="00CD4B4C"/>
    <w:rsid w:val="00CD4D19"/>
    <w:rsid w:val="00CD5318"/>
    <w:rsid w:val="00CD53AD"/>
    <w:rsid w:val="00CD55C0"/>
    <w:rsid w:val="00CD5A3B"/>
    <w:rsid w:val="00CD5C89"/>
    <w:rsid w:val="00CD5E0B"/>
    <w:rsid w:val="00CD5E17"/>
    <w:rsid w:val="00CD5FBC"/>
    <w:rsid w:val="00CD61D4"/>
    <w:rsid w:val="00CD668A"/>
    <w:rsid w:val="00CD7D60"/>
    <w:rsid w:val="00CE0586"/>
    <w:rsid w:val="00CE106D"/>
    <w:rsid w:val="00CE1442"/>
    <w:rsid w:val="00CE190F"/>
    <w:rsid w:val="00CE2D5D"/>
    <w:rsid w:val="00CE2FE9"/>
    <w:rsid w:val="00CE3130"/>
    <w:rsid w:val="00CE36BA"/>
    <w:rsid w:val="00CE453C"/>
    <w:rsid w:val="00CE4B15"/>
    <w:rsid w:val="00CE6227"/>
    <w:rsid w:val="00CE68FE"/>
    <w:rsid w:val="00CE6AFA"/>
    <w:rsid w:val="00CE6DC0"/>
    <w:rsid w:val="00CE72F7"/>
    <w:rsid w:val="00CE7366"/>
    <w:rsid w:val="00CE7426"/>
    <w:rsid w:val="00CE7FEF"/>
    <w:rsid w:val="00CF0432"/>
    <w:rsid w:val="00CF0995"/>
    <w:rsid w:val="00CF0F52"/>
    <w:rsid w:val="00CF1238"/>
    <w:rsid w:val="00CF1925"/>
    <w:rsid w:val="00CF20DF"/>
    <w:rsid w:val="00CF21EF"/>
    <w:rsid w:val="00CF23DC"/>
    <w:rsid w:val="00CF2E49"/>
    <w:rsid w:val="00CF2F2D"/>
    <w:rsid w:val="00CF335E"/>
    <w:rsid w:val="00CF37DA"/>
    <w:rsid w:val="00CF3B46"/>
    <w:rsid w:val="00CF5D04"/>
    <w:rsid w:val="00CF5EEB"/>
    <w:rsid w:val="00CF66AE"/>
    <w:rsid w:val="00CF6A7D"/>
    <w:rsid w:val="00CF75F3"/>
    <w:rsid w:val="00CF7A9A"/>
    <w:rsid w:val="00D0122A"/>
    <w:rsid w:val="00D0163C"/>
    <w:rsid w:val="00D01E44"/>
    <w:rsid w:val="00D023D6"/>
    <w:rsid w:val="00D025B1"/>
    <w:rsid w:val="00D02CB1"/>
    <w:rsid w:val="00D030BE"/>
    <w:rsid w:val="00D035FA"/>
    <w:rsid w:val="00D039DB"/>
    <w:rsid w:val="00D041C3"/>
    <w:rsid w:val="00D04913"/>
    <w:rsid w:val="00D04E36"/>
    <w:rsid w:val="00D050B2"/>
    <w:rsid w:val="00D051D7"/>
    <w:rsid w:val="00D05C7A"/>
    <w:rsid w:val="00D05ED3"/>
    <w:rsid w:val="00D066CF"/>
    <w:rsid w:val="00D066D4"/>
    <w:rsid w:val="00D07466"/>
    <w:rsid w:val="00D0756F"/>
    <w:rsid w:val="00D076EA"/>
    <w:rsid w:val="00D1041B"/>
    <w:rsid w:val="00D10901"/>
    <w:rsid w:val="00D11163"/>
    <w:rsid w:val="00D117DA"/>
    <w:rsid w:val="00D11840"/>
    <w:rsid w:val="00D12AAF"/>
    <w:rsid w:val="00D12C5E"/>
    <w:rsid w:val="00D13929"/>
    <w:rsid w:val="00D13ED9"/>
    <w:rsid w:val="00D1458A"/>
    <w:rsid w:val="00D14DE8"/>
    <w:rsid w:val="00D15066"/>
    <w:rsid w:val="00D156A0"/>
    <w:rsid w:val="00D15761"/>
    <w:rsid w:val="00D15CEF"/>
    <w:rsid w:val="00D15E0F"/>
    <w:rsid w:val="00D15E89"/>
    <w:rsid w:val="00D16333"/>
    <w:rsid w:val="00D16635"/>
    <w:rsid w:val="00D1691B"/>
    <w:rsid w:val="00D16B64"/>
    <w:rsid w:val="00D1760E"/>
    <w:rsid w:val="00D17EED"/>
    <w:rsid w:val="00D2001A"/>
    <w:rsid w:val="00D203F0"/>
    <w:rsid w:val="00D205E9"/>
    <w:rsid w:val="00D20B79"/>
    <w:rsid w:val="00D20E87"/>
    <w:rsid w:val="00D21251"/>
    <w:rsid w:val="00D21BF9"/>
    <w:rsid w:val="00D21E1E"/>
    <w:rsid w:val="00D222CE"/>
    <w:rsid w:val="00D22A88"/>
    <w:rsid w:val="00D22BA1"/>
    <w:rsid w:val="00D22E45"/>
    <w:rsid w:val="00D231AB"/>
    <w:rsid w:val="00D23406"/>
    <w:rsid w:val="00D23E4B"/>
    <w:rsid w:val="00D24AEC"/>
    <w:rsid w:val="00D250E6"/>
    <w:rsid w:val="00D25390"/>
    <w:rsid w:val="00D256D0"/>
    <w:rsid w:val="00D25708"/>
    <w:rsid w:val="00D2589B"/>
    <w:rsid w:val="00D26215"/>
    <w:rsid w:val="00D26337"/>
    <w:rsid w:val="00D2681F"/>
    <w:rsid w:val="00D269E9"/>
    <w:rsid w:val="00D26B4C"/>
    <w:rsid w:val="00D26D07"/>
    <w:rsid w:val="00D2785F"/>
    <w:rsid w:val="00D301D2"/>
    <w:rsid w:val="00D30279"/>
    <w:rsid w:val="00D302D6"/>
    <w:rsid w:val="00D30E0E"/>
    <w:rsid w:val="00D3130E"/>
    <w:rsid w:val="00D314F3"/>
    <w:rsid w:val="00D31B44"/>
    <w:rsid w:val="00D31C78"/>
    <w:rsid w:val="00D34512"/>
    <w:rsid w:val="00D3588B"/>
    <w:rsid w:val="00D359FE"/>
    <w:rsid w:val="00D35ADD"/>
    <w:rsid w:val="00D35C1F"/>
    <w:rsid w:val="00D35FA6"/>
    <w:rsid w:val="00D36BA6"/>
    <w:rsid w:val="00D36C47"/>
    <w:rsid w:val="00D372F1"/>
    <w:rsid w:val="00D377C3"/>
    <w:rsid w:val="00D40A75"/>
    <w:rsid w:val="00D413D8"/>
    <w:rsid w:val="00D4175F"/>
    <w:rsid w:val="00D41A31"/>
    <w:rsid w:val="00D41F8B"/>
    <w:rsid w:val="00D429B7"/>
    <w:rsid w:val="00D42CC3"/>
    <w:rsid w:val="00D43792"/>
    <w:rsid w:val="00D43A65"/>
    <w:rsid w:val="00D445A1"/>
    <w:rsid w:val="00D44B54"/>
    <w:rsid w:val="00D45317"/>
    <w:rsid w:val="00D45320"/>
    <w:rsid w:val="00D45DD8"/>
    <w:rsid w:val="00D46822"/>
    <w:rsid w:val="00D46C2B"/>
    <w:rsid w:val="00D4732A"/>
    <w:rsid w:val="00D500AC"/>
    <w:rsid w:val="00D5080B"/>
    <w:rsid w:val="00D50F8B"/>
    <w:rsid w:val="00D5111E"/>
    <w:rsid w:val="00D51339"/>
    <w:rsid w:val="00D519A5"/>
    <w:rsid w:val="00D51AAA"/>
    <w:rsid w:val="00D522AE"/>
    <w:rsid w:val="00D524DE"/>
    <w:rsid w:val="00D52AB2"/>
    <w:rsid w:val="00D52ACB"/>
    <w:rsid w:val="00D52DD0"/>
    <w:rsid w:val="00D52EFF"/>
    <w:rsid w:val="00D53999"/>
    <w:rsid w:val="00D54017"/>
    <w:rsid w:val="00D54B06"/>
    <w:rsid w:val="00D54CCA"/>
    <w:rsid w:val="00D54EF6"/>
    <w:rsid w:val="00D552A4"/>
    <w:rsid w:val="00D565B1"/>
    <w:rsid w:val="00D571E7"/>
    <w:rsid w:val="00D577F4"/>
    <w:rsid w:val="00D57998"/>
    <w:rsid w:val="00D57B08"/>
    <w:rsid w:val="00D57F62"/>
    <w:rsid w:val="00D6004A"/>
    <w:rsid w:val="00D601E4"/>
    <w:rsid w:val="00D6024B"/>
    <w:rsid w:val="00D6037F"/>
    <w:rsid w:val="00D61399"/>
    <w:rsid w:val="00D6161C"/>
    <w:rsid w:val="00D61D17"/>
    <w:rsid w:val="00D61F23"/>
    <w:rsid w:val="00D62B76"/>
    <w:rsid w:val="00D62B84"/>
    <w:rsid w:val="00D6355D"/>
    <w:rsid w:val="00D63AFD"/>
    <w:rsid w:val="00D63C63"/>
    <w:rsid w:val="00D64434"/>
    <w:rsid w:val="00D64966"/>
    <w:rsid w:val="00D65E28"/>
    <w:rsid w:val="00D660A2"/>
    <w:rsid w:val="00D66188"/>
    <w:rsid w:val="00D664A5"/>
    <w:rsid w:val="00D6654E"/>
    <w:rsid w:val="00D66A15"/>
    <w:rsid w:val="00D671D4"/>
    <w:rsid w:val="00D70277"/>
    <w:rsid w:val="00D70806"/>
    <w:rsid w:val="00D7098D"/>
    <w:rsid w:val="00D71A91"/>
    <w:rsid w:val="00D71FE8"/>
    <w:rsid w:val="00D722E5"/>
    <w:rsid w:val="00D72AAB"/>
    <w:rsid w:val="00D73AFC"/>
    <w:rsid w:val="00D73F29"/>
    <w:rsid w:val="00D747A3"/>
    <w:rsid w:val="00D74883"/>
    <w:rsid w:val="00D75092"/>
    <w:rsid w:val="00D7549E"/>
    <w:rsid w:val="00D758F4"/>
    <w:rsid w:val="00D77513"/>
    <w:rsid w:val="00D77A06"/>
    <w:rsid w:val="00D8075D"/>
    <w:rsid w:val="00D80B72"/>
    <w:rsid w:val="00D80E1C"/>
    <w:rsid w:val="00D8199F"/>
    <w:rsid w:val="00D81CB5"/>
    <w:rsid w:val="00D81CD4"/>
    <w:rsid w:val="00D81DA7"/>
    <w:rsid w:val="00D825A0"/>
    <w:rsid w:val="00D83045"/>
    <w:rsid w:val="00D83A04"/>
    <w:rsid w:val="00D83DB0"/>
    <w:rsid w:val="00D85408"/>
    <w:rsid w:val="00D86412"/>
    <w:rsid w:val="00D86BAA"/>
    <w:rsid w:val="00D86CA8"/>
    <w:rsid w:val="00D87241"/>
    <w:rsid w:val="00D87639"/>
    <w:rsid w:val="00D876C8"/>
    <w:rsid w:val="00D87708"/>
    <w:rsid w:val="00D903BF"/>
    <w:rsid w:val="00D90541"/>
    <w:rsid w:val="00D90D5D"/>
    <w:rsid w:val="00D90DC6"/>
    <w:rsid w:val="00D922E8"/>
    <w:rsid w:val="00D9238D"/>
    <w:rsid w:val="00D9254B"/>
    <w:rsid w:val="00D92C7C"/>
    <w:rsid w:val="00D93691"/>
    <w:rsid w:val="00D93D36"/>
    <w:rsid w:val="00D93E60"/>
    <w:rsid w:val="00D940C9"/>
    <w:rsid w:val="00D94339"/>
    <w:rsid w:val="00D9457C"/>
    <w:rsid w:val="00D95471"/>
    <w:rsid w:val="00D959F8"/>
    <w:rsid w:val="00D95B2D"/>
    <w:rsid w:val="00D95BE2"/>
    <w:rsid w:val="00D95D59"/>
    <w:rsid w:val="00D96144"/>
    <w:rsid w:val="00D961D2"/>
    <w:rsid w:val="00D964B7"/>
    <w:rsid w:val="00D9686C"/>
    <w:rsid w:val="00D969BB"/>
    <w:rsid w:val="00D972D9"/>
    <w:rsid w:val="00D973E2"/>
    <w:rsid w:val="00D97A6A"/>
    <w:rsid w:val="00DA00E3"/>
    <w:rsid w:val="00DA0387"/>
    <w:rsid w:val="00DA0DE0"/>
    <w:rsid w:val="00DA0DEE"/>
    <w:rsid w:val="00DA11D4"/>
    <w:rsid w:val="00DA137E"/>
    <w:rsid w:val="00DA1973"/>
    <w:rsid w:val="00DA1CEB"/>
    <w:rsid w:val="00DA20A1"/>
    <w:rsid w:val="00DA2826"/>
    <w:rsid w:val="00DA3277"/>
    <w:rsid w:val="00DA3EDA"/>
    <w:rsid w:val="00DA410B"/>
    <w:rsid w:val="00DA427C"/>
    <w:rsid w:val="00DA487D"/>
    <w:rsid w:val="00DA4DB2"/>
    <w:rsid w:val="00DA4EB7"/>
    <w:rsid w:val="00DA5CB2"/>
    <w:rsid w:val="00DA606C"/>
    <w:rsid w:val="00DA61E9"/>
    <w:rsid w:val="00DA65F7"/>
    <w:rsid w:val="00DA6E02"/>
    <w:rsid w:val="00DA6F7A"/>
    <w:rsid w:val="00DB0B36"/>
    <w:rsid w:val="00DB0D97"/>
    <w:rsid w:val="00DB0E13"/>
    <w:rsid w:val="00DB2093"/>
    <w:rsid w:val="00DB2161"/>
    <w:rsid w:val="00DB2906"/>
    <w:rsid w:val="00DB2C6F"/>
    <w:rsid w:val="00DB387F"/>
    <w:rsid w:val="00DB434C"/>
    <w:rsid w:val="00DB4AEB"/>
    <w:rsid w:val="00DB59B9"/>
    <w:rsid w:val="00DB638B"/>
    <w:rsid w:val="00DB6B91"/>
    <w:rsid w:val="00DB6E95"/>
    <w:rsid w:val="00DB7A54"/>
    <w:rsid w:val="00DB7B1D"/>
    <w:rsid w:val="00DC029D"/>
    <w:rsid w:val="00DC0374"/>
    <w:rsid w:val="00DC07D6"/>
    <w:rsid w:val="00DC07F6"/>
    <w:rsid w:val="00DC0D63"/>
    <w:rsid w:val="00DC1378"/>
    <w:rsid w:val="00DC17B3"/>
    <w:rsid w:val="00DC184F"/>
    <w:rsid w:val="00DC225C"/>
    <w:rsid w:val="00DC24AA"/>
    <w:rsid w:val="00DC25C4"/>
    <w:rsid w:val="00DC2969"/>
    <w:rsid w:val="00DC2AB7"/>
    <w:rsid w:val="00DC30EA"/>
    <w:rsid w:val="00DC33CE"/>
    <w:rsid w:val="00DC36ED"/>
    <w:rsid w:val="00DC39D5"/>
    <w:rsid w:val="00DC39FE"/>
    <w:rsid w:val="00DC43EC"/>
    <w:rsid w:val="00DC46AA"/>
    <w:rsid w:val="00DC47FC"/>
    <w:rsid w:val="00DC5936"/>
    <w:rsid w:val="00DC5AB4"/>
    <w:rsid w:val="00DC5E15"/>
    <w:rsid w:val="00DC5EBD"/>
    <w:rsid w:val="00DC5FD0"/>
    <w:rsid w:val="00DC63C3"/>
    <w:rsid w:val="00DC63F9"/>
    <w:rsid w:val="00DC6C3B"/>
    <w:rsid w:val="00DC7478"/>
    <w:rsid w:val="00DC7A02"/>
    <w:rsid w:val="00DC7B0C"/>
    <w:rsid w:val="00DD008C"/>
    <w:rsid w:val="00DD070C"/>
    <w:rsid w:val="00DD172B"/>
    <w:rsid w:val="00DD25F1"/>
    <w:rsid w:val="00DD2CF5"/>
    <w:rsid w:val="00DD3D20"/>
    <w:rsid w:val="00DD4137"/>
    <w:rsid w:val="00DD5DD1"/>
    <w:rsid w:val="00DD63F6"/>
    <w:rsid w:val="00DD72B6"/>
    <w:rsid w:val="00DD734F"/>
    <w:rsid w:val="00DD75B2"/>
    <w:rsid w:val="00DE1C51"/>
    <w:rsid w:val="00DE2818"/>
    <w:rsid w:val="00DE3167"/>
    <w:rsid w:val="00DE368F"/>
    <w:rsid w:val="00DE3C75"/>
    <w:rsid w:val="00DE42FE"/>
    <w:rsid w:val="00DE4A5D"/>
    <w:rsid w:val="00DE4DDB"/>
    <w:rsid w:val="00DE4E5C"/>
    <w:rsid w:val="00DE5257"/>
    <w:rsid w:val="00DE571E"/>
    <w:rsid w:val="00DE5816"/>
    <w:rsid w:val="00DE5FCD"/>
    <w:rsid w:val="00DE61BB"/>
    <w:rsid w:val="00DE643C"/>
    <w:rsid w:val="00DE75F5"/>
    <w:rsid w:val="00DE7649"/>
    <w:rsid w:val="00DE7880"/>
    <w:rsid w:val="00DE789C"/>
    <w:rsid w:val="00DE7A7E"/>
    <w:rsid w:val="00DF0C57"/>
    <w:rsid w:val="00DF14CC"/>
    <w:rsid w:val="00DF2BE1"/>
    <w:rsid w:val="00DF2F2C"/>
    <w:rsid w:val="00DF3604"/>
    <w:rsid w:val="00DF365E"/>
    <w:rsid w:val="00DF4C66"/>
    <w:rsid w:val="00DF5909"/>
    <w:rsid w:val="00DF611B"/>
    <w:rsid w:val="00DF6768"/>
    <w:rsid w:val="00DF6FFA"/>
    <w:rsid w:val="00DF7A26"/>
    <w:rsid w:val="00E00568"/>
    <w:rsid w:val="00E00AFE"/>
    <w:rsid w:val="00E01142"/>
    <w:rsid w:val="00E012ED"/>
    <w:rsid w:val="00E013E8"/>
    <w:rsid w:val="00E016BB"/>
    <w:rsid w:val="00E01750"/>
    <w:rsid w:val="00E01789"/>
    <w:rsid w:val="00E018E1"/>
    <w:rsid w:val="00E029DB"/>
    <w:rsid w:val="00E03692"/>
    <w:rsid w:val="00E03864"/>
    <w:rsid w:val="00E04135"/>
    <w:rsid w:val="00E043B5"/>
    <w:rsid w:val="00E04813"/>
    <w:rsid w:val="00E0527C"/>
    <w:rsid w:val="00E06380"/>
    <w:rsid w:val="00E06775"/>
    <w:rsid w:val="00E06B71"/>
    <w:rsid w:val="00E0709C"/>
    <w:rsid w:val="00E104CF"/>
    <w:rsid w:val="00E11375"/>
    <w:rsid w:val="00E1179A"/>
    <w:rsid w:val="00E11C18"/>
    <w:rsid w:val="00E12D92"/>
    <w:rsid w:val="00E12DF6"/>
    <w:rsid w:val="00E1355F"/>
    <w:rsid w:val="00E13726"/>
    <w:rsid w:val="00E13C0D"/>
    <w:rsid w:val="00E144C3"/>
    <w:rsid w:val="00E15172"/>
    <w:rsid w:val="00E15540"/>
    <w:rsid w:val="00E15627"/>
    <w:rsid w:val="00E15E53"/>
    <w:rsid w:val="00E165C5"/>
    <w:rsid w:val="00E1676B"/>
    <w:rsid w:val="00E16C50"/>
    <w:rsid w:val="00E16D36"/>
    <w:rsid w:val="00E17659"/>
    <w:rsid w:val="00E17E1E"/>
    <w:rsid w:val="00E20352"/>
    <w:rsid w:val="00E2049C"/>
    <w:rsid w:val="00E207C3"/>
    <w:rsid w:val="00E21064"/>
    <w:rsid w:val="00E21BDE"/>
    <w:rsid w:val="00E22D62"/>
    <w:rsid w:val="00E252A3"/>
    <w:rsid w:val="00E25768"/>
    <w:rsid w:val="00E25F09"/>
    <w:rsid w:val="00E270FA"/>
    <w:rsid w:val="00E271AD"/>
    <w:rsid w:val="00E2721B"/>
    <w:rsid w:val="00E27601"/>
    <w:rsid w:val="00E277DF"/>
    <w:rsid w:val="00E27D72"/>
    <w:rsid w:val="00E27DCE"/>
    <w:rsid w:val="00E31754"/>
    <w:rsid w:val="00E31892"/>
    <w:rsid w:val="00E3220C"/>
    <w:rsid w:val="00E335D9"/>
    <w:rsid w:val="00E345A7"/>
    <w:rsid w:val="00E348B4"/>
    <w:rsid w:val="00E3501E"/>
    <w:rsid w:val="00E351E9"/>
    <w:rsid w:val="00E35231"/>
    <w:rsid w:val="00E35CA7"/>
    <w:rsid w:val="00E35F74"/>
    <w:rsid w:val="00E362B2"/>
    <w:rsid w:val="00E367EF"/>
    <w:rsid w:val="00E36C46"/>
    <w:rsid w:val="00E36C4A"/>
    <w:rsid w:val="00E36F3C"/>
    <w:rsid w:val="00E37BDA"/>
    <w:rsid w:val="00E37C89"/>
    <w:rsid w:val="00E37F2B"/>
    <w:rsid w:val="00E40366"/>
    <w:rsid w:val="00E4070F"/>
    <w:rsid w:val="00E412B4"/>
    <w:rsid w:val="00E412F2"/>
    <w:rsid w:val="00E416F0"/>
    <w:rsid w:val="00E41D38"/>
    <w:rsid w:val="00E421CE"/>
    <w:rsid w:val="00E4281A"/>
    <w:rsid w:val="00E42B11"/>
    <w:rsid w:val="00E43CAE"/>
    <w:rsid w:val="00E43DDA"/>
    <w:rsid w:val="00E44534"/>
    <w:rsid w:val="00E44BF8"/>
    <w:rsid w:val="00E45017"/>
    <w:rsid w:val="00E4528C"/>
    <w:rsid w:val="00E466B5"/>
    <w:rsid w:val="00E46837"/>
    <w:rsid w:val="00E46ADC"/>
    <w:rsid w:val="00E46CBC"/>
    <w:rsid w:val="00E46D77"/>
    <w:rsid w:val="00E46F0A"/>
    <w:rsid w:val="00E47308"/>
    <w:rsid w:val="00E477D0"/>
    <w:rsid w:val="00E47E9F"/>
    <w:rsid w:val="00E500C5"/>
    <w:rsid w:val="00E501B9"/>
    <w:rsid w:val="00E50483"/>
    <w:rsid w:val="00E50695"/>
    <w:rsid w:val="00E51209"/>
    <w:rsid w:val="00E51469"/>
    <w:rsid w:val="00E51974"/>
    <w:rsid w:val="00E519C0"/>
    <w:rsid w:val="00E51DCB"/>
    <w:rsid w:val="00E521D3"/>
    <w:rsid w:val="00E529CE"/>
    <w:rsid w:val="00E534C2"/>
    <w:rsid w:val="00E53C25"/>
    <w:rsid w:val="00E541A2"/>
    <w:rsid w:val="00E5439B"/>
    <w:rsid w:val="00E5508B"/>
    <w:rsid w:val="00E556E4"/>
    <w:rsid w:val="00E55B5D"/>
    <w:rsid w:val="00E561C2"/>
    <w:rsid w:val="00E56748"/>
    <w:rsid w:val="00E57132"/>
    <w:rsid w:val="00E57204"/>
    <w:rsid w:val="00E57662"/>
    <w:rsid w:val="00E60A2E"/>
    <w:rsid w:val="00E60DC4"/>
    <w:rsid w:val="00E61537"/>
    <w:rsid w:val="00E615F5"/>
    <w:rsid w:val="00E61AAE"/>
    <w:rsid w:val="00E61B4B"/>
    <w:rsid w:val="00E6216E"/>
    <w:rsid w:val="00E62359"/>
    <w:rsid w:val="00E62572"/>
    <w:rsid w:val="00E62D3F"/>
    <w:rsid w:val="00E6366D"/>
    <w:rsid w:val="00E6408F"/>
    <w:rsid w:val="00E641B7"/>
    <w:rsid w:val="00E64A38"/>
    <w:rsid w:val="00E651C1"/>
    <w:rsid w:val="00E6534D"/>
    <w:rsid w:val="00E6547C"/>
    <w:rsid w:val="00E65AAD"/>
    <w:rsid w:val="00E66B5C"/>
    <w:rsid w:val="00E66F11"/>
    <w:rsid w:val="00E6768A"/>
    <w:rsid w:val="00E67CB5"/>
    <w:rsid w:val="00E67DFB"/>
    <w:rsid w:val="00E707F4"/>
    <w:rsid w:val="00E70C4F"/>
    <w:rsid w:val="00E71F4A"/>
    <w:rsid w:val="00E725E3"/>
    <w:rsid w:val="00E7277B"/>
    <w:rsid w:val="00E7281F"/>
    <w:rsid w:val="00E7293E"/>
    <w:rsid w:val="00E72A6D"/>
    <w:rsid w:val="00E72F0A"/>
    <w:rsid w:val="00E737A8"/>
    <w:rsid w:val="00E73803"/>
    <w:rsid w:val="00E74979"/>
    <w:rsid w:val="00E74BFC"/>
    <w:rsid w:val="00E74E76"/>
    <w:rsid w:val="00E74EBA"/>
    <w:rsid w:val="00E75271"/>
    <w:rsid w:val="00E7549B"/>
    <w:rsid w:val="00E75CF8"/>
    <w:rsid w:val="00E76540"/>
    <w:rsid w:val="00E7704F"/>
    <w:rsid w:val="00E77749"/>
    <w:rsid w:val="00E77ADE"/>
    <w:rsid w:val="00E77AFD"/>
    <w:rsid w:val="00E815D1"/>
    <w:rsid w:val="00E8167B"/>
    <w:rsid w:val="00E81985"/>
    <w:rsid w:val="00E81A88"/>
    <w:rsid w:val="00E81E15"/>
    <w:rsid w:val="00E81EE0"/>
    <w:rsid w:val="00E826C1"/>
    <w:rsid w:val="00E829D4"/>
    <w:rsid w:val="00E83106"/>
    <w:rsid w:val="00E83215"/>
    <w:rsid w:val="00E8344B"/>
    <w:rsid w:val="00E8462C"/>
    <w:rsid w:val="00E84980"/>
    <w:rsid w:val="00E84A2D"/>
    <w:rsid w:val="00E84BCA"/>
    <w:rsid w:val="00E85887"/>
    <w:rsid w:val="00E85C44"/>
    <w:rsid w:val="00E85EA5"/>
    <w:rsid w:val="00E85F1E"/>
    <w:rsid w:val="00E86555"/>
    <w:rsid w:val="00E866A1"/>
    <w:rsid w:val="00E86983"/>
    <w:rsid w:val="00E86F2F"/>
    <w:rsid w:val="00E8735A"/>
    <w:rsid w:val="00E878B3"/>
    <w:rsid w:val="00E87E16"/>
    <w:rsid w:val="00E902F7"/>
    <w:rsid w:val="00E9056E"/>
    <w:rsid w:val="00E91DEB"/>
    <w:rsid w:val="00E923EF"/>
    <w:rsid w:val="00E92716"/>
    <w:rsid w:val="00E92729"/>
    <w:rsid w:val="00E92BE5"/>
    <w:rsid w:val="00E93834"/>
    <w:rsid w:val="00E9400E"/>
    <w:rsid w:val="00E94997"/>
    <w:rsid w:val="00E956C5"/>
    <w:rsid w:val="00E95C66"/>
    <w:rsid w:val="00E95CCE"/>
    <w:rsid w:val="00E95E39"/>
    <w:rsid w:val="00E960A3"/>
    <w:rsid w:val="00E9668D"/>
    <w:rsid w:val="00E96BA2"/>
    <w:rsid w:val="00E9717E"/>
    <w:rsid w:val="00E976A1"/>
    <w:rsid w:val="00E97ACA"/>
    <w:rsid w:val="00E97CDE"/>
    <w:rsid w:val="00EA0000"/>
    <w:rsid w:val="00EA0CD2"/>
    <w:rsid w:val="00EA1803"/>
    <w:rsid w:val="00EA1897"/>
    <w:rsid w:val="00EA1BBB"/>
    <w:rsid w:val="00EA2129"/>
    <w:rsid w:val="00EA22CA"/>
    <w:rsid w:val="00EA23CA"/>
    <w:rsid w:val="00EA26E2"/>
    <w:rsid w:val="00EA2748"/>
    <w:rsid w:val="00EA2A7D"/>
    <w:rsid w:val="00EA2D71"/>
    <w:rsid w:val="00EA34FD"/>
    <w:rsid w:val="00EA374F"/>
    <w:rsid w:val="00EA4393"/>
    <w:rsid w:val="00EA4CD5"/>
    <w:rsid w:val="00EA4D3C"/>
    <w:rsid w:val="00EA4FAD"/>
    <w:rsid w:val="00EA5BA1"/>
    <w:rsid w:val="00EA6E7F"/>
    <w:rsid w:val="00EB0C7F"/>
    <w:rsid w:val="00EB15D1"/>
    <w:rsid w:val="00EB1EB5"/>
    <w:rsid w:val="00EB24A1"/>
    <w:rsid w:val="00EB281C"/>
    <w:rsid w:val="00EB2988"/>
    <w:rsid w:val="00EB2DDB"/>
    <w:rsid w:val="00EB30B8"/>
    <w:rsid w:val="00EB3235"/>
    <w:rsid w:val="00EB359C"/>
    <w:rsid w:val="00EB3A38"/>
    <w:rsid w:val="00EB541C"/>
    <w:rsid w:val="00EB6DF7"/>
    <w:rsid w:val="00EB6E58"/>
    <w:rsid w:val="00EB7DD4"/>
    <w:rsid w:val="00EC0A75"/>
    <w:rsid w:val="00EC0DF5"/>
    <w:rsid w:val="00EC1346"/>
    <w:rsid w:val="00EC13F5"/>
    <w:rsid w:val="00EC181E"/>
    <w:rsid w:val="00EC2CE8"/>
    <w:rsid w:val="00EC2F3F"/>
    <w:rsid w:val="00EC30EA"/>
    <w:rsid w:val="00EC406D"/>
    <w:rsid w:val="00EC4171"/>
    <w:rsid w:val="00EC41B9"/>
    <w:rsid w:val="00EC561F"/>
    <w:rsid w:val="00EC5C3D"/>
    <w:rsid w:val="00EC6448"/>
    <w:rsid w:val="00EC64F0"/>
    <w:rsid w:val="00EC65B6"/>
    <w:rsid w:val="00EC69A4"/>
    <w:rsid w:val="00EC69CD"/>
    <w:rsid w:val="00EC6DFD"/>
    <w:rsid w:val="00EC704A"/>
    <w:rsid w:val="00ED09A7"/>
    <w:rsid w:val="00ED09C6"/>
    <w:rsid w:val="00ED16C5"/>
    <w:rsid w:val="00ED19D9"/>
    <w:rsid w:val="00ED1F9B"/>
    <w:rsid w:val="00ED27CC"/>
    <w:rsid w:val="00ED2906"/>
    <w:rsid w:val="00ED2989"/>
    <w:rsid w:val="00ED3620"/>
    <w:rsid w:val="00ED3930"/>
    <w:rsid w:val="00ED3C4C"/>
    <w:rsid w:val="00ED3E41"/>
    <w:rsid w:val="00ED5789"/>
    <w:rsid w:val="00ED5AD1"/>
    <w:rsid w:val="00ED5C8E"/>
    <w:rsid w:val="00ED5FC3"/>
    <w:rsid w:val="00ED6058"/>
    <w:rsid w:val="00ED6084"/>
    <w:rsid w:val="00ED6087"/>
    <w:rsid w:val="00ED6C63"/>
    <w:rsid w:val="00ED6E10"/>
    <w:rsid w:val="00ED7E33"/>
    <w:rsid w:val="00EE07DF"/>
    <w:rsid w:val="00EE0C77"/>
    <w:rsid w:val="00EE12A7"/>
    <w:rsid w:val="00EE15E8"/>
    <w:rsid w:val="00EE160E"/>
    <w:rsid w:val="00EE1691"/>
    <w:rsid w:val="00EE1880"/>
    <w:rsid w:val="00EE1DAF"/>
    <w:rsid w:val="00EE23D0"/>
    <w:rsid w:val="00EE257A"/>
    <w:rsid w:val="00EE2C5F"/>
    <w:rsid w:val="00EE3436"/>
    <w:rsid w:val="00EE4307"/>
    <w:rsid w:val="00EE4D5B"/>
    <w:rsid w:val="00EE605F"/>
    <w:rsid w:val="00EE6B1A"/>
    <w:rsid w:val="00EE7074"/>
    <w:rsid w:val="00EE70D9"/>
    <w:rsid w:val="00EE7207"/>
    <w:rsid w:val="00EE76AA"/>
    <w:rsid w:val="00EE7CD4"/>
    <w:rsid w:val="00EE7D69"/>
    <w:rsid w:val="00EE7F9E"/>
    <w:rsid w:val="00EF0361"/>
    <w:rsid w:val="00EF050B"/>
    <w:rsid w:val="00EF0CFB"/>
    <w:rsid w:val="00EF1171"/>
    <w:rsid w:val="00EF13A2"/>
    <w:rsid w:val="00EF1786"/>
    <w:rsid w:val="00EF21BD"/>
    <w:rsid w:val="00EF29A1"/>
    <w:rsid w:val="00EF2A96"/>
    <w:rsid w:val="00EF2C0A"/>
    <w:rsid w:val="00EF2F72"/>
    <w:rsid w:val="00EF412D"/>
    <w:rsid w:val="00EF4ACB"/>
    <w:rsid w:val="00EF53A4"/>
    <w:rsid w:val="00EF583F"/>
    <w:rsid w:val="00EF5CB1"/>
    <w:rsid w:val="00EF5DF4"/>
    <w:rsid w:val="00EF5FFB"/>
    <w:rsid w:val="00EF6946"/>
    <w:rsid w:val="00EF6DF7"/>
    <w:rsid w:val="00EF72F9"/>
    <w:rsid w:val="00EF7618"/>
    <w:rsid w:val="00F00022"/>
    <w:rsid w:val="00F00B02"/>
    <w:rsid w:val="00F01ACA"/>
    <w:rsid w:val="00F01B9B"/>
    <w:rsid w:val="00F01FF5"/>
    <w:rsid w:val="00F0262D"/>
    <w:rsid w:val="00F026BA"/>
    <w:rsid w:val="00F02A4B"/>
    <w:rsid w:val="00F03645"/>
    <w:rsid w:val="00F050B1"/>
    <w:rsid w:val="00F0527D"/>
    <w:rsid w:val="00F0564E"/>
    <w:rsid w:val="00F05B45"/>
    <w:rsid w:val="00F0621A"/>
    <w:rsid w:val="00F06543"/>
    <w:rsid w:val="00F07684"/>
    <w:rsid w:val="00F07796"/>
    <w:rsid w:val="00F10DB6"/>
    <w:rsid w:val="00F11AA6"/>
    <w:rsid w:val="00F11D50"/>
    <w:rsid w:val="00F120AE"/>
    <w:rsid w:val="00F1269D"/>
    <w:rsid w:val="00F12F7A"/>
    <w:rsid w:val="00F12F9D"/>
    <w:rsid w:val="00F1330F"/>
    <w:rsid w:val="00F13A18"/>
    <w:rsid w:val="00F13BD2"/>
    <w:rsid w:val="00F14636"/>
    <w:rsid w:val="00F147E3"/>
    <w:rsid w:val="00F15D07"/>
    <w:rsid w:val="00F16477"/>
    <w:rsid w:val="00F1661D"/>
    <w:rsid w:val="00F16F3D"/>
    <w:rsid w:val="00F174A1"/>
    <w:rsid w:val="00F17871"/>
    <w:rsid w:val="00F17A93"/>
    <w:rsid w:val="00F202B1"/>
    <w:rsid w:val="00F202C6"/>
    <w:rsid w:val="00F20649"/>
    <w:rsid w:val="00F20A3D"/>
    <w:rsid w:val="00F215F0"/>
    <w:rsid w:val="00F217DA"/>
    <w:rsid w:val="00F2199C"/>
    <w:rsid w:val="00F21DBC"/>
    <w:rsid w:val="00F22863"/>
    <w:rsid w:val="00F22B86"/>
    <w:rsid w:val="00F230A1"/>
    <w:rsid w:val="00F234D8"/>
    <w:rsid w:val="00F235C1"/>
    <w:rsid w:val="00F23B55"/>
    <w:rsid w:val="00F24AF0"/>
    <w:rsid w:val="00F24AF8"/>
    <w:rsid w:val="00F24DC0"/>
    <w:rsid w:val="00F24E8E"/>
    <w:rsid w:val="00F2513E"/>
    <w:rsid w:val="00F25BE4"/>
    <w:rsid w:val="00F26009"/>
    <w:rsid w:val="00F2647E"/>
    <w:rsid w:val="00F26DF1"/>
    <w:rsid w:val="00F26F79"/>
    <w:rsid w:val="00F27D60"/>
    <w:rsid w:val="00F3006A"/>
    <w:rsid w:val="00F30307"/>
    <w:rsid w:val="00F30DF1"/>
    <w:rsid w:val="00F3117A"/>
    <w:rsid w:val="00F316CB"/>
    <w:rsid w:val="00F31BA4"/>
    <w:rsid w:val="00F31C35"/>
    <w:rsid w:val="00F31EF3"/>
    <w:rsid w:val="00F31F61"/>
    <w:rsid w:val="00F32241"/>
    <w:rsid w:val="00F32278"/>
    <w:rsid w:val="00F329A9"/>
    <w:rsid w:val="00F32F1F"/>
    <w:rsid w:val="00F34A50"/>
    <w:rsid w:val="00F34B43"/>
    <w:rsid w:val="00F35B6B"/>
    <w:rsid w:val="00F36865"/>
    <w:rsid w:val="00F368F1"/>
    <w:rsid w:val="00F36FA2"/>
    <w:rsid w:val="00F372E2"/>
    <w:rsid w:val="00F37ED5"/>
    <w:rsid w:val="00F4009B"/>
    <w:rsid w:val="00F40ADF"/>
    <w:rsid w:val="00F40F3D"/>
    <w:rsid w:val="00F42F3F"/>
    <w:rsid w:val="00F43F1C"/>
    <w:rsid w:val="00F447FB"/>
    <w:rsid w:val="00F44807"/>
    <w:rsid w:val="00F45CB0"/>
    <w:rsid w:val="00F469A5"/>
    <w:rsid w:val="00F4780F"/>
    <w:rsid w:val="00F506A3"/>
    <w:rsid w:val="00F506C0"/>
    <w:rsid w:val="00F52189"/>
    <w:rsid w:val="00F521A2"/>
    <w:rsid w:val="00F527D2"/>
    <w:rsid w:val="00F5283D"/>
    <w:rsid w:val="00F5299B"/>
    <w:rsid w:val="00F52D4A"/>
    <w:rsid w:val="00F52DB8"/>
    <w:rsid w:val="00F53715"/>
    <w:rsid w:val="00F53DAB"/>
    <w:rsid w:val="00F53EF9"/>
    <w:rsid w:val="00F5403E"/>
    <w:rsid w:val="00F540DD"/>
    <w:rsid w:val="00F544CF"/>
    <w:rsid w:val="00F54865"/>
    <w:rsid w:val="00F55449"/>
    <w:rsid w:val="00F56860"/>
    <w:rsid w:val="00F569A8"/>
    <w:rsid w:val="00F56AAC"/>
    <w:rsid w:val="00F56AD6"/>
    <w:rsid w:val="00F57210"/>
    <w:rsid w:val="00F573F8"/>
    <w:rsid w:val="00F57C0A"/>
    <w:rsid w:val="00F606ED"/>
    <w:rsid w:val="00F60719"/>
    <w:rsid w:val="00F60909"/>
    <w:rsid w:val="00F60E42"/>
    <w:rsid w:val="00F614D1"/>
    <w:rsid w:val="00F61DA6"/>
    <w:rsid w:val="00F62555"/>
    <w:rsid w:val="00F627A7"/>
    <w:rsid w:val="00F62F44"/>
    <w:rsid w:val="00F636B2"/>
    <w:rsid w:val="00F636EA"/>
    <w:rsid w:val="00F6377C"/>
    <w:rsid w:val="00F63D6F"/>
    <w:rsid w:val="00F65985"/>
    <w:rsid w:val="00F65CC3"/>
    <w:rsid w:val="00F66708"/>
    <w:rsid w:val="00F66F73"/>
    <w:rsid w:val="00F67B2D"/>
    <w:rsid w:val="00F70405"/>
    <w:rsid w:val="00F70488"/>
    <w:rsid w:val="00F709D8"/>
    <w:rsid w:val="00F70D15"/>
    <w:rsid w:val="00F728DD"/>
    <w:rsid w:val="00F72F20"/>
    <w:rsid w:val="00F72F21"/>
    <w:rsid w:val="00F7319F"/>
    <w:rsid w:val="00F73A90"/>
    <w:rsid w:val="00F743CB"/>
    <w:rsid w:val="00F74DE2"/>
    <w:rsid w:val="00F75267"/>
    <w:rsid w:val="00F763AA"/>
    <w:rsid w:val="00F76B4F"/>
    <w:rsid w:val="00F76FFB"/>
    <w:rsid w:val="00F77344"/>
    <w:rsid w:val="00F77699"/>
    <w:rsid w:val="00F77A46"/>
    <w:rsid w:val="00F800D8"/>
    <w:rsid w:val="00F80239"/>
    <w:rsid w:val="00F81C29"/>
    <w:rsid w:val="00F820C0"/>
    <w:rsid w:val="00F8217F"/>
    <w:rsid w:val="00F82598"/>
    <w:rsid w:val="00F82AB1"/>
    <w:rsid w:val="00F82B1C"/>
    <w:rsid w:val="00F82C80"/>
    <w:rsid w:val="00F8356E"/>
    <w:rsid w:val="00F83E91"/>
    <w:rsid w:val="00F847A0"/>
    <w:rsid w:val="00F84DF2"/>
    <w:rsid w:val="00F85822"/>
    <w:rsid w:val="00F8604F"/>
    <w:rsid w:val="00F8669C"/>
    <w:rsid w:val="00F86765"/>
    <w:rsid w:val="00F86AD8"/>
    <w:rsid w:val="00F87391"/>
    <w:rsid w:val="00F87EEF"/>
    <w:rsid w:val="00F87F44"/>
    <w:rsid w:val="00F87F7C"/>
    <w:rsid w:val="00F90083"/>
    <w:rsid w:val="00F90C04"/>
    <w:rsid w:val="00F90C13"/>
    <w:rsid w:val="00F90C85"/>
    <w:rsid w:val="00F90FEB"/>
    <w:rsid w:val="00F91CCC"/>
    <w:rsid w:val="00F920F5"/>
    <w:rsid w:val="00F9237D"/>
    <w:rsid w:val="00F92FA6"/>
    <w:rsid w:val="00F94256"/>
    <w:rsid w:val="00F944CC"/>
    <w:rsid w:val="00F94EE7"/>
    <w:rsid w:val="00F954F9"/>
    <w:rsid w:val="00F95730"/>
    <w:rsid w:val="00F960BD"/>
    <w:rsid w:val="00F96534"/>
    <w:rsid w:val="00F96FDD"/>
    <w:rsid w:val="00F971B6"/>
    <w:rsid w:val="00F97592"/>
    <w:rsid w:val="00F975EA"/>
    <w:rsid w:val="00F97D35"/>
    <w:rsid w:val="00FA0312"/>
    <w:rsid w:val="00FA03ED"/>
    <w:rsid w:val="00FA156F"/>
    <w:rsid w:val="00FA17E2"/>
    <w:rsid w:val="00FA1A3A"/>
    <w:rsid w:val="00FA24F8"/>
    <w:rsid w:val="00FA251F"/>
    <w:rsid w:val="00FA2985"/>
    <w:rsid w:val="00FA3101"/>
    <w:rsid w:val="00FA3833"/>
    <w:rsid w:val="00FA3A89"/>
    <w:rsid w:val="00FA3C8B"/>
    <w:rsid w:val="00FA3D99"/>
    <w:rsid w:val="00FA4263"/>
    <w:rsid w:val="00FA445C"/>
    <w:rsid w:val="00FA49D4"/>
    <w:rsid w:val="00FA5076"/>
    <w:rsid w:val="00FA5391"/>
    <w:rsid w:val="00FA54D8"/>
    <w:rsid w:val="00FA57A9"/>
    <w:rsid w:val="00FA5BEB"/>
    <w:rsid w:val="00FA5FD8"/>
    <w:rsid w:val="00FA7011"/>
    <w:rsid w:val="00FA7517"/>
    <w:rsid w:val="00FA7856"/>
    <w:rsid w:val="00FA7AFB"/>
    <w:rsid w:val="00FB0E57"/>
    <w:rsid w:val="00FB1C9F"/>
    <w:rsid w:val="00FB1CDD"/>
    <w:rsid w:val="00FB1D4C"/>
    <w:rsid w:val="00FB2066"/>
    <w:rsid w:val="00FB2B4E"/>
    <w:rsid w:val="00FB2FC9"/>
    <w:rsid w:val="00FB3034"/>
    <w:rsid w:val="00FB3962"/>
    <w:rsid w:val="00FB4195"/>
    <w:rsid w:val="00FB4462"/>
    <w:rsid w:val="00FB48DA"/>
    <w:rsid w:val="00FB49B8"/>
    <w:rsid w:val="00FB4C5B"/>
    <w:rsid w:val="00FB4EF5"/>
    <w:rsid w:val="00FB52B8"/>
    <w:rsid w:val="00FB57CF"/>
    <w:rsid w:val="00FB5BC5"/>
    <w:rsid w:val="00FB62A9"/>
    <w:rsid w:val="00FB6989"/>
    <w:rsid w:val="00FB6E20"/>
    <w:rsid w:val="00FB6E5B"/>
    <w:rsid w:val="00FB7A42"/>
    <w:rsid w:val="00FB7C57"/>
    <w:rsid w:val="00FB7DE3"/>
    <w:rsid w:val="00FC0087"/>
    <w:rsid w:val="00FC0B0C"/>
    <w:rsid w:val="00FC10A8"/>
    <w:rsid w:val="00FC1328"/>
    <w:rsid w:val="00FC1ABE"/>
    <w:rsid w:val="00FC205A"/>
    <w:rsid w:val="00FC2A33"/>
    <w:rsid w:val="00FC2DDD"/>
    <w:rsid w:val="00FC2E60"/>
    <w:rsid w:val="00FC2EAA"/>
    <w:rsid w:val="00FC31C9"/>
    <w:rsid w:val="00FC4A9F"/>
    <w:rsid w:val="00FC62D8"/>
    <w:rsid w:val="00FC6D0E"/>
    <w:rsid w:val="00FC73FF"/>
    <w:rsid w:val="00FC7BDB"/>
    <w:rsid w:val="00FD03A5"/>
    <w:rsid w:val="00FD0EA9"/>
    <w:rsid w:val="00FD14CF"/>
    <w:rsid w:val="00FD1582"/>
    <w:rsid w:val="00FD1B2C"/>
    <w:rsid w:val="00FD1B43"/>
    <w:rsid w:val="00FD2517"/>
    <w:rsid w:val="00FD32BF"/>
    <w:rsid w:val="00FD46CD"/>
    <w:rsid w:val="00FD4892"/>
    <w:rsid w:val="00FD5F34"/>
    <w:rsid w:val="00FD6970"/>
    <w:rsid w:val="00FD6CDA"/>
    <w:rsid w:val="00FD6EBF"/>
    <w:rsid w:val="00FD6F92"/>
    <w:rsid w:val="00FD78C5"/>
    <w:rsid w:val="00FD7D1B"/>
    <w:rsid w:val="00FE080C"/>
    <w:rsid w:val="00FE0E58"/>
    <w:rsid w:val="00FE1039"/>
    <w:rsid w:val="00FE11E9"/>
    <w:rsid w:val="00FE1237"/>
    <w:rsid w:val="00FE21CF"/>
    <w:rsid w:val="00FE24AA"/>
    <w:rsid w:val="00FE27AA"/>
    <w:rsid w:val="00FE2B12"/>
    <w:rsid w:val="00FE2B65"/>
    <w:rsid w:val="00FE4202"/>
    <w:rsid w:val="00FE4688"/>
    <w:rsid w:val="00FE50B7"/>
    <w:rsid w:val="00FE50F2"/>
    <w:rsid w:val="00FE58A2"/>
    <w:rsid w:val="00FE5C3A"/>
    <w:rsid w:val="00FE632E"/>
    <w:rsid w:val="00FE638A"/>
    <w:rsid w:val="00FE7803"/>
    <w:rsid w:val="00FE790D"/>
    <w:rsid w:val="00FE7A34"/>
    <w:rsid w:val="00FE7CA8"/>
    <w:rsid w:val="00FF0C62"/>
    <w:rsid w:val="00FF0D74"/>
    <w:rsid w:val="00FF116C"/>
    <w:rsid w:val="00FF1938"/>
    <w:rsid w:val="00FF2824"/>
    <w:rsid w:val="00FF2887"/>
    <w:rsid w:val="00FF2BCE"/>
    <w:rsid w:val="00FF3AE7"/>
    <w:rsid w:val="00FF4046"/>
    <w:rsid w:val="00FF418A"/>
    <w:rsid w:val="00FF449B"/>
    <w:rsid w:val="00FF4C83"/>
    <w:rsid w:val="00FF5364"/>
    <w:rsid w:val="00FF553C"/>
    <w:rsid w:val="00FF561E"/>
    <w:rsid w:val="00FF6A78"/>
    <w:rsid w:val="00FF6D53"/>
    <w:rsid w:val="00FF7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FB"/>
    <w:pPr>
      <w:spacing w:before="120" w:after="120" w:line="360" w:lineRule="auto"/>
      <w:contextualSpacing/>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32FFB"/>
    <w:pPr>
      <w:keepNext/>
      <w:keepLines/>
      <w:spacing w:before="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nhideWhenUsed/>
    <w:qFormat/>
    <w:rsid w:val="00C32FFB"/>
    <w:pPr>
      <w:keepNext/>
      <w:keepLines/>
      <w:spacing w:before="240" w:after="0"/>
      <w:outlineLvl w:val="1"/>
    </w:pPr>
    <w:rPr>
      <w:rFonts w:ascii="Times New Roman Bold" w:hAnsi="Times New Roman Bold"/>
      <w:b/>
      <w:bCs/>
      <w:color w:val="4F81BD" w:themeColor="accent1"/>
      <w:sz w:val="26"/>
      <w:szCs w:val="26"/>
    </w:rPr>
  </w:style>
  <w:style w:type="paragraph" w:styleId="Heading3">
    <w:name w:val="heading 3"/>
    <w:basedOn w:val="Normal"/>
    <w:next w:val="Normal"/>
    <w:link w:val="Heading3Char"/>
    <w:autoRedefine/>
    <w:uiPriority w:val="9"/>
    <w:unhideWhenUsed/>
    <w:qFormat/>
    <w:rsid w:val="00C32FFB"/>
    <w:pPr>
      <w:keepNext/>
      <w:keepLines/>
      <w:spacing w:before="240"/>
      <w:outlineLvl w:val="2"/>
    </w:pPr>
    <w:rPr>
      <w:b/>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2FFB"/>
    <w:pPr>
      <w:tabs>
        <w:tab w:val="center" w:pos="4320"/>
        <w:tab w:val="right" w:pos="8640"/>
      </w:tabs>
    </w:pPr>
  </w:style>
  <w:style w:type="character" w:customStyle="1" w:styleId="HeaderChar">
    <w:name w:val="Header Char"/>
    <w:basedOn w:val="DefaultParagraphFont"/>
    <w:link w:val="Header"/>
    <w:rsid w:val="00545863"/>
    <w:rPr>
      <w:rFonts w:ascii="Times New Roman" w:eastAsia="Times New Roman" w:hAnsi="Times New Roman" w:cs="Times New Roman"/>
      <w:sz w:val="24"/>
      <w:szCs w:val="24"/>
      <w:lang w:val="en-US"/>
    </w:rPr>
  </w:style>
  <w:style w:type="paragraph" w:styleId="Footer">
    <w:name w:val="footer"/>
    <w:basedOn w:val="Normal"/>
    <w:link w:val="FooterChar"/>
    <w:rsid w:val="00C32FFB"/>
    <w:pPr>
      <w:tabs>
        <w:tab w:val="center" w:pos="4680"/>
        <w:tab w:val="right" w:pos="9360"/>
      </w:tabs>
    </w:pPr>
  </w:style>
  <w:style w:type="character" w:customStyle="1" w:styleId="FooterChar">
    <w:name w:val="Footer Char"/>
    <w:basedOn w:val="DefaultParagraphFont"/>
    <w:link w:val="Footer"/>
    <w:rsid w:val="00C32FFB"/>
    <w:rPr>
      <w:rFonts w:ascii="Times New Roman" w:eastAsia="Times New Roman" w:hAnsi="Times New Roman" w:cs="Times New Roman"/>
      <w:sz w:val="24"/>
      <w:szCs w:val="24"/>
      <w:lang w:val="en-US"/>
    </w:rPr>
  </w:style>
  <w:style w:type="paragraph" w:styleId="ListParagraph">
    <w:name w:val="List Paragraph"/>
    <w:basedOn w:val="Normal"/>
    <w:autoRedefine/>
    <w:uiPriority w:val="34"/>
    <w:qFormat/>
    <w:rsid w:val="00C32FFB"/>
    <w:pPr>
      <w:spacing w:before="0" w:after="0"/>
      <w:ind w:left="720" w:hanging="360"/>
      <w:jc w:val="both"/>
    </w:pPr>
    <w:rPr>
      <w:rFonts w:eastAsia="Calibri"/>
    </w:rPr>
  </w:style>
  <w:style w:type="character" w:customStyle="1" w:styleId="Heading1Char">
    <w:name w:val="Heading 1 Char"/>
    <w:basedOn w:val="DefaultParagraphFont"/>
    <w:link w:val="Heading1"/>
    <w:rsid w:val="00C32FFB"/>
    <w:rPr>
      <w:rFonts w:ascii="Times New Roman" w:eastAsiaTheme="majorEastAsia" w:hAnsi="Times New Roman" w:cstheme="majorBidi"/>
      <w:b/>
      <w:bCs/>
      <w:color w:val="365F91" w:themeColor="accent1" w:themeShade="BF"/>
      <w:sz w:val="28"/>
      <w:szCs w:val="28"/>
      <w:lang w:val="en-US"/>
    </w:rPr>
  </w:style>
  <w:style w:type="character" w:customStyle="1" w:styleId="Heading2Char">
    <w:name w:val="Heading 2 Char"/>
    <w:link w:val="Heading2"/>
    <w:rsid w:val="00C32FFB"/>
    <w:rPr>
      <w:rFonts w:ascii="Times New Roman Bold" w:eastAsia="Times New Roman" w:hAnsi="Times New Roman Bold" w:cs="Times New Roman"/>
      <w:b/>
      <w:bCs/>
      <w:color w:val="4F81BD" w:themeColor="accent1"/>
      <w:sz w:val="26"/>
      <w:szCs w:val="26"/>
      <w:lang w:val="en-US"/>
    </w:rPr>
  </w:style>
  <w:style w:type="character" w:customStyle="1" w:styleId="Heading3Char">
    <w:name w:val="Heading 3 Char"/>
    <w:link w:val="Heading3"/>
    <w:uiPriority w:val="9"/>
    <w:rsid w:val="00C32FFB"/>
    <w:rPr>
      <w:rFonts w:ascii="Times New Roman" w:eastAsia="Times New Roman" w:hAnsi="Times New Roman" w:cs="Times New Roman"/>
      <w:b/>
      <w:color w:val="1F4E79"/>
      <w:sz w:val="24"/>
      <w:szCs w:val="20"/>
      <w:lang w:val="en-US"/>
    </w:rPr>
  </w:style>
  <w:style w:type="character" w:styleId="PageNumber">
    <w:name w:val="page number"/>
    <w:basedOn w:val="DefaultParagraphFont"/>
    <w:rsid w:val="00C32FFB"/>
  </w:style>
  <w:style w:type="character" w:styleId="Hyperlink">
    <w:name w:val="Hyperlink"/>
    <w:uiPriority w:val="99"/>
    <w:unhideWhenUsed/>
    <w:rsid w:val="00C32FFB"/>
    <w:rPr>
      <w:color w:val="0000FF"/>
      <w:u w:val="single"/>
    </w:rPr>
  </w:style>
  <w:style w:type="character" w:customStyle="1" w:styleId="apple-converted-space">
    <w:name w:val="apple-converted-space"/>
    <w:basedOn w:val="DefaultParagraphFont"/>
    <w:rsid w:val="00C32FFB"/>
  </w:style>
  <w:style w:type="paragraph" w:customStyle="1" w:styleId="NumberedList">
    <w:name w:val="Numbered List"/>
    <w:basedOn w:val="Normal"/>
    <w:uiPriority w:val="99"/>
    <w:qFormat/>
    <w:rsid w:val="00C32FFB"/>
    <w:pPr>
      <w:numPr>
        <w:numId w:val="86"/>
      </w:numPr>
    </w:pPr>
    <w:rPr>
      <w:rFonts w:eastAsia="Calibri"/>
      <w:szCs w:val="22"/>
    </w:rPr>
  </w:style>
  <w:style w:type="paragraph" w:customStyle="1" w:styleId="ReferenceText">
    <w:name w:val="Reference Text"/>
    <w:basedOn w:val="Normal"/>
    <w:uiPriority w:val="99"/>
    <w:qFormat/>
    <w:rsid w:val="00C32FFB"/>
    <w:pPr>
      <w:ind w:left="720" w:hanging="720"/>
    </w:pPr>
    <w:rPr>
      <w:rFonts w:eastAsiaTheme="minorHAnsi" w:cstheme="minorBidi"/>
      <w:szCs w:val="22"/>
    </w:rPr>
  </w:style>
  <w:style w:type="paragraph" w:styleId="Title">
    <w:name w:val="Title"/>
    <w:basedOn w:val="Normal"/>
    <w:next w:val="Normal"/>
    <w:link w:val="TitleChar"/>
    <w:qFormat/>
    <w:rsid w:val="00C32FFB"/>
    <w:pPr>
      <w:pBdr>
        <w:bottom w:val="single" w:sz="8" w:space="4" w:color="4F81BD" w:themeColor="accent1"/>
      </w:pBdr>
      <w:spacing w:after="300"/>
    </w:pPr>
    <w:rPr>
      <w:rFonts w:eastAsiaTheme="majorEastAsia" w:cstheme="majorBidi"/>
      <w:color w:val="244061" w:themeColor="accent1" w:themeShade="80"/>
      <w:spacing w:val="5"/>
      <w:kern w:val="28"/>
      <w:sz w:val="52"/>
      <w:szCs w:val="52"/>
    </w:rPr>
  </w:style>
  <w:style w:type="character" w:customStyle="1" w:styleId="TitleChar">
    <w:name w:val="Title Char"/>
    <w:basedOn w:val="DefaultParagraphFont"/>
    <w:link w:val="Title"/>
    <w:rsid w:val="00C32FFB"/>
    <w:rPr>
      <w:rFonts w:ascii="Times New Roman" w:eastAsiaTheme="majorEastAsia" w:hAnsi="Times New Roman" w:cstheme="majorBidi"/>
      <w:color w:val="244061" w:themeColor="accent1" w:themeShade="80"/>
      <w:spacing w:val="5"/>
      <w:kern w:val="28"/>
      <w:sz w:val="52"/>
      <w:szCs w:val="52"/>
      <w:lang w:val="en-US"/>
    </w:rPr>
  </w:style>
  <w:style w:type="paragraph" w:styleId="BalloonText">
    <w:name w:val="Balloon Text"/>
    <w:basedOn w:val="Normal"/>
    <w:link w:val="BalloonTextChar"/>
    <w:rsid w:val="00C32FFB"/>
    <w:rPr>
      <w:rFonts w:ascii="Tahoma" w:hAnsi="Tahoma" w:cs="Tahoma"/>
      <w:sz w:val="16"/>
      <w:szCs w:val="16"/>
    </w:rPr>
  </w:style>
  <w:style w:type="character" w:customStyle="1" w:styleId="BalloonTextChar">
    <w:name w:val="Balloon Text Char"/>
    <w:basedOn w:val="DefaultParagraphFont"/>
    <w:link w:val="BalloonText"/>
    <w:rsid w:val="00C32FFB"/>
    <w:rPr>
      <w:rFonts w:ascii="Tahoma" w:eastAsia="Times New Roman" w:hAnsi="Tahoma" w:cs="Tahoma"/>
      <w:sz w:val="16"/>
      <w:szCs w:val="16"/>
      <w:lang w:val="en-US"/>
    </w:rPr>
  </w:style>
  <w:style w:type="paragraph" w:customStyle="1" w:styleId="BulletedList">
    <w:name w:val="Bulleted List"/>
    <w:basedOn w:val="Normal"/>
    <w:qFormat/>
    <w:rsid w:val="00C32FFB"/>
    <w:pPr>
      <w:numPr>
        <w:numId w:val="87"/>
      </w:numPr>
    </w:pPr>
  </w:style>
  <w:style w:type="paragraph" w:customStyle="1" w:styleId="Heading20">
    <w:name w:val="Heading 2."/>
    <w:basedOn w:val="Heading1"/>
    <w:qFormat/>
    <w:rsid w:val="006C7CD8"/>
  </w:style>
  <w:style w:type="paragraph" w:customStyle="1" w:styleId="Heading30">
    <w:name w:val="Heading3"/>
    <w:basedOn w:val="Normal"/>
    <w:qFormat/>
    <w:rsid w:val="006C7CD8"/>
    <w:pPr>
      <w:jc w:val="both"/>
    </w:pPr>
    <w:rPr>
      <w:color w:val="8F2E5F"/>
    </w:rPr>
  </w:style>
  <w:style w:type="paragraph" w:customStyle="1" w:styleId="Default">
    <w:name w:val="Default"/>
    <w:rsid w:val="005F745C"/>
    <w:pPr>
      <w:autoSpaceDE w:val="0"/>
      <w:autoSpaceDN w:val="0"/>
      <w:adjustRightInd w:val="0"/>
      <w:spacing w:after="0" w:line="240" w:lineRule="auto"/>
    </w:pPr>
    <w:rPr>
      <w:rFonts w:ascii="Bebas Neue" w:hAnsi="Bebas Neue" w:cs="Bebas Neue"/>
      <w:color w:val="000000"/>
      <w:sz w:val="24"/>
      <w:szCs w:val="24"/>
      <w:lang w:val="en-US"/>
    </w:rPr>
  </w:style>
  <w:style w:type="paragraph" w:customStyle="1" w:styleId="Tile">
    <w:name w:val="Tile"/>
    <w:basedOn w:val="Normal"/>
    <w:qFormat/>
    <w:rsid w:val="005F745C"/>
    <w:pPr>
      <w:jc w:val="center"/>
    </w:pPr>
    <w:rPr>
      <w:b/>
    </w:rPr>
  </w:style>
  <w:style w:type="paragraph" w:customStyle="1" w:styleId="BL">
    <w:name w:val="BL"/>
    <w:basedOn w:val="Normal"/>
    <w:autoRedefine/>
    <w:uiPriority w:val="99"/>
    <w:rsid w:val="00C32FFB"/>
    <w:pPr>
      <w:widowControl w:val="0"/>
      <w:tabs>
        <w:tab w:val="left" w:pos="280"/>
      </w:tabs>
      <w:autoSpaceDE w:val="0"/>
      <w:autoSpaceDN w:val="0"/>
      <w:adjustRightInd w:val="0"/>
      <w:spacing w:before="0"/>
      <w:ind w:left="1440" w:hanging="360"/>
      <w:contextualSpacing w:val="0"/>
      <w:jc w:val="both"/>
      <w:textAlignment w:val="center"/>
    </w:pPr>
    <w:rPr>
      <w:rFonts w:eastAsia="Calibri" w:cs="Frutiger LT Std 57 Cn"/>
      <w:color w:val="000000"/>
      <w:szCs w:val="18"/>
      <w:lang w:eastAsia="en-GB"/>
    </w:rPr>
  </w:style>
  <w:style w:type="paragraph" w:customStyle="1" w:styleId="NL">
    <w:name w:val="NL"/>
    <w:basedOn w:val="Normal"/>
    <w:qFormat/>
    <w:rsid w:val="00C32FFB"/>
    <w:pPr>
      <w:ind w:left="720" w:hanging="360"/>
    </w:pPr>
    <w:rPr>
      <w:color w:val="000000"/>
    </w:rPr>
  </w:style>
  <w:style w:type="table" w:styleId="TableGrid">
    <w:name w:val="Table Grid"/>
    <w:basedOn w:val="TableNormal"/>
    <w:uiPriority w:val="59"/>
    <w:rsid w:val="00C32FFB"/>
    <w:pPr>
      <w:spacing w:after="0" w:line="240" w:lineRule="auto"/>
    </w:pPr>
    <w:rPr>
      <w:rFonts w:ascii="Times New Roman" w:hAnsi="Times New Roman"/>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A59B6"/>
    <w:rPr>
      <w:sz w:val="16"/>
      <w:szCs w:val="16"/>
    </w:rPr>
  </w:style>
  <w:style w:type="paragraph" w:styleId="CommentText">
    <w:name w:val="annotation text"/>
    <w:basedOn w:val="Normal"/>
    <w:link w:val="CommentTextChar"/>
    <w:uiPriority w:val="99"/>
    <w:semiHidden/>
    <w:unhideWhenUsed/>
    <w:rsid w:val="003A59B6"/>
    <w:pPr>
      <w:spacing w:line="240" w:lineRule="auto"/>
    </w:pPr>
    <w:rPr>
      <w:sz w:val="20"/>
      <w:szCs w:val="20"/>
    </w:rPr>
  </w:style>
  <w:style w:type="character" w:customStyle="1" w:styleId="CommentTextChar">
    <w:name w:val="Comment Text Char"/>
    <w:basedOn w:val="DefaultParagraphFont"/>
    <w:link w:val="CommentText"/>
    <w:uiPriority w:val="99"/>
    <w:semiHidden/>
    <w:rsid w:val="003A59B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59B6"/>
    <w:rPr>
      <w:b/>
      <w:bCs/>
    </w:rPr>
  </w:style>
  <w:style w:type="character" w:customStyle="1" w:styleId="CommentSubjectChar">
    <w:name w:val="Comment Subject Char"/>
    <w:basedOn w:val="CommentTextChar"/>
    <w:link w:val="CommentSubject"/>
    <w:uiPriority w:val="99"/>
    <w:semiHidden/>
    <w:rsid w:val="003A59B6"/>
    <w:rPr>
      <w:rFonts w:ascii="Times New Roman" w:eastAsia="Times New Roman" w:hAnsi="Times New Roman" w:cs="Times New Roman"/>
      <w:b/>
      <w:bCs/>
      <w:sz w:val="20"/>
      <w:szCs w:val="20"/>
      <w:lang w:val="en-GB"/>
    </w:rPr>
  </w:style>
  <w:style w:type="paragraph" w:styleId="Revision">
    <w:name w:val="Revision"/>
    <w:hidden/>
    <w:uiPriority w:val="99"/>
    <w:semiHidden/>
    <w:rsid w:val="003A59B6"/>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2923554">
      <w:bodyDiv w:val="1"/>
      <w:marLeft w:val="0"/>
      <w:marRight w:val="0"/>
      <w:marTop w:val="0"/>
      <w:marBottom w:val="0"/>
      <w:divBdr>
        <w:top w:val="none" w:sz="0" w:space="0" w:color="auto"/>
        <w:left w:val="none" w:sz="0" w:space="0" w:color="auto"/>
        <w:bottom w:val="none" w:sz="0" w:space="0" w:color="auto"/>
        <w:right w:val="none" w:sz="0" w:space="0" w:color="auto"/>
      </w:divBdr>
    </w:div>
    <w:div w:id="17632461">
      <w:bodyDiv w:val="1"/>
      <w:marLeft w:val="0"/>
      <w:marRight w:val="0"/>
      <w:marTop w:val="0"/>
      <w:marBottom w:val="0"/>
      <w:divBdr>
        <w:top w:val="none" w:sz="0" w:space="0" w:color="auto"/>
        <w:left w:val="none" w:sz="0" w:space="0" w:color="auto"/>
        <w:bottom w:val="none" w:sz="0" w:space="0" w:color="auto"/>
        <w:right w:val="none" w:sz="0" w:space="0" w:color="auto"/>
      </w:divBdr>
      <w:divsChild>
        <w:div w:id="27921650">
          <w:marLeft w:val="547"/>
          <w:marRight w:val="0"/>
          <w:marTop w:val="106"/>
          <w:marBottom w:val="0"/>
          <w:divBdr>
            <w:top w:val="none" w:sz="0" w:space="0" w:color="auto"/>
            <w:left w:val="none" w:sz="0" w:space="0" w:color="auto"/>
            <w:bottom w:val="none" w:sz="0" w:space="0" w:color="auto"/>
            <w:right w:val="none" w:sz="0" w:space="0" w:color="auto"/>
          </w:divBdr>
        </w:div>
        <w:div w:id="1532112138">
          <w:marLeft w:val="547"/>
          <w:marRight w:val="0"/>
          <w:marTop w:val="106"/>
          <w:marBottom w:val="0"/>
          <w:divBdr>
            <w:top w:val="none" w:sz="0" w:space="0" w:color="auto"/>
            <w:left w:val="none" w:sz="0" w:space="0" w:color="auto"/>
            <w:bottom w:val="none" w:sz="0" w:space="0" w:color="auto"/>
            <w:right w:val="none" w:sz="0" w:space="0" w:color="auto"/>
          </w:divBdr>
        </w:div>
      </w:divsChild>
    </w:div>
    <w:div w:id="55669798">
      <w:bodyDiv w:val="1"/>
      <w:marLeft w:val="0"/>
      <w:marRight w:val="0"/>
      <w:marTop w:val="0"/>
      <w:marBottom w:val="0"/>
      <w:divBdr>
        <w:top w:val="none" w:sz="0" w:space="0" w:color="auto"/>
        <w:left w:val="none" w:sz="0" w:space="0" w:color="auto"/>
        <w:bottom w:val="none" w:sz="0" w:space="0" w:color="auto"/>
        <w:right w:val="none" w:sz="0" w:space="0" w:color="auto"/>
      </w:divBdr>
    </w:div>
    <w:div w:id="106311505">
      <w:bodyDiv w:val="1"/>
      <w:marLeft w:val="0"/>
      <w:marRight w:val="0"/>
      <w:marTop w:val="0"/>
      <w:marBottom w:val="0"/>
      <w:divBdr>
        <w:top w:val="none" w:sz="0" w:space="0" w:color="auto"/>
        <w:left w:val="none" w:sz="0" w:space="0" w:color="auto"/>
        <w:bottom w:val="none" w:sz="0" w:space="0" w:color="auto"/>
        <w:right w:val="none" w:sz="0" w:space="0" w:color="auto"/>
      </w:divBdr>
    </w:div>
    <w:div w:id="121773956">
      <w:bodyDiv w:val="1"/>
      <w:marLeft w:val="0"/>
      <w:marRight w:val="0"/>
      <w:marTop w:val="0"/>
      <w:marBottom w:val="0"/>
      <w:divBdr>
        <w:top w:val="none" w:sz="0" w:space="0" w:color="auto"/>
        <w:left w:val="none" w:sz="0" w:space="0" w:color="auto"/>
        <w:bottom w:val="none" w:sz="0" w:space="0" w:color="auto"/>
        <w:right w:val="none" w:sz="0" w:space="0" w:color="auto"/>
      </w:divBdr>
      <w:divsChild>
        <w:div w:id="340473783">
          <w:marLeft w:val="547"/>
          <w:marRight w:val="0"/>
          <w:marTop w:val="106"/>
          <w:marBottom w:val="0"/>
          <w:divBdr>
            <w:top w:val="none" w:sz="0" w:space="0" w:color="auto"/>
            <w:left w:val="none" w:sz="0" w:space="0" w:color="auto"/>
            <w:bottom w:val="none" w:sz="0" w:space="0" w:color="auto"/>
            <w:right w:val="none" w:sz="0" w:space="0" w:color="auto"/>
          </w:divBdr>
        </w:div>
        <w:div w:id="1569462097">
          <w:marLeft w:val="547"/>
          <w:marRight w:val="0"/>
          <w:marTop w:val="106"/>
          <w:marBottom w:val="0"/>
          <w:divBdr>
            <w:top w:val="none" w:sz="0" w:space="0" w:color="auto"/>
            <w:left w:val="none" w:sz="0" w:space="0" w:color="auto"/>
            <w:bottom w:val="none" w:sz="0" w:space="0" w:color="auto"/>
            <w:right w:val="none" w:sz="0" w:space="0" w:color="auto"/>
          </w:divBdr>
        </w:div>
      </w:divsChild>
    </w:div>
    <w:div w:id="162935156">
      <w:bodyDiv w:val="1"/>
      <w:marLeft w:val="0"/>
      <w:marRight w:val="0"/>
      <w:marTop w:val="0"/>
      <w:marBottom w:val="0"/>
      <w:divBdr>
        <w:top w:val="none" w:sz="0" w:space="0" w:color="auto"/>
        <w:left w:val="none" w:sz="0" w:space="0" w:color="auto"/>
        <w:bottom w:val="none" w:sz="0" w:space="0" w:color="auto"/>
        <w:right w:val="none" w:sz="0" w:space="0" w:color="auto"/>
      </w:divBdr>
      <w:divsChild>
        <w:div w:id="499546120">
          <w:marLeft w:val="547"/>
          <w:marRight w:val="0"/>
          <w:marTop w:val="106"/>
          <w:marBottom w:val="0"/>
          <w:divBdr>
            <w:top w:val="none" w:sz="0" w:space="0" w:color="auto"/>
            <w:left w:val="none" w:sz="0" w:space="0" w:color="auto"/>
            <w:bottom w:val="none" w:sz="0" w:space="0" w:color="auto"/>
            <w:right w:val="none" w:sz="0" w:space="0" w:color="auto"/>
          </w:divBdr>
        </w:div>
      </w:divsChild>
    </w:div>
    <w:div w:id="351733942">
      <w:bodyDiv w:val="1"/>
      <w:marLeft w:val="0"/>
      <w:marRight w:val="0"/>
      <w:marTop w:val="0"/>
      <w:marBottom w:val="0"/>
      <w:divBdr>
        <w:top w:val="none" w:sz="0" w:space="0" w:color="auto"/>
        <w:left w:val="none" w:sz="0" w:space="0" w:color="auto"/>
        <w:bottom w:val="none" w:sz="0" w:space="0" w:color="auto"/>
        <w:right w:val="none" w:sz="0" w:space="0" w:color="auto"/>
      </w:divBdr>
      <w:divsChild>
        <w:div w:id="665477209">
          <w:marLeft w:val="547"/>
          <w:marRight w:val="0"/>
          <w:marTop w:val="106"/>
          <w:marBottom w:val="0"/>
          <w:divBdr>
            <w:top w:val="none" w:sz="0" w:space="0" w:color="auto"/>
            <w:left w:val="none" w:sz="0" w:space="0" w:color="auto"/>
            <w:bottom w:val="none" w:sz="0" w:space="0" w:color="auto"/>
            <w:right w:val="none" w:sz="0" w:space="0" w:color="auto"/>
          </w:divBdr>
        </w:div>
        <w:div w:id="1672179302">
          <w:marLeft w:val="547"/>
          <w:marRight w:val="0"/>
          <w:marTop w:val="106"/>
          <w:marBottom w:val="0"/>
          <w:divBdr>
            <w:top w:val="none" w:sz="0" w:space="0" w:color="auto"/>
            <w:left w:val="none" w:sz="0" w:space="0" w:color="auto"/>
            <w:bottom w:val="none" w:sz="0" w:space="0" w:color="auto"/>
            <w:right w:val="none" w:sz="0" w:space="0" w:color="auto"/>
          </w:divBdr>
        </w:div>
        <w:div w:id="1584219069">
          <w:marLeft w:val="1166"/>
          <w:marRight w:val="0"/>
          <w:marTop w:val="96"/>
          <w:marBottom w:val="0"/>
          <w:divBdr>
            <w:top w:val="none" w:sz="0" w:space="0" w:color="auto"/>
            <w:left w:val="none" w:sz="0" w:space="0" w:color="auto"/>
            <w:bottom w:val="none" w:sz="0" w:space="0" w:color="auto"/>
            <w:right w:val="none" w:sz="0" w:space="0" w:color="auto"/>
          </w:divBdr>
        </w:div>
        <w:div w:id="62873431">
          <w:marLeft w:val="1166"/>
          <w:marRight w:val="0"/>
          <w:marTop w:val="96"/>
          <w:marBottom w:val="0"/>
          <w:divBdr>
            <w:top w:val="none" w:sz="0" w:space="0" w:color="auto"/>
            <w:left w:val="none" w:sz="0" w:space="0" w:color="auto"/>
            <w:bottom w:val="none" w:sz="0" w:space="0" w:color="auto"/>
            <w:right w:val="none" w:sz="0" w:space="0" w:color="auto"/>
          </w:divBdr>
        </w:div>
        <w:div w:id="1744335100">
          <w:marLeft w:val="547"/>
          <w:marRight w:val="0"/>
          <w:marTop w:val="106"/>
          <w:marBottom w:val="0"/>
          <w:divBdr>
            <w:top w:val="none" w:sz="0" w:space="0" w:color="auto"/>
            <w:left w:val="none" w:sz="0" w:space="0" w:color="auto"/>
            <w:bottom w:val="none" w:sz="0" w:space="0" w:color="auto"/>
            <w:right w:val="none" w:sz="0" w:space="0" w:color="auto"/>
          </w:divBdr>
        </w:div>
        <w:div w:id="2047175447">
          <w:marLeft w:val="1166"/>
          <w:marRight w:val="0"/>
          <w:marTop w:val="96"/>
          <w:marBottom w:val="0"/>
          <w:divBdr>
            <w:top w:val="none" w:sz="0" w:space="0" w:color="auto"/>
            <w:left w:val="none" w:sz="0" w:space="0" w:color="auto"/>
            <w:bottom w:val="none" w:sz="0" w:space="0" w:color="auto"/>
            <w:right w:val="none" w:sz="0" w:space="0" w:color="auto"/>
          </w:divBdr>
        </w:div>
        <w:div w:id="83037382">
          <w:marLeft w:val="1166"/>
          <w:marRight w:val="0"/>
          <w:marTop w:val="96"/>
          <w:marBottom w:val="0"/>
          <w:divBdr>
            <w:top w:val="none" w:sz="0" w:space="0" w:color="auto"/>
            <w:left w:val="none" w:sz="0" w:space="0" w:color="auto"/>
            <w:bottom w:val="none" w:sz="0" w:space="0" w:color="auto"/>
            <w:right w:val="none" w:sz="0" w:space="0" w:color="auto"/>
          </w:divBdr>
        </w:div>
      </w:divsChild>
    </w:div>
    <w:div w:id="524755785">
      <w:bodyDiv w:val="1"/>
      <w:marLeft w:val="0"/>
      <w:marRight w:val="0"/>
      <w:marTop w:val="0"/>
      <w:marBottom w:val="0"/>
      <w:divBdr>
        <w:top w:val="none" w:sz="0" w:space="0" w:color="auto"/>
        <w:left w:val="none" w:sz="0" w:space="0" w:color="auto"/>
        <w:bottom w:val="none" w:sz="0" w:space="0" w:color="auto"/>
        <w:right w:val="none" w:sz="0" w:space="0" w:color="auto"/>
      </w:divBdr>
    </w:div>
    <w:div w:id="549347982">
      <w:bodyDiv w:val="1"/>
      <w:marLeft w:val="0"/>
      <w:marRight w:val="0"/>
      <w:marTop w:val="0"/>
      <w:marBottom w:val="0"/>
      <w:divBdr>
        <w:top w:val="none" w:sz="0" w:space="0" w:color="auto"/>
        <w:left w:val="none" w:sz="0" w:space="0" w:color="auto"/>
        <w:bottom w:val="none" w:sz="0" w:space="0" w:color="auto"/>
        <w:right w:val="none" w:sz="0" w:space="0" w:color="auto"/>
      </w:divBdr>
      <w:divsChild>
        <w:div w:id="1492720254">
          <w:marLeft w:val="1166"/>
          <w:marRight w:val="0"/>
          <w:marTop w:val="96"/>
          <w:marBottom w:val="0"/>
          <w:divBdr>
            <w:top w:val="none" w:sz="0" w:space="0" w:color="auto"/>
            <w:left w:val="none" w:sz="0" w:space="0" w:color="auto"/>
            <w:bottom w:val="none" w:sz="0" w:space="0" w:color="auto"/>
            <w:right w:val="none" w:sz="0" w:space="0" w:color="auto"/>
          </w:divBdr>
        </w:div>
        <w:div w:id="624195536">
          <w:marLeft w:val="1166"/>
          <w:marRight w:val="0"/>
          <w:marTop w:val="96"/>
          <w:marBottom w:val="0"/>
          <w:divBdr>
            <w:top w:val="none" w:sz="0" w:space="0" w:color="auto"/>
            <w:left w:val="none" w:sz="0" w:space="0" w:color="auto"/>
            <w:bottom w:val="none" w:sz="0" w:space="0" w:color="auto"/>
            <w:right w:val="none" w:sz="0" w:space="0" w:color="auto"/>
          </w:divBdr>
        </w:div>
      </w:divsChild>
    </w:div>
    <w:div w:id="575092564">
      <w:bodyDiv w:val="1"/>
      <w:marLeft w:val="0"/>
      <w:marRight w:val="0"/>
      <w:marTop w:val="0"/>
      <w:marBottom w:val="0"/>
      <w:divBdr>
        <w:top w:val="none" w:sz="0" w:space="0" w:color="auto"/>
        <w:left w:val="none" w:sz="0" w:space="0" w:color="auto"/>
        <w:bottom w:val="none" w:sz="0" w:space="0" w:color="auto"/>
        <w:right w:val="none" w:sz="0" w:space="0" w:color="auto"/>
      </w:divBdr>
      <w:divsChild>
        <w:div w:id="665593487">
          <w:marLeft w:val="547"/>
          <w:marRight w:val="0"/>
          <w:marTop w:val="106"/>
          <w:marBottom w:val="0"/>
          <w:divBdr>
            <w:top w:val="none" w:sz="0" w:space="0" w:color="auto"/>
            <w:left w:val="none" w:sz="0" w:space="0" w:color="auto"/>
            <w:bottom w:val="none" w:sz="0" w:space="0" w:color="auto"/>
            <w:right w:val="none" w:sz="0" w:space="0" w:color="auto"/>
          </w:divBdr>
        </w:div>
        <w:div w:id="1165515365">
          <w:marLeft w:val="547"/>
          <w:marRight w:val="0"/>
          <w:marTop w:val="106"/>
          <w:marBottom w:val="0"/>
          <w:divBdr>
            <w:top w:val="none" w:sz="0" w:space="0" w:color="auto"/>
            <w:left w:val="none" w:sz="0" w:space="0" w:color="auto"/>
            <w:bottom w:val="none" w:sz="0" w:space="0" w:color="auto"/>
            <w:right w:val="none" w:sz="0" w:space="0" w:color="auto"/>
          </w:divBdr>
        </w:div>
        <w:div w:id="1096555622">
          <w:marLeft w:val="547"/>
          <w:marRight w:val="0"/>
          <w:marTop w:val="106"/>
          <w:marBottom w:val="0"/>
          <w:divBdr>
            <w:top w:val="none" w:sz="0" w:space="0" w:color="auto"/>
            <w:left w:val="none" w:sz="0" w:space="0" w:color="auto"/>
            <w:bottom w:val="none" w:sz="0" w:space="0" w:color="auto"/>
            <w:right w:val="none" w:sz="0" w:space="0" w:color="auto"/>
          </w:divBdr>
        </w:div>
        <w:div w:id="499656176">
          <w:marLeft w:val="1166"/>
          <w:marRight w:val="0"/>
          <w:marTop w:val="96"/>
          <w:marBottom w:val="0"/>
          <w:divBdr>
            <w:top w:val="none" w:sz="0" w:space="0" w:color="auto"/>
            <w:left w:val="none" w:sz="0" w:space="0" w:color="auto"/>
            <w:bottom w:val="none" w:sz="0" w:space="0" w:color="auto"/>
            <w:right w:val="none" w:sz="0" w:space="0" w:color="auto"/>
          </w:divBdr>
        </w:div>
        <w:div w:id="313921698">
          <w:marLeft w:val="1166"/>
          <w:marRight w:val="0"/>
          <w:marTop w:val="96"/>
          <w:marBottom w:val="0"/>
          <w:divBdr>
            <w:top w:val="none" w:sz="0" w:space="0" w:color="auto"/>
            <w:left w:val="none" w:sz="0" w:space="0" w:color="auto"/>
            <w:bottom w:val="none" w:sz="0" w:space="0" w:color="auto"/>
            <w:right w:val="none" w:sz="0" w:space="0" w:color="auto"/>
          </w:divBdr>
        </w:div>
      </w:divsChild>
    </w:div>
    <w:div w:id="602299915">
      <w:bodyDiv w:val="1"/>
      <w:marLeft w:val="0"/>
      <w:marRight w:val="0"/>
      <w:marTop w:val="0"/>
      <w:marBottom w:val="0"/>
      <w:divBdr>
        <w:top w:val="none" w:sz="0" w:space="0" w:color="auto"/>
        <w:left w:val="none" w:sz="0" w:space="0" w:color="auto"/>
        <w:bottom w:val="none" w:sz="0" w:space="0" w:color="auto"/>
        <w:right w:val="none" w:sz="0" w:space="0" w:color="auto"/>
      </w:divBdr>
      <w:divsChild>
        <w:div w:id="469329550">
          <w:marLeft w:val="547"/>
          <w:marRight w:val="0"/>
          <w:marTop w:val="106"/>
          <w:marBottom w:val="0"/>
          <w:divBdr>
            <w:top w:val="none" w:sz="0" w:space="0" w:color="auto"/>
            <w:left w:val="none" w:sz="0" w:space="0" w:color="auto"/>
            <w:bottom w:val="none" w:sz="0" w:space="0" w:color="auto"/>
            <w:right w:val="none" w:sz="0" w:space="0" w:color="auto"/>
          </w:divBdr>
        </w:div>
        <w:div w:id="1720477294">
          <w:marLeft w:val="1166"/>
          <w:marRight w:val="0"/>
          <w:marTop w:val="96"/>
          <w:marBottom w:val="0"/>
          <w:divBdr>
            <w:top w:val="none" w:sz="0" w:space="0" w:color="auto"/>
            <w:left w:val="none" w:sz="0" w:space="0" w:color="auto"/>
            <w:bottom w:val="none" w:sz="0" w:space="0" w:color="auto"/>
            <w:right w:val="none" w:sz="0" w:space="0" w:color="auto"/>
          </w:divBdr>
        </w:div>
        <w:div w:id="748311774">
          <w:marLeft w:val="1166"/>
          <w:marRight w:val="0"/>
          <w:marTop w:val="96"/>
          <w:marBottom w:val="0"/>
          <w:divBdr>
            <w:top w:val="none" w:sz="0" w:space="0" w:color="auto"/>
            <w:left w:val="none" w:sz="0" w:space="0" w:color="auto"/>
            <w:bottom w:val="none" w:sz="0" w:space="0" w:color="auto"/>
            <w:right w:val="none" w:sz="0" w:space="0" w:color="auto"/>
          </w:divBdr>
        </w:div>
        <w:div w:id="522399820">
          <w:marLeft w:val="1166"/>
          <w:marRight w:val="0"/>
          <w:marTop w:val="96"/>
          <w:marBottom w:val="0"/>
          <w:divBdr>
            <w:top w:val="none" w:sz="0" w:space="0" w:color="auto"/>
            <w:left w:val="none" w:sz="0" w:space="0" w:color="auto"/>
            <w:bottom w:val="none" w:sz="0" w:space="0" w:color="auto"/>
            <w:right w:val="none" w:sz="0" w:space="0" w:color="auto"/>
          </w:divBdr>
        </w:div>
        <w:div w:id="1738825185">
          <w:marLeft w:val="1166"/>
          <w:marRight w:val="0"/>
          <w:marTop w:val="96"/>
          <w:marBottom w:val="0"/>
          <w:divBdr>
            <w:top w:val="none" w:sz="0" w:space="0" w:color="auto"/>
            <w:left w:val="none" w:sz="0" w:space="0" w:color="auto"/>
            <w:bottom w:val="none" w:sz="0" w:space="0" w:color="auto"/>
            <w:right w:val="none" w:sz="0" w:space="0" w:color="auto"/>
          </w:divBdr>
        </w:div>
      </w:divsChild>
    </w:div>
    <w:div w:id="713771309">
      <w:bodyDiv w:val="1"/>
      <w:marLeft w:val="0"/>
      <w:marRight w:val="0"/>
      <w:marTop w:val="0"/>
      <w:marBottom w:val="0"/>
      <w:divBdr>
        <w:top w:val="none" w:sz="0" w:space="0" w:color="auto"/>
        <w:left w:val="none" w:sz="0" w:space="0" w:color="auto"/>
        <w:bottom w:val="none" w:sz="0" w:space="0" w:color="auto"/>
        <w:right w:val="none" w:sz="0" w:space="0" w:color="auto"/>
      </w:divBdr>
      <w:divsChild>
        <w:div w:id="700321196">
          <w:marLeft w:val="547"/>
          <w:marRight w:val="0"/>
          <w:marTop w:val="106"/>
          <w:marBottom w:val="0"/>
          <w:divBdr>
            <w:top w:val="none" w:sz="0" w:space="0" w:color="auto"/>
            <w:left w:val="none" w:sz="0" w:space="0" w:color="auto"/>
            <w:bottom w:val="none" w:sz="0" w:space="0" w:color="auto"/>
            <w:right w:val="none" w:sz="0" w:space="0" w:color="auto"/>
          </w:divBdr>
        </w:div>
        <w:div w:id="1574269677">
          <w:marLeft w:val="547"/>
          <w:marRight w:val="0"/>
          <w:marTop w:val="106"/>
          <w:marBottom w:val="0"/>
          <w:divBdr>
            <w:top w:val="none" w:sz="0" w:space="0" w:color="auto"/>
            <w:left w:val="none" w:sz="0" w:space="0" w:color="auto"/>
            <w:bottom w:val="none" w:sz="0" w:space="0" w:color="auto"/>
            <w:right w:val="none" w:sz="0" w:space="0" w:color="auto"/>
          </w:divBdr>
        </w:div>
      </w:divsChild>
    </w:div>
    <w:div w:id="728266880">
      <w:bodyDiv w:val="1"/>
      <w:marLeft w:val="0"/>
      <w:marRight w:val="0"/>
      <w:marTop w:val="0"/>
      <w:marBottom w:val="0"/>
      <w:divBdr>
        <w:top w:val="none" w:sz="0" w:space="0" w:color="auto"/>
        <w:left w:val="none" w:sz="0" w:space="0" w:color="auto"/>
        <w:bottom w:val="none" w:sz="0" w:space="0" w:color="auto"/>
        <w:right w:val="none" w:sz="0" w:space="0" w:color="auto"/>
      </w:divBdr>
      <w:divsChild>
        <w:div w:id="1717579451">
          <w:marLeft w:val="720"/>
          <w:marRight w:val="0"/>
          <w:marTop w:val="106"/>
          <w:marBottom w:val="0"/>
          <w:divBdr>
            <w:top w:val="none" w:sz="0" w:space="0" w:color="auto"/>
            <w:left w:val="none" w:sz="0" w:space="0" w:color="auto"/>
            <w:bottom w:val="none" w:sz="0" w:space="0" w:color="auto"/>
            <w:right w:val="none" w:sz="0" w:space="0" w:color="auto"/>
          </w:divBdr>
        </w:div>
        <w:div w:id="1742218503">
          <w:marLeft w:val="720"/>
          <w:marRight w:val="0"/>
          <w:marTop w:val="106"/>
          <w:marBottom w:val="0"/>
          <w:divBdr>
            <w:top w:val="none" w:sz="0" w:space="0" w:color="auto"/>
            <w:left w:val="none" w:sz="0" w:space="0" w:color="auto"/>
            <w:bottom w:val="none" w:sz="0" w:space="0" w:color="auto"/>
            <w:right w:val="none" w:sz="0" w:space="0" w:color="auto"/>
          </w:divBdr>
        </w:div>
        <w:div w:id="1236278600">
          <w:marLeft w:val="720"/>
          <w:marRight w:val="0"/>
          <w:marTop w:val="106"/>
          <w:marBottom w:val="0"/>
          <w:divBdr>
            <w:top w:val="none" w:sz="0" w:space="0" w:color="auto"/>
            <w:left w:val="none" w:sz="0" w:space="0" w:color="auto"/>
            <w:bottom w:val="none" w:sz="0" w:space="0" w:color="auto"/>
            <w:right w:val="none" w:sz="0" w:space="0" w:color="auto"/>
          </w:divBdr>
        </w:div>
        <w:div w:id="1244756001">
          <w:marLeft w:val="720"/>
          <w:marRight w:val="0"/>
          <w:marTop w:val="106"/>
          <w:marBottom w:val="0"/>
          <w:divBdr>
            <w:top w:val="none" w:sz="0" w:space="0" w:color="auto"/>
            <w:left w:val="none" w:sz="0" w:space="0" w:color="auto"/>
            <w:bottom w:val="none" w:sz="0" w:space="0" w:color="auto"/>
            <w:right w:val="none" w:sz="0" w:space="0" w:color="auto"/>
          </w:divBdr>
        </w:div>
        <w:div w:id="1120690477">
          <w:marLeft w:val="720"/>
          <w:marRight w:val="0"/>
          <w:marTop w:val="106"/>
          <w:marBottom w:val="0"/>
          <w:divBdr>
            <w:top w:val="none" w:sz="0" w:space="0" w:color="auto"/>
            <w:left w:val="none" w:sz="0" w:space="0" w:color="auto"/>
            <w:bottom w:val="none" w:sz="0" w:space="0" w:color="auto"/>
            <w:right w:val="none" w:sz="0" w:space="0" w:color="auto"/>
          </w:divBdr>
        </w:div>
      </w:divsChild>
    </w:div>
    <w:div w:id="747922250">
      <w:bodyDiv w:val="1"/>
      <w:marLeft w:val="0"/>
      <w:marRight w:val="0"/>
      <w:marTop w:val="0"/>
      <w:marBottom w:val="0"/>
      <w:divBdr>
        <w:top w:val="none" w:sz="0" w:space="0" w:color="auto"/>
        <w:left w:val="none" w:sz="0" w:space="0" w:color="auto"/>
        <w:bottom w:val="none" w:sz="0" w:space="0" w:color="auto"/>
        <w:right w:val="none" w:sz="0" w:space="0" w:color="auto"/>
      </w:divBdr>
      <w:divsChild>
        <w:div w:id="1774283952">
          <w:marLeft w:val="720"/>
          <w:marRight w:val="0"/>
          <w:marTop w:val="106"/>
          <w:marBottom w:val="0"/>
          <w:divBdr>
            <w:top w:val="none" w:sz="0" w:space="0" w:color="auto"/>
            <w:left w:val="none" w:sz="0" w:space="0" w:color="auto"/>
            <w:bottom w:val="none" w:sz="0" w:space="0" w:color="auto"/>
            <w:right w:val="none" w:sz="0" w:space="0" w:color="auto"/>
          </w:divBdr>
        </w:div>
        <w:div w:id="1962878897">
          <w:marLeft w:val="720"/>
          <w:marRight w:val="0"/>
          <w:marTop w:val="106"/>
          <w:marBottom w:val="0"/>
          <w:divBdr>
            <w:top w:val="none" w:sz="0" w:space="0" w:color="auto"/>
            <w:left w:val="none" w:sz="0" w:space="0" w:color="auto"/>
            <w:bottom w:val="none" w:sz="0" w:space="0" w:color="auto"/>
            <w:right w:val="none" w:sz="0" w:space="0" w:color="auto"/>
          </w:divBdr>
        </w:div>
        <w:div w:id="24644640">
          <w:marLeft w:val="720"/>
          <w:marRight w:val="0"/>
          <w:marTop w:val="106"/>
          <w:marBottom w:val="0"/>
          <w:divBdr>
            <w:top w:val="none" w:sz="0" w:space="0" w:color="auto"/>
            <w:left w:val="none" w:sz="0" w:space="0" w:color="auto"/>
            <w:bottom w:val="none" w:sz="0" w:space="0" w:color="auto"/>
            <w:right w:val="none" w:sz="0" w:space="0" w:color="auto"/>
          </w:divBdr>
        </w:div>
      </w:divsChild>
    </w:div>
    <w:div w:id="857498940">
      <w:bodyDiv w:val="1"/>
      <w:marLeft w:val="0"/>
      <w:marRight w:val="0"/>
      <w:marTop w:val="0"/>
      <w:marBottom w:val="0"/>
      <w:divBdr>
        <w:top w:val="none" w:sz="0" w:space="0" w:color="auto"/>
        <w:left w:val="none" w:sz="0" w:space="0" w:color="auto"/>
        <w:bottom w:val="none" w:sz="0" w:space="0" w:color="auto"/>
        <w:right w:val="none" w:sz="0" w:space="0" w:color="auto"/>
      </w:divBdr>
      <w:divsChild>
        <w:div w:id="23022616">
          <w:marLeft w:val="720"/>
          <w:marRight w:val="0"/>
          <w:marTop w:val="106"/>
          <w:marBottom w:val="0"/>
          <w:divBdr>
            <w:top w:val="none" w:sz="0" w:space="0" w:color="auto"/>
            <w:left w:val="none" w:sz="0" w:space="0" w:color="auto"/>
            <w:bottom w:val="none" w:sz="0" w:space="0" w:color="auto"/>
            <w:right w:val="none" w:sz="0" w:space="0" w:color="auto"/>
          </w:divBdr>
        </w:div>
        <w:div w:id="1850562808">
          <w:marLeft w:val="720"/>
          <w:marRight w:val="0"/>
          <w:marTop w:val="106"/>
          <w:marBottom w:val="0"/>
          <w:divBdr>
            <w:top w:val="none" w:sz="0" w:space="0" w:color="auto"/>
            <w:left w:val="none" w:sz="0" w:space="0" w:color="auto"/>
            <w:bottom w:val="none" w:sz="0" w:space="0" w:color="auto"/>
            <w:right w:val="none" w:sz="0" w:space="0" w:color="auto"/>
          </w:divBdr>
        </w:div>
        <w:div w:id="425542702">
          <w:marLeft w:val="720"/>
          <w:marRight w:val="0"/>
          <w:marTop w:val="106"/>
          <w:marBottom w:val="0"/>
          <w:divBdr>
            <w:top w:val="none" w:sz="0" w:space="0" w:color="auto"/>
            <w:left w:val="none" w:sz="0" w:space="0" w:color="auto"/>
            <w:bottom w:val="none" w:sz="0" w:space="0" w:color="auto"/>
            <w:right w:val="none" w:sz="0" w:space="0" w:color="auto"/>
          </w:divBdr>
        </w:div>
        <w:div w:id="890114951">
          <w:marLeft w:val="720"/>
          <w:marRight w:val="0"/>
          <w:marTop w:val="106"/>
          <w:marBottom w:val="0"/>
          <w:divBdr>
            <w:top w:val="none" w:sz="0" w:space="0" w:color="auto"/>
            <w:left w:val="none" w:sz="0" w:space="0" w:color="auto"/>
            <w:bottom w:val="none" w:sz="0" w:space="0" w:color="auto"/>
            <w:right w:val="none" w:sz="0" w:space="0" w:color="auto"/>
          </w:divBdr>
        </w:div>
      </w:divsChild>
    </w:div>
    <w:div w:id="894008467">
      <w:bodyDiv w:val="1"/>
      <w:marLeft w:val="0"/>
      <w:marRight w:val="0"/>
      <w:marTop w:val="0"/>
      <w:marBottom w:val="0"/>
      <w:divBdr>
        <w:top w:val="none" w:sz="0" w:space="0" w:color="auto"/>
        <w:left w:val="none" w:sz="0" w:space="0" w:color="auto"/>
        <w:bottom w:val="none" w:sz="0" w:space="0" w:color="auto"/>
        <w:right w:val="none" w:sz="0" w:space="0" w:color="auto"/>
      </w:divBdr>
      <w:divsChild>
        <w:div w:id="841555641">
          <w:marLeft w:val="1166"/>
          <w:marRight w:val="0"/>
          <w:marTop w:val="96"/>
          <w:marBottom w:val="0"/>
          <w:divBdr>
            <w:top w:val="none" w:sz="0" w:space="0" w:color="auto"/>
            <w:left w:val="none" w:sz="0" w:space="0" w:color="auto"/>
            <w:bottom w:val="none" w:sz="0" w:space="0" w:color="auto"/>
            <w:right w:val="none" w:sz="0" w:space="0" w:color="auto"/>
          </w:divBdr>
        </w:div>
        <w:div w:id="670764953">
          <w:marLeft w:val="1800"/>
          <w:marRight w:val="0"/>
          <w:marTop w:val="86"/>
          <w:marBottom w:val="0"/>
          <w:divBdr>
            <w:top w:val="none" w:sz="0" w:space="0" w:color="auto"/>
            <w:left w:val="none" w:sz="0" w:space="0" w:color="auto"/>
            <w:bottom w:val="none" w:sz="0" w:space="0" w:color="auto"/>
            <w:right w:val="none" w:sz="0" w:space="0" w:color="auto"/>
          </w:divBdr>
        </w:div>
        <w:div w:id="455562023">
          <w:marLeft w:val="1800"/>
          <w:marRight w:val="0"/>
          <w:marTop w:val="86"/>
          <w:marBottom w:val="0"/>
          <w:divBdr>
            <w:top w:val="none" w:sz="0" w:space="0" w:color="auto"/>
            <w:left w:val="none" w:sz="0" w:space="0" w:color="auto"/>
            <w:bottom w:val="none" w:sz="0" w:space="0" w:color="auto"/>
            <w:right w:val="none" w:sz="0" w:space="0" w:color="auto"/>
          </w:divBdr>
        </w:div>
        <w:div w:id="1077216031">
          <w:marLeft w:val="1166"/>
          <w:marRight w:val="0"/>
          <w:marTop w:val="96"/>
          <w:marBottom w:val="0"/>
          <w:divBdr>
            <w:top w:val="none" w:sz="0" w:space="0" w:color="auto"/>
            <w:left w:val="none" w:sz="0" w:space="0" w:color="auto"/>
            <w:bottom w:val="none" w:sz="0" w:space="0" w:color="auto"/>
            <w:right w:val="none" w:sz="0" w:space="0" w:color="auto"/>
          </w:divBdr>
        </w:div>
      </w:divsChild>
    </w:div>
    <w:div w:id="924649178">
      <w:bodyDiv w:val="1"/>
      <w:marLeft w:val="0"/>
      <w:marRight w:val="0"/>
      <w:marTop w:val="0"/>
      <w:marBottom w:val="0"/>
      <w:divBdr>
        <w:top w:val="none" w:sz="0" w:space="0" w:color="auto"/>
        <w:left w:val="none" w:sz="0" w:space="0" w:color="auto"/>
        <w:bottom w:val="none" w:sz="0" w:space="0" w:color="auto"/>
        <w:right w:val="none" w:sz="0" w:space="0" w:color="auto"/>
      </w:divBdr>
    </w:div>
    <w:div w:id="1024744254">
      <w:bodyDiv w:val="1"/>
      <w:marLeft w:val="0"/>
      <w:marRight w:val="0"/>
      <w:marTop w:val="0"/>
      <w:marBottom w:val="0"/>
      <w:divBdr>
        <w:top w:val="none" w:sz="0" w:space="0" w:color="auto"/>
        <w:left w:val="none" w:sz="0" w:space="0" w:color="auto"/>
        <w:bottom w:val="none" w:sz="0" w:space="0" w:color="auto"/>
        <w:right w:val="none" w:sz="0" w:space="0" w:color="auto"/>
      </w:divBdr>
      <w:divsChild>
        <w:div w:id="1517959883">
          <w:marLeft w:val="720"/>
          <w:marRight w:val="0"/>
          <w:marTop w:val="106"/>
          <w:marBottom w:val="0"/>
          <w:divBdr>
            <w:top w:val="none" w:sz="0" w:space="0" w:color="auto"/>
            <w:left w:val="none" w:sz="0" w:space="0" w:color="auto"/>
            <w:bottom w:val="none" w:sz="0" w:space="0" w:color="auto"/>
            <w:right w:val="none" w:sz="0" w:space="0" w:color="auto"/>
          </w:divBdr>
        </w:div>
        <w:div w:id="646277099">
          <w:marLeft w:val="720"/>
          <w:marRight w:val="0"/>
          <w:marTop w:val="106"/>
          <w:marBottom w:val="0"/>
          <w:divBdr>
            <w:top w:val="none" w:sz="0" w:space="0" w:color="auto"/>
            <w:left w:val="none" w:sz="0" w:space="0" w:color="auto"/>
            <w:bottom w:val="none" w:sz="0" w:space="0" w:color="auto"/>
            <w:right w:val="none" w:sz="0" w:space="0" w:color="auto"/>
          </w:divBdr>
        </w:div>
        <w:div w:id="1342976188">
          <w:marLeft w:val="720"/>
          <w:marRight w:val="0"/>
          <w:marTop w:val="106"/>
          <w:marBottom w:val="0"/>
          <w:divBdr>
            <w:top w:val="none" w:sz="0" w:space="0" w:color="auto"/>
            <w:left w:val="none" w:sz="0" w:space="0" w:color="auto"/>
            <w:bottom w:val="none" w:sz="0" w:space="0" w:color="auto"/>
            <w:right w:val="none" w:sz="0" w:space="0" w:color="auto"/>
          </w:divBdr>
        </w:div>
      </w:divsChild>
    </w:div>
    <w:div w:id="1276869880">
      <w:bodyDiv w:val="1"/>
      <w:marLeft w:val="0"/>
      <w:marRight w:val="0"/>
      <w:marTop w:val="0"/>
      <w:marBottom w:val="0"/>
      <w:divBdr>
        <w:top w:val="none" w:sz="0" w:space="0" w:color="auto"/>
        <w:left w:val="none" w:sz="0" w:space="0" w:color="auto"/>
        <w:bottom w:val="none" w:sz="0" w:space="0" w:color="auto"/>
        <w:right w:val="none" w:sz="0" w:space="0" w:color="auto"/>
      </w:divBdr>
      <w:divsChild>
        <w:div w:id="2066374576">
          <w:marLeft w:val="720"/>
          <w:marRight w:val="0"/>
          <w:marTop w:val="106"/>
          <w:marBottom w:val="0"/>
          <w:divBdr>
            <w:top w:val="none" w:sz="0" w:space="0" w:color="auto"/>
            <w:left w:val="none" w:sz="0" w:space="0" w:color="auto"/>
            <w:bottom w:val="none" w:sz="0" w:space="0" w:color="auto"/>
            <w:right w:val="none" w:sz="0" w:space="0" w:color="auto"/>
          </w:divBdr>
        </w:div>
        <w:div w:id="1455175198">
          <w:marLeft w:val="720"/>
          <w:marRight w:val="0"/>
          <w:marTop w:val="106"/>
          <w:marBottom w:val="0"/>
          <w:divBdr>
            <w:top w:val="none" w:sz="0" w:space="0" w:color="auto"/>
            <w:left w:val="none" w:sz="0" w:space="0" w:color="auto"/>
            <w:bottom w:val="none" w:sz="0" w:space="0" w:color="auto"/>
            <w:right w:val="none" w:sz="0" w:space="0" w:color="auto"/>
          </w:divBdr>
        </w:div>
        <w:div w:id="738210300">
          <w:marLeft w:val="720"/>
          <w:marRight w:val="0"/>
          <w:marTop w:val="106"/>
          <w:marBottom w:val="0"/>
          <w:divBdr>
            <w:top w:val="none" w:sz="0" w:space="0" w:color="auto"/>
            <w:left w:val="none" w:sz="0" w:space="0" w:color="auto"/>
            <w:bottom w:val="none" w:sz="0" w:space="0" w:color="auto"/>
            <w:right w:val="none" w:sz="0" w:space="0" w:color="auto"/>
          </w:divBdr>
        </w:div>
        <w:div w:id="288517043">
          <w:marLeft w:val="720"/>
          <w:marRight w:val="0"/>
          <w:marTop w:val="106"/>
          <w:marBottom w:val="0"/>
          <w:divBdr>
            <w:top w:val="none" w:sz="0" w:space="0" w:color="auto"/>
            <w:left w:val="none" w:sz="0" w:space="0" w:color="auto"/>
            <w:bottom w:val="none" w:sz="0" w:space="0" w:color="auto"/>
            <w:right w:val="none" w:sz="0" w:space="0" w:color="auto"/>
          </w:divBdr>
        </w:div>
        <w:div w:id="101731452">
          <w:marLeft w:val="720"/>
          <w:marRight w:val="0"/>
          <w:marTop w:val="106"/>
          <w:marBottom w:val="0"/>
          <w:divBdr>
            <w:top w:val="none" w:sz="0" w:space="0" w:color="auto"/>
            <w:left w:val="none" w:sz="0" w:space="0" w:color="auto"/>
            <w:bottom w:val="none" w:sz="0" w:space="0" w:color="auto"/>
            <w:right w:val="none" w:sz="0" w:space="0" w:color="auto"/>
          </w:divBdr>
        </w:div>
      </w:divsChild>
    </w:div>
    <w:div w:id="1723670508">
      <w:bodyDiv w:val="1"/>
      <w:marLeft w:val="0"/>
      <w:marRight w:val="0"/>
      <w:marTop w:val="0"/>
      <w:marBottom w:val="0"/>
      <w:divBdr>
        <w:top w:val="none" w:sz="0" w:space="0" w:color="auto"/>
        <w:left w:val="none" w:sz="0" w:space="0" w:color="auto"/>
        <w:bottom w:val="none" w:sz="0" w:space="0" w:color="auto"/>
        <w:right w:val="none" w:sz="0" w:space="0" w:color="auto"/>
      </w:divBdr>
    </w:div>
    <w:div w:id="2005009380">
      <w:bodyDiv w:val="1"/>
      <w:marLeft w:val="0"/>
      <w:marRight w:val="0"/>
      <w:marTop w:val="0"/>
      <w:marBottom w:val="0"/>
      <w:divBdr>
        <w:top w:val="none" w:sz="0" w:space="0" w:color="auto"/>
        <w:left w:val="none" w:sz="0" w:space="0" w:color="auto"/>
        <w:bottom w:val="none" w:sz="0" w:space="0" w:color="auto"/>
        <w:right w:val="none" w:sz="0" w:space="0" w:color="auto"/>
      </w:divBdr>
      <w:divsChild>
        <w:div w:id="826550674">
          <w:marLeft w:val="720"/>
          <w:marRight w:val="0"/>
          <w:marTop w:val="106"/>
          <w:marBottom w:val="0"/>
          <w:divBdr>
            <w:top w:val="none" w:sz="0" w:space="0" w:color="auto"/>
            <w:left w:val="none" w:sz="0" w:space="0" w:color="auto"/>
            <w:bottom w:val="none" w:sz="0" w:space="0" w:color="auto"/>
            <w:right w:val="none" w:sz="0" w:space="0" w:color="auto"/>
          </w:divBdr>
        </w:div>
        <w:div w:id="1042634163">
          <w:marLeft w:val="720"/>
          <w:marRight w:val="0"/>
          <w:marTop w:val="106"/>
          <w:marBottom w:val="0"/>
          <w:divBdr>
            <w:top w:val="none" w:sz="0" w:space="0" w:color="auto"/>
            <w:left w:val="none" w:sz="0" w:space="0" w:color="auto"/>
            <w:bottom w:val="none" w:sz="0" w:space="0" w:color="auto"/>
            <w:right w:val="none" w:sz="0" w:space="0" w:color="auto"/>
          </w:divBdr>
        </w:div>
        <w:div w:id="64687536">
          <w:marLeft w:val="720"/>
          <w:marRight w:val="0"/>
          <w:marTop w:val="106"/>
          <w:marBottom w:val="0"/>
          <w:divBdr>
            <w:top w:val="none" w:sz="0" w:space="0" w:color="auto"/>
            <w:left w:val="none" w:sz="0" w:space="0" w:color="auto"/>
            <w:bottom w:val="none" w:sz="0" w:space="0" w:color="auto"/>
            <w:right w:val="none" w:sz="0" w:space="0" w:color="auto"/>
          </w:divBdr>
        </w:div>
        <w:div w:id="225145002">
          <w:marLeft w:val="720"/>
          <w:marRight w:val="0"/>
          <w:marTop w:val="106"/>
          <w:marBottom w:val="0"/>
          <w:divBdr>
            <w:top w:val="none" w:sz="0" w:space="0" w:color="auto"/>
            <w:left w:val="none" w:sz="0" w:space="0" w:color="auto"/>
            <w:bottom w:val="none" w:sz="0" w:space="0" w:color="auto"/>
            <w:right w:val="none" w:sz="0" w:space="0" w:color="auto"/>
          </w:divBdr>
        </w:div>
        <w:div w:id="1908757056">
          <w:marLeft w:val="720"/>
          <w:marRight w:val="0"/>
          <w:marTop w:val="106"/>
          <w:marBottom w:val="0"/>
          <w:divBdr>
            <w:top w:val="none" w:sz="0" w:space="0" w:color="auto"/>
            <w:left w:val="none" w:sz="0" w:space="0" w:color="auto"/>
            <w:bottom w:val="none" w:sz="0" w:space="0" w:color="auto"/>
            <w:right w:val="none" w:sz="0" w:space="0" w:color="auto"/>
          </w:divBdr>
        </w:div>
      </w:divsChild>
    </w:div>
    <w:div w:id="2011055827">
      <w:bodyDiv w:val="1"/>
      <w:marLeft w:val="0"/>
      <w:marRight w:val="0"/>
      <w:marTop w:val="0"/>
      <w:marBottom w:val="0"/>
      <w:divBdr>
        <w:top w:val="none" w:sz="0" w:space="0" w:color="auto"/>
        <w:left w:val="none" w:sz="0" w:space="0" w:color="auto"/>
        <w:bottom w:val="none" w:sz="0" w:space="0" w:color="auto"/>
        <w:right w:val="none" w:sz="0" w:space="0" w:color="auto"/>
      </w:divBdr>
    </w:div>
    <w:div w:id="2090424551">
      <w:bodyDiv w:val="1"/>
      <w:marLeft w:val="0"/>
      <w:marRight w:val="0"/>
      <w:marTop w:val="0"/>
      <w:marBottom w:val="0"/>
      <w:divBdr>
        <w:top w:val="none" w:sz="0" w:space="0" w:color="auto"/>
        <w:left w:val="none" w:sz="0" w:space="0" w:color="auto"/>
        <w:bottom w:val="none" w:sz="0" w:space="0" w:color="auto"/>
        <w:right w:val="none" w:sz="0" w:space="0" w:color="auto"/>
      </w:divBdr>
      <w:divsChild>
        <w:div w:id="1259173355">
          <w:marLeft w:val="547"/>
          <w:marRight w:val="0"/>
          <w:marTop w:val="106"/>
          <w:marBottom w:val="0"/>
          <w:divBdr>
            <w:top w:val="none" w:sz="0" w:space="0" w:color="auto"/>
            <w:left w:val="none" w:sz="0" w:space="0" w:color="auto"/>
            <w:bottom w:val="none" w:sz="0" w:space="0" w:color="auto"/>
            <w:right w:val="none" w:sz="0" w:space="0" w:color="auto"/>
          </w:divBdr>
        </w:div>
        <w:div w:id="1414276959">
          <w:marLeft w:val="547"/>
          <w:marRight w:val="0"/>
          <w:marTop w:val="106"/>
          <w:marBottom w:val="0"/>
          <w:divBdr>
            <w:top w:val="none" w:sz="0" w:space="0" w:color="auto"/>
            <w:left w:val="none" w:sz="0" w:space="0" w:color="auto"/>
            <w:bottom w:val="none" w:sz="0" w:space="0" w:color="auto"/>
            <w:right w:val="none" w:sz="0" w:space="0" w:color="auto"/>
          </w:divBdr>
        </w:div>
        <w:div w:id="154232505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College Word template</Template>
  <TotalTime>1</TotalTime>
  <Pages>15</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21059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peterm</dc:creator>
  <cp:lastModifiedBy>UserAdmin</cp:lastModifiedBy>
  <cp:revision>4</cp:revision>
  <dcterms:created xsi:type="dcterms:W3CDTF">2019-07-31T11:29:00Z</dcterms:created>
  <dcterms:modified xsi:type="dcterms:W3CDTF">2020-04-27T02:20:00Z</dcterms:modified>
</cp:coreProperties>
</file>