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of an object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occupied by each unit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mass for each unit of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each unit of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substance that has unit volume and unit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substance that contains as many particles as 12 grams of the carbon-12 isotope.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mole of the carbon-12 isotope contains 6.022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atoms. What volume in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would be needed to store one mole of cube-shaped children's blocks 2.00 cm long on each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and Linda are arguing about the definition of density. John says the density of an object is proportional to its mass. Linda says the object's mass is proportional to its density and to its volume. Which one, if either,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is correct, but Linda is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is wrong, but Linda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free to redefine density as they wish.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kilogram is a platinum-iridium cylinder 39 mm in height and 39 mm in diameter. What is the density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21 475 kg/m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2.00-m by 3.00-m plate of aluminum has a mass of 324 kg. What is the thickness of the plate? (The density of aluminum is 2.70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cm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mass of air in a room that measures 5.0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 m? (The density of air is 1/800 that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kg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2pt;width:33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occurs in Bernoulli's equation, with </w:t>
            </w:r>
            <w:r>
              <w:rPr>
                <w:rStyle w:val="DefaultParagraphFont"/>
                <w:rFonts w:ascii="times" w:eastAsia="times" w:hAnsi="times" w:cs="times"/>
                <w:b w:val="0"/>
                <w:bCs w:val="0"/>
                <w:i/>
                <w:iCs/>
                <w:smallCaps w:val="0"/>
                <w:color w:val="000000"/>
                <w:sz w:val="22"/>
                <w:szCs w:val="22"/>
                <w:bdr w:val="nil"/>
                <w:rtl w:val="0"/>
              </w:rPr>
              <w:t>ρ</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being the density of a fluid and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speed. The dimensions of this term are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quantities has the same dimensions as kinetic energy,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027" type="#_x0000_t75" style="height:32pt;width:36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Note: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 [</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 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 L and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 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quantity with the same units as force times time, </w:t>
            </w:r>
            <w:r>
              <w:rPr>
                <w:rStyle w:val="DefaultParagraphFont"/>
                <w:rFonts w:ascii="Times New Roman" w:eastAsia="Times New Roman" w:hAnsi="Times New Roman" w:cs="Times New Roman"/>
                <w:b w:val="0"/>
                <w:bCs w:val="0"/>
                <w:i/>
                <w:iCs/>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2"/>
                <w:szCs w:val="22"/>
                <w:bdr w:val="nil"/>
                <w:rtl w:val="0"/>
              </w:rPr>
              <w:t>, with dimensions MLT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28" type="#_x0000_t75" style="height:36pt;width:27pt">
                        <v:imagedata r:id="rId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equation for the change of position of a train starting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 m is given by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029" type="#_x0000_t75" style="height:32pt;width:82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dimensions of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Spike claims that dimensional analysis shows that the correct expression for change in velocity,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30" type="#_x0000_t75" style="height:21pt;width:41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031" type="#_x0000_t75" style="height:32pt;width:76pt">
                  <v:imagedata r:id="rId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mass,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 and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magnitude of force. Carla says that can't be true because the dimensions of force are </w:t>
            </w:r>
            <w:r>
              <w:rPr>
                <w:rStyle w:val="DefaultParagraphFont"/>
                <w:rFonts w:ascii="Times New Roman" w:eastAsia="Times New Roman" w:hAnsi="Times New Roman" w:cs="Times New Roman"/>
                <w:b w:val="0"/>
                <w:bCs w:val="0"/>
                <w:i w:val="0"/>
                <w:iCs w:val="0"/>
                <w:smallCaps w:val="0"/>
                <w:color w:val="000000"/>
                <w:position w:val="-32"/>
                <w:sz w:val="22"/>
                <w:szCs w:val="22"/>
                <w:bdr w:val="nil"/>
                <w:rtl w:val="0"/>
              </w:rPr>
              <w:pict>
                <v:shape id="_x0000_i1032" type="#_x0000_t75" style="height:43pt;width:42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one, if either,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Spike, because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33" type="#_x0000_t75" style="height:39pt;width:79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Spike, because </w:t>
                  </w:r>
                  <w:r>
                    <w:rPr>
                      <w:rStyle w:val="DefaultParagraphFont"/>
                      <w:rFonts w:ascii="Times New Roman" w:eastAsia="Times New Roman" w:hAnsi="Times New Roman" w:cs="Times New Roman"/>
                      <w:b w:val="0"/>
                      <w:bCs w:val="0"/>
                      <w:i w:val="0"/>
                      <w:iCs w:val="0"/>
                      <w:smallCaps w:val="0"/>
                      <w:color w:val="000000"/>
                      <w:position w:val="-37"/>
                      <w:sz w:val="22"/>
                      <w:szCs w:val="22"/>
                      <w:bdr w:val="nil"/>
                      <w:rtl w:val="0"/>
                    </w:rPr>
                    <w:pict>
                      <v:shape id="_x0000_i1034" type="#_x0000_t75" style="height:48pt;width:74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Carla, because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35" type="#_x0000_t75" style="height:39pt;width:68pt">
                        <v:imagedata r:id="rId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Carla, because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36" type="#_x0000_t75" style="height:39pt;width:80pt">
                        <v:imagedata r:id="rId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Spike, because the dimensions of force are </w:t>
                  </w:r>
                  <w:r>
                    <w:rPr>
                      <w:rStyle w:val="DefaultParagraphFont"/>
                      <w:rFonts w:ascii="Times New Roman" w:eastAsia="Times New Roman" w:hAnsi="Times New Roman" w:cs="Times New Roman"/>
                      <w:b w:val="0"/>
                      <w:bCs w:val="0"/>
                      <w:i w:val="0"/>
                      <w:iCs w:val="0"/>
                      <w:smallCaps w:val="0"/>
                      <w:color w:val="000000"/>
                      <w:position w:val="-37"/>
                      <w:sz w:val="22"/>
                      <w:szCs w:val="22"/>
                      <w:bdr w:val="nil"/>
                      <w:rtl w:val="0"/>
                    </w:rPr>
                    <w:pict>
                      <v:shape id="_x0000_i1037" type="#_x0000_t75" style="height:48pt;width:84pt">
                        <v:imagedata r:id="rId1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one of the quantities below has dimensions equal to </w:t>
            </w:r>
            <w:r>
              <w:rPr>
                <w:rStyle w:val="DefaultParagraphFont"/>
                <w:rFonts w:ascii="Times New Roman" w:eastAsia="Times New Roman" w:hAnsi="Times New Roman" w:cs="Times New Roman"/>
                <w:b w:val="0"/>
                <w:bCs w:val="0"/>
                <w:i w:val="0"/>
                <w:iCs w:val="0"/>
                <w:smallCaps w:val="0"/>
                <w:color w:val="000000"/>
                <w:position w:val="-32"/>
                <w:sz w:val="22"/>
                <w:szCs w:val="22"/>
                <w:bdr w:val="nil"/>
                <w:rtl w:val="0"/>
              </w:rPr>
              <w:pict>
                <v:shape id="_x0000_i1038" type="#_x0000_t75" style="height:43pt;width:42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39" type="#_x0000_t75" style="height:36pt;width:27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mrv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9"/>
                    </w:rPr>
                    <w:pict>
                      <v:shape id="_x0000_i1040" type="#_x0000_t75" style="height:41pt;width:27pt">
                        <v:imagedata r:id="rId1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to a question is [MLT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The question is "What are the dimensions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mvr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41" type="#_x0000_t75" style="height:36pt;width:27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each frame of a motion picture film is 35 cm high, and 24 frames go by in a second, estimate how many frames are needed to show a two-hour-long movie.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cannot be determined without knowing how many reels were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function of a carburetor of an automobile is to atomize the gasoline and mix it with air to promote rapid combustion. As an example, assume that 30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gasoline is atomized into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 each with a radius of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What is the total surface area of these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45 000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products of ratios gives the conversion factor to convert miles per hour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42" type="#_x0000_t75" style="height:39pt;width:36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meters per second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43" type="#_x0000_t75" style="height:39pt;width:33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44" type="#_x0000_t75" style="height:33pt;width:224.25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45" type="#_x0000_t75" style="height:33pt;width:224.25pt">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46" type="#_x0000_t75" style="height:33pt;width:224.25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47" type="#_x0000_t75" style="height:33pt;width:224.25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48" type="#_x0000_t75" style="height:33pt;width:224.25pt">
                        <v:imagedata r:id="rId2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hich of the following products of ratios gives the conversion factors to convert meters per second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49" type="#_x0000_t75" style="height:39pt;width:33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miles per hour </w:t>
            </w:r>
            <w:r>
              <w:rPr>
                <w:rStyle w:val="DefaultParagraphFont"/>
                <w:rFonts w:ascii="Times New Roman" w:eastAsia="Times New Roman" w:hAnsi="Times New Roman" w:cs="Times New Roman"/>
                <w:b w:val="0"/>
                <w:bCs w:val="0"/>
                <w:i w:val="0"/>
                <w:iCs w:val="0"/>
                <w:smallCaps w:val="0"/>
                <w:color w:val="000000"/>
                <w:position w:val="-28"/>
                <w:sz w:val="22"/>
                <w:szCs w:val="22"/>
                <w:bdr w:val="nil"/>
                <w:rtl w:val="0"/>
              </w:rPr>
              <w:pict>
                <v:shape id="_x0000_i1050" type="#_x0000_t75" style="height:39pt;width:36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51" type="#_x0000_t75" style="height:33pt;width:224.25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52" type="#_x0000_t75" style="height:33pt;width:224.25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53" type="#_x0000_t75" style="height:33pt;width:224.25pt">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54" type="#_x0000_t75" style="height:33pt;width:224.25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055" type="#_x0000_t75" style="height:33pt;width:224.25pt">
                        <v:imagedata r:id="rId2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One U.S. fluid gallon contains a volume of 231 cubic inches. How many liters of gasoline would you have to buy in Canada to fill a 14-gallon tank? (Note: 1 L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exam page is 8.50 inches by 11.0 inches. Its area in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exam page is 8.5 inches by 11 inches. An exam that is 2.0 mm thick has a volume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quantity can be converted from the English system to the metric system by the conversion factor </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056" type="#_x0000_t75" style="height:33pt;width:224.25pt">
                  <v:imagedata r:id="rId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feet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feet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miles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miles per minute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drove day and night without stopping for one year without exceeding the legal highway speed limit in the United States, the maximum number of miles you could drive would be closest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1 000 000.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32 000 000.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a year, a motor car company announces that sales of a pickup are down 43% for the year. If sales continue to decrease by 43% in each succeeding year, how long will it take for sales to decrease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four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number has three significant figures and another number has four significant figures. If these numbers are added, subtracted, multiplied, or divided, which operation can produce the greatest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operations result in the same number of significant figures.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rectangle has a length of 1.323 m and a width of 4.16 m. Using significant figure rules, what is the area of this rectangle?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5.503 68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5.503 7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5.504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26"/>
      <w:footerReference w:type="default" r:id="rId2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Physics and Measurement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Physics and Measurement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