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prefer to purchase products from one retailer over another because it donates a percentage of its profits to community organizations. This demonstrates which benefit of studying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Improves your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Helps you choose a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Helps you become a more influential community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Increases your profits as a business owner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Improves your career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business class you really enjoy learning about balance sheets and income statements and how those documents can help analyze a company's financial position. You decide you will major in accounting and become a </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r>
              <w:rPr>
                <w:rStyle w:val="DefaultParagraphFont"/>
                <w:rFonts w:ascii="Times New Roman" w:eastAsia="Times New Roman" w:hAnsi="Times New Roman" w:cs="Times New Roman"/>
                <w:b w:val="0"/>
                <w:bCs w:val="0"/>
                <w:i w:val="0"/>
                <w:iCs w:val="0"/>
                <w:smallCaps w:val="0"/>
                <w:color w:val="000000"/>
                <w:sz w:val="22"/>
                <w:szCs w:val="22"/>
                <w:bdr w:val="nil"/>
                <w:rtl w:val="0"/>
              </w:rPr>
              <w:t>. In this case, what you learned in business class helped you: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a more influential community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how businesses earn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better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more informed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a career.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would like to use some of your savings to purchase stocks in a local company. You've narrowed your decision to two companies. You remember from your business class that a company with a higher return on sales is better than a low one. This understanding demonstrates which benefit of studying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be a more influential community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be a more informed consumer and investor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understand how companies make bigger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understand financial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increase your profits as a business owner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demonstrates how studying business can help improve your career?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understanding the impacts of businesses, you</w:t>
                  </w:r>
                  <w:r>
                    <w:rPr>
                      <w:rStyle w:val="DefaultParagraphFont"/>
                      <w:rFonts w:ascii="Times New Roman" w:eastAsia="Times New Roman" w:hAnsi="Times New Roman" w:cs="Times New Roman"/>
                      <w:b w:val="0"/>
                      <w:bCs w:val="0"/>
                      <w:i w:val="0"/>
                      <w:iCs w:val="0"/>
                      <w:smallCaps w:val="0"/>
                      <w:color w:val="000000"/>
                      <w:sz w:val="22"/>
                      <w:szCs w:val="22"/>
                      <w:bdr w:val="nil"/>
                      <w:rtl w:val="0"/>
                    </w:rPr>
                    <w:t> can direct your purchasing power toward businesses that align with your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understanding how businesses create and market products, you can better evaluate your personal purchase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understanding how the basics of investments, you can make better personal financial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improving your management skills and learning about b</w:t>
                  </w:r>
                  <w:r>
                    <w:rPr>
                      <w:rStyle w:val="DefaultParagraphFont"/>
                      <w:rFonts w:ascii="Times New Roman" w:eastAsia="Times New Roman" w:hAnsi="Times New Roman" w:cs="Times New Roman"/>
                      <w:b w:val="0"/>
                      <w:bCs w:val="0"/>
                      <w:i w:val="0"/>
                      <w:iCs w:val="0"/>
                      <w:smallCaps w:val="0"/>
                      <w:color w:val="000000"/>
                      <w:sz w:val="22"/>
                      <w:szCs w:val="22"/>
                      <w:bdr w:val="nil"/>
                      <w:rtl w:val="0"/>
                    </w:rPr>
                    <w:t>usiness best practices, you can become more valuable to an organization.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studying business, you can become a better informed consumer and investor.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business class you learn that a leading manufacturer of kitchen products uses more expensive raw materials than its competitors, but as a result the products last much longer. Learning about tradeoffs like this can help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a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 your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a bigger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become a more influential community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a more informed consumer and investor.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You supervise a team at work, but morale has been low lately. In business class you are learning about various techniques for motivating employees to perform at a higher level. After trying some of these techniques at work, you notice the team is performing better and customers are happier. As a result, upper management decides to put you in charge of an additional location. In this case, what you learned in business class helped you:</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become a more influential community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better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your purchases wisely.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a more fulfilling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 your career.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firm’s sales revenues are greater than its expenses, the firm earned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factor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sales and profits can be written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 expenses =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loss + profit = sales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profit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expenses = sales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expenses + loss = sales revenue +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sales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expenses =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2017, Luxury Jewelry Inc. had sales revenues of $1,500,000. This retailer also had expenses that totaled $800,000. What is the firm's profit or loss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calculate profit or loss with the above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considered a benefit of business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jobs to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traffic on local roads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unsafe materials in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defective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course of a year, </w:t>
            </w:r>
            <w:r>
              <w:rPr>
                <w:rStyle w:val="DefaultParagraphFont"/>
                <w:rFonts w:ascii="Times New Roman" w:eastAsia="Times New Roman" w:hAnsi="Times New Roman" w:cs="Times New Roman"/>
                <w:b w:val="0"/>
                <w:bCs w:val="0"/>
                <w:i w:val="0"/>
                <w:iCs w:val="0"/>
                <w:smallCaps w:val="0"/>
                <w:color w:val="000000"/>
                <w:sz w:val="22"/>
                <w:szCs w:val="22"/>
                <w:bdr w:val="nil"/>
                <w:rtl w:val="0"/>
              </w:rPr>
              <w:t>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businesses pay about $720 billion total in taxes to federal, state, and local governments. How does this benefit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Offers 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health and safety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Crowds local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Improves quality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Aiden just graduated with a degree in business. The local insurance company has experienced tremendous growth and profits in the last three years. As a result, they are expanding, and Aiden immediately gets the opportunity to work in the claims department. If all goes well, he’ll move up to management next year. This is an example of the insurance company providing what benefit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for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giving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Armour uses a number of different fabrics in their clothing designed to be </w:t>
            </w:r>
            <w:r>
              <w:rPr>
                <w:rStyle w:val="DefaultParagraphFont"/>
                <w:rFonts w:ascii="Times New Roman" w:eastAsia="Times New Roman" w:hAnsi="Times New Roman" w:cs="Times New Roman"/>
                <w:b w:val="0"/>
                <w:bCs w:val="0"/>
                <w:i w:val="0"/>
                <w:iCs w:val="0"/>
                <w:smallCaps w:val="0"/>
                <w:color w:val="000000"/>
                <w:sz w:val="22"/>
                <w:szCs w:val="22"/>
                <w:bdr w:val="nil"/>
                <w:rtl w:val="0"/>
              </w:rPr>
              <w:t>moisture wicking</w:t>
            </w:r>
            <w:r>
              <w:rPr>
                <w:rStyle w:val="DefaultParagraphFont"/>
                <w:rFonts w:ascii="Times New Roman" w:eastAsia="Times New Roman" w:hAnsi="Times New Roman" w:cs="Times New Roman"/>
                <w:b w:val="0"/>
                <w:bCs w:val="0"/>
                <w:i w:val="0"/>
                <w:iCs w:val="0"/>
                <w:smallCaps w:val="0"/>
                <w:color w:val="000000"/>
                <w:sz w:val="22"/>
                <w:szCs w:val="22"/>
                <w:bdr w:val="nil"/>
                <w:rtl w:val="0"/>
              </w:rPr>
              <w:t>, regulate body temperature, or provide support. This is an example of providing what benefit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valuable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​Contributing to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quality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Merck, a global pharmaceutical company, donates its pharmaceuticals and vaccines in support of disaster relief and emergency situations worldwide through The Merck Medical Outreach Program (MMOP). This is an example of providing which benefit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​Paying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​Contributing to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giving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for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Nike offers a variety of shoe styles, upgrades their shoes to last longer, and begins utilizing more environmentally friendly glues in their manufacturing process, this is an example of them benefiting society in what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Contributing to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Offering valuable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​Bob's Dairy Whip discovers its profits are down from the previous quarter. Which of the following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an explanation for the decrease in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stayed the same while expenses decreased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stayed the same while expenses increased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decreased while expenses stayed the same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were less than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and expenses remained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GM once employed thousands of people in the Midwest. For a variety of reasons GM closed those factories or moved them to different locations. As a result, thousands of people were laid off and not able to find jobs that paid as well.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damage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convenience.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Oil- and gas-producing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companies, eager to find additional sources of oil and gas, began using hydraulic </w:t>
            </w:r>
            <w:r>
              <w:rPr>
                <w:rStyle w:val="DefaultParagraphFont"/>
                <w:rFonts w:ascii="Times New Roman" w:eastAsia="Times New Roman" w:hAnsi="Times New Roman" w:cs="Times New Roman"/>
                <w:b w:val="0"/>
                <w:bCs w:val="0"/>
                <w:i w:val="0"/>
                <w:iCs w:val="0"/>
                <w:smallCaps w:val="0"/>
                <w:color w:val="000000"/>
                <w:sz w:val="22"/>
                <w:szCs w:val="22"/>
                <w:bdr w:val="nil"/>
                <w:rtl w:val="0"/>
              </w:rPr>
              <w:t>fracturing, or “fracking”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help stimulate the release of oil and gas underground. Fracking is controversial as the water and chemicals used in the process can contaminate ground and surface water. In addition, fracking may trigger earthquakes. Companies that utilize fracking may cause which social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and health and safety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and environmental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disruption and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damage and 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 and environmental damage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lawyer for a group of workers at a meat packing plant holds a news conference to discuss the high rate of injury experienced by these workers. This highlights which potential concern about the impact of business on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Offering products that aren’t valuable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Poor quality of life in the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Many small communities​ attempt to block Walmart from opening new stores in their towns. Although a new Walmart location can add hundreds of jobs, it tends to increase traffic and drive </w:t>
            </w:r>
            <w:r>
              <w:rPr>
                <w:rStyle w:val="DefaultParagraphFont"/>
                <w:rFonts w:ascii="Times New Roman" w:eastAsia="Times New Roman" w:hAnsi="Times New Roman" w:cs="Times New Roman"/>
                <w:b w:val="0"/>
                <w:bCs w:val="0"/>
                <w:i w:val="0"/>
                <w:iCs w:val="0"/>
                <w:smallCaps w:val="0"/>
                <w:color w:val="000000"/>
                <w:sz w:val="22"/>
                <w:szCs w:val="22"/>
                <w:bdr w:val="nil"/>
                <w:rtl w:val="0"/>
              </w:rPr>
              <w:t> “mom and pop shops”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out of business.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convenience.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new regulation requires the local coal plant to install filtering technology to reduce their carbon emissions by 50%. Purchasing the necessary equipment is too expensive for this business, forcing them to close the plant and </w:t>
            </w:r>
            <w:r>
              <w:rPr>
                <w:rStyle w:val="DefaultParagraphFont"/>
                <w:rFonts w:ascii="Times New Roman" w:eastAsia="Times New Roman" w:hAnsi="Times New Roman" w:cs="Times New Roman"/>
                <w:b w:val="0"/>
                <w:bCs w:val="0"/>
                <w:i w:val="0"/>
                <w:iCs w:val="0"/>
                <w:smallCaps w:val="0"/>
                <w:color w:val="000000"/>
                <w:sz w:val="22"/>
                <w:szCs w:val="22"/>
                <w:bdr w:val="nil"/>
                <w:rtl w:val="0"/>
              </w:rPr>
              <w:t>lay off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its 500 employees.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intent of the new regulation was to address potential _____ caused by the plant, the closing of the business will likely cause _____ in this community, as many of its residents relied on jobs at the plant.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health and safety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damage; 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damage;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disruption;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valuable products; social disruption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undercover investigation of large electronics manufacturing plants overseas revealed that employees often work in crowded conditions for long hours, and are exposed to a variety of hazardous chemicals. In addition, it was suspected that some of these chemicals are disposed of in nearby drainage pipes that lead to the sea. These are examples of which two concerns regarding the impact of business on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and environmental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and 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disruption and heath and safety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of life and 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 and environmental damage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from firms in other nations is an example of which factor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have trouble finding a job because the majority of businesses have falling revenues and profits, you are being impacted by what factor of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the recession of 2008 ended several years ago, youth unemployment continues to be higher than at most times in our country’s modern history. This is an example of youth being impacted by which factor of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many years, HBO insisted that its current shows would only be offered via paid cable subscription. Partly because of the rise of Hulu, Netflix, and other on-demand viewing services, HBO launched its own HBO Go on-demand service. This is an example of HBO being influenced by what factor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in 2017 Carrier, a heating, ventilation and </w:t>
            </w:r>
            <w:r>
              <w:rPr>
                <w:rStyle w:val="DefaultParagraphFont"/>
                <w:rFonts w:ascii="Times New Roman" w:eastAsia="Times New Roman" w:hAnsi="Times New Roman" w:cs="Times New Roman"/>
                <w:b w:val="0"/>
                <w:bCs w:val="0"/>
                <w:i w:val="0"/>
                <w:iCs w:val="0"/>
                <w:smallCaps w:val="0"/>
                <w:color w:val="000000"/>
                <w:sz w:val="22"/>
                <w:szCs w:val="22"/>
                <w:bdr w:val="nil"/>
                <w:rtl w:val="0"/>
              </w:rPr>
              <w:t>air-conditioning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company, will transfer manufacturing to Mexico because of the lower labor costs in Mexico, resulting in the elimination of 700 </w:t>
            </w:r>
            <w:r>
              <w:rPr>
                <w:rStyle w:val="DefaultParagraphFont"/>
                <w:rFonts w:ascii="Times New Roman" w:eastAsia="Times New Roman" w:hAnsi="Times New Roman" w:cs="Times New Roman"/>
                <w:b w:val="0"/>
                <w:bCs w:val="0"/>
                <w:i w:val="0"/>
                <w:iCs w:val="0"/>
                <w:smallCaps w:val="0"/>
                <w:color w:val="000000"/>
                <w:sz w:val="22"/>
                <w:szCs w:val="22"/>
                <w:bdr w:val="nil"/>
                <w:rtl w:val="0"/>
              </w:rPr>
              <w:t>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jobs. This move is in response to changing _________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town’s local hardware store has served the community for over 70 years. However, business has been way down ever since two big box hardware stores opened less than 10 minutes away. This local hardware store is looking to cut costs and increase marketing efforts as a response to changing _____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of manufacturing in lower wage countries like China is part of the reason prices for DVD players and televisions have continued to decrease, even as technology has improved. This is a benefit of _____ factors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lost hundreds of thousands of high-tech manufacturing jobs in the last decade, mainly to Asia. The result is that many US workers have to update the skills needed for a successful career. This change is due to _____ factors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Amazon is now one of the top 10 largest retailers in the United States, even though they don’t have any substantial physical retail presence. This illustrates the impact of _____ factors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Procter &amp; Gamble added new fragrances to its laundry detergent line in an effort to appeal to Hispanic consumers, a demographic that likes to use fragrances in their homes. This is an example of changing ________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last few years, there has been increasing competition from Chinese </w:t>
            </w:r>
            <w:r>
              <w:rPr>
                <w:rStyle w:val="DefaultParagraphFont"/>
                <w:rFonts w:ascii="Times New Roman" w:eastAsia="Times New Roman" w:hAnsi="Times New Roman" w:cs="Times New Roman"/>
                <w:b w:val="0"/>
                <w:bCs w:val="0"/>
                <w:i w:val="0"/>
                <w:iCs w:val="0"/>
                <w:smallCaps w:val="0"/>
                <w:color w:val="000000"/>
                <w:sz w:val="22"/>
                <w:szCs w:val="22"/>
                <w:bdr w:val="nil"/>
                <w:rtl w:val="0"/>
              </w:rPr>
              <w:t>smartphone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makers. Some Chinese-made smartphones are sold at prices well below those made by competitors Apple and Samsung, in part due to low labor costs. This best illustrates the impact of _______ factors in the smartphone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example of how technology factors affect the business environment?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years after the recent recession ended, millions of people are still facing long-term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keep up with one another, car companies now offer as standard many features that customers previously had to pay extra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electronics products are produced in factories in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Spanish-speaking consumers in the United States increases substantially each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Eighty percent of Fortune 500 companies have a presence on Facebook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marketing to Hispanic consumers and an expected increase in health care spending in the United States are examples of how _____ factors are impacting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scenarios most accurately describes Adam Smith’s view of an economic system that best serves the interests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selected to fill certain positions within the economy of their nation according to the needs of the nation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carefully regulated to ensure that all individuals within a nation are treated fairly and charged standardized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country only has a limited amount of space for college students and uses a type of lottery system to determine who gets these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scarcely exists in this country, and transactions are based on a system of barter, or trading goods, for other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the country may pursue their own economic gain and self-interest by doing whatever is best for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feature of laissez-faire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extensive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own private property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government wealth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own another person’s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economic dominance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Capitalism stems from the theories of which </w:t>
            </w:r>
            <w:r>
              <w:rPr>
                <w:rStyle w:val="DefaultParagraphFont"/>
                <w:rFonts w:ascii="Times New Roman" w:eastAsia="Times New Roman" w:hAnsi="Times New Roman" w:cs="Times New Roman"/>
                <w:b w:val="0"/>
                <w:bCs w:val="0"/>
                <w:i w:val="0"/>
                <w:iCs w:val="0"/>
                <w:smallCaps w:val="0"/>
                <w:color w:val="000000"/>
                <w:sz w:val="22"/>
                <w:szCs w:val="22"/>
                <w:bdr w:val="nil"/>
                <w:rtl w:val="0"/>
              </w:rPr>
              <w:t>eighteenth-century</w:t>
            </w:r>
            <w:r>
              <w:rPr>
                <w:rStyle w:val="DefaultParagraphFont"/>
                <w:rFonts w:ascii="Times New Roman" w:eastAsia="Times New Roman" w:hAnsi="Times New Roman" w:cs="Times New Roman"/>
                <w:b w:val="0"/>
                <w:bCs w:val="0"/>
                <w:i w:val="0"/>
                <w:iCs w:val="0"/>
                <w:smallCaps w:val="0"/>
                <w:color w:val="000000"/>
                <w:sz w:val="22"/>
                <w:szCs w:val="22"/>
                <w:bdr w:val="nil"/>
                <w:rtl w:val="0"/>
              </w:rPr>
              <w:t> Scottish 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Frederick Taylor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Maynard Keynes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Adam Smith, the role of government in a capitalistic society should be: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authority that owns all land and resources, centrally plans the economy, and distributes economic goods equitably.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 ownership of land and resources, distribution of goods and pay according to work done, and owner of industries.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redistribute wealth by taxing the private sector, promote social objectives, and centrally plan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providing defense against foreign enemies, ensuring internal order, and furnishing public works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interest in industry, distribution of resources, and promoting social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nationalization of key industries in countries such as Sweden and France is indicative of a(n)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​Adam Smith's idea of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“invisible hand”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efforts to pursue their own interest may indirectly benefit society and the people in that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​instructing individuals to act in a way that benefits society will produce benefits for the individuals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society to be productive, individuals must be guided by a government's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ownership of land and distribution of resources will ensure a prosperous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economy will provide the least amount of benefit for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communist country such as Cuba, how is production planned?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government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consumer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demand for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demand for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demands for key 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changes have occurred over the years, _____ is historically considered to have a communist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Denmark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 Garner owns and operates his own small automobile repair shop. However, the prices he can charge are fixed, and he rents his land and building from the government. Most of his friends work for industries owned by the government, although they also enjoy a high level of social services. Tim’s country is most likely a(n)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whose economy exhibits elements of both capitalism and socialism, has what is known as a 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Lita works for a real estate development company that builds office complexes and leases them to private businesses and nonprofit organizations.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her company owns the land upon which </w:t>
            </w:r>
            <w:r>
              <w:rPr>
                <w:rStyle w:val="DefaultParagraphFont"/>
                <w:rFonts w:ascii="Times New Roman" w:eastAsia="Times New Roman" w:hAnsi="Times New Roman" w:cs="Times New Roman"/>
                <w:b w:val="0"/>
                <w:bCs w:val="0"/>
                <w:i w:val="0"/>
                <w:iCs w:val="0"/>
                <w:smallCaps w:val="0"/>
                <w:color w:val="000000"/>
                <w:sz w:val="22"/>
                <w:szCs w:val="22"/>
                <w:bdr w:val="nil"/>
                <w:rtl w:val="0"/>
              </w:rPr>
              <w:t>it builds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has the right to profits from its activities, it often has to navigate a variety of regulations, permits, and taxes whenever it starts a new development. Lita’s employer most likely operates in what kind of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Perfect competition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buyers and many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buyers and few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buyers and many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buyers and few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few companies that control 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farmer, Gary Forsythe is familiar with the economics of perfect competition. How is the price at which he sells his corn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determined by Gary because he has a product that many people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is determined by combining the actions of all buyers and all sellers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he will receive is primarily determined by a few buyers at the local grain bin.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sets the price of the corn to level the playing field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will be approximately 25 percent higher than what other farmers are selling the same corn for because Gary is an astute businessperson.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 is a market situation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sellers must differentiate their products from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one product is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few identical products are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same price is charged for all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regulates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all casual clothing ultimately provides the same purpose, companies such as The Gap strive to make their brand seem unique from the many other brands available on the market. The market for casual clothing can best be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natural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market situation (or industry) in which there are few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w:t>
                  </w:r>
                  <w:r>
                    <w:rPr>
                      <w:rStyle w:val="DefaultParagraphFont"/>
                      <w:rFonts w:ascii="Times New Roman" w:eastAsia="Times New Roman" w:hAnsi="Times New Roman" w:cs="Times New Roman"/>
                      <w:b w:val="0"/>
                      <w:bCs w:val="0"/>
                      <w:i w:val="0"/>
                      <w:iCs w:val="0"/>
                      <w:smallCaps w:val="0"/>
                      <w:color w:val="000000"/>
                      <w:sz w:val="22"/>
                      <w:szCs w:val="22"/>
                      <w:bdr w:val="nil"/>
                      <w:rtl w:val="0"/>
                    </w:rPr>
                    <w:t>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w:t>
                  </w:r>
                  <w:r>
                    <w:rPr>
                      <w:rStyle w:val="DefaultParagraphFont"/>
                      <w:rFonts w:ascii="Times New Roman" w:eastAsia="Times New Roman" w:hAnsi="Times New Roman" w:cs="Times New Roman"/>
                      <w:b w:val="0"/>
                      <w:bCs w:val="0"/>
                      <w:i w:val="0"/>
                      <w:iCs w:val="0"/>
                      <w:smallCaps w:val="0"/>
                      <w:color w:val="000000"/>
                      <w:sz w:val="22"/>
                      <w:szCs w:val="22"/>
                      <w:bdr w:val="nil"/>
                      <w:rtl w:val="0"/>
                    </w:rPr>
                    <w:t>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w:t>
                  </w:r>
                  <w:r>
                    <w:rPr>
                      <w:rStyle w:val="DefaultParagraphFont"/>
                      <w:rFonts w:ascii="Times New Roman" w:eastAsia="Times New Roman" w:hAnsi="Times New Roman" w:cs="Times New Roman"/>
                      <w:b w:val="0"/>
                      <w:bCs w:val="0"/>
                      <w:i w:val="0"/>
                      <w:iCs w:val="0"/>
                      <w:smallCaps w:val="0"/>
                      <w:color w:val="000000"/>
                      <w:sz w:val="22"/>
                      <w:szCs w:val="22"/>
                      <w:bdr w:val="nil"/>
                      <w:rtl w:val="0"/>
                    </w:rPr>
                    <w:t>atural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industries would most likely have the characteristics of an oligopoly?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Restaurants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Automobiles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Exxon Mobil and Shell are two of the relatively few sellers in the oil-refining industry. Due to the tremendous capital investment required to enter this industry, these companies are insulated significantly from the threat of new competitive entrants and thus have considerable control over price. This market situation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cartel.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Toyota experienced declining sales, it began offering price incentives to new car buyers. Nearly immediately, Ford and General Motors began similar promotions. These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 an oligopoly in which there are few sellers, and sellers often match the prices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 a monopoly in which only one firm supplies a product or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engaging in monopolistic competition in which there are many buyers as well as a relatively large number of sellers that differentiate their products from those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engaging in pure competition, in which no single seller is powerful enough to affect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engaging in monopolistic competition, in which the products are very similar.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demand states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decrease, the quantity demanded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decrease, the quantity demanded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increase, the quantity demanded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increase, the quantity demanded stays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decrease, the quantity demanded stays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supply says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increase, quantity supplied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decrease, quantity supplied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prices remain the same, quantity supplied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prices increase, quantity supplied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decrease, quantity supplied remains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 industry with only one seller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limited command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perfect competitive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monopoly such as utilities, prices are: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unilaterally by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strongly influenced by the market actions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regulated to an extent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determined by the collective actions of all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by the seller, who attempts to differentiate his product from those of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leading corporations in the soft-drink industry merged, forcing all smaller soft-drink companies out of business, this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encourage 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encourage 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 to 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 a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grain farmer, you operate in a market of near perfect competition. The key strategic consideration in running your business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your product from that of your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at the price the government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your costs because you must accept the going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pricing of the handful of other competitors in your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set any price you want,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you control the majority of your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computers drops by 20%. What is the most likely impact on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demand and supply will decrease.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demand and supply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will decrease, and supply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will increase, and supply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demand and supply will 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gasoline increases by $1 per gallon. What is the most likely impact on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demand and supply will decrease.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demand and supply will increase.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will decrease and supply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will increase and supply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demand and supply will 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beef increases, what is the impact on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decreases, demand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decreases, demand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increases, demand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increases, demand remains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increases, demanded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manufacture construction equipment. The price of steel has increased by 30%, forcing you to increase the price of your equipment by the same amount. What is the likely effect?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will remain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 will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Bell-bottom jeans are suddenly the latest fashion trend, and consumers appear to be willing to pay outrageous prices to own a pair. Manufacturers of jeans </w:t>
            </w:r>
            <w:r>
              <w:rPr>
                <w:rStyle w:val="DefaultParagraphFont"/>
                <w:rFonts w:ascii="Times New Roman" w:eastAsia="Times New Roman" w:hAnsi="Times New Roman" w:cs="Times New Roman"/>
                <w:b w:val="0"/>
                <w:bCs w:val="0"/>
                <w:i w:val="0"/>
                <w:iCs w:val="0"/>
                <w:smallCaps w:val="0"/>
                <w:color w:val="000000"/>
                <w:sz w:val="22"/>
                <w:szCs w:val="22"/>
                <w:bdr w:val="nil"/>
                <w:rtl w:val="0"/>
              </w:rPr>
              <w:t>are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production and thus decrease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and thus increase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 to influence the available supply of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discontinue producing jeans in favor of a different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to influence the demand for jeans.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price at which the quantity demanded for a product is equal to the quantity produced is called the _____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live in a mixed economy and currently produce granola bars that are organic and non-GMO. As a result, consumers are willing to pay more for your product for others on the market. Based on the concept of supply and demand, how is this likely to affect your production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will leave production unchanged, but upgrade your packaging to differentiate from your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not able to make these decisions, as the government centrally plans your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will decrease production and hope the increased pricing allows you to cover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will increase production to take advantage of the higher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will decrease production, but also minimize costs of production to compete in this industry of perfect (or pure)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pencils decreases, manufacturers that make and sell pencils are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and thus increase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 to influence the available supply of pencils.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production and thus decrease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to influence the demand for pencils.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​switch from producing pencils to producing pens.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pumpkins increases by 15% this year. According to supply and demand, you would expect the supply of pumpkins to _______ and the demand for pumpkins to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constant;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remain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Fluctuations in a nation’s economy are referred to as its: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upheaval.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recession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Rachel Smith and her friends prepare to graduate from college, they are faced with numerous job offers that include starting salaries better than they could have imagined. Based on this information, what is the economy’s most likely stage in the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define a _____ as two consecutive three-month periods of decline in a country’s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inflation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general decrease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general rise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economy grows two quarters in a 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indicator of low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function of the size of the labor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represent the healthiest economic scenario for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GDP expansion, unemployment at 5%, and 2%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GDP contraction, unemployment at 6%, and 10%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GDP expansion, unemployment at 10%, and 10%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GDP contraction, unemployment at 4%, and 5% 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GDP expansion, unemployment at 10%, and 2% deflation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sign of economic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scheduled by the nation’s economists to make economic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occurs only in command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general decrease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decrease in the size of GDP for two quarters or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CPI increased by 10% last month, alarming economists. This news is an indication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may be spiraling out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 may be spiraling out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is decreasing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GDP is increasing at a fast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 has stalled.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see a trending article online mentioning that the unemployment rate has decreased by 2% in the last year.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smaller percentage of the nation’s labor force is working compared to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bigger percentage of the nation’s labor force is working compared to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prices have generally increased as measured by CPI.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country’s population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GDP is contracting.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size of the economy has grown for the last three quarters, but prices overall have dropped, which of the following 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an expansion phase and CPI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contraction phase and CPI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an expansion phase and GDP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an expansion phase and CPI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contraction phase and CPI is decreasing.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GDP has decreased in the last two years, which of the following is likely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recession and unemployment rate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recession and the unemployment rate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contraction phase and the CPI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recovery phase and the unemployment rate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contraction phase and the CPI is decreasing.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several years of high unemployment rates, businesses are hiring more employees after reporting several quarters of increased profits. The economy is likely in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Lesson 01: Exploring the World of Business and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01: Exploring the World of Business and Economics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