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Indicate the answer choice that best completes the statement or answers the question.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Given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3"/>
                <w:sz w:val="24"/>
                <w:szCs w:val="24"/>
                <w:bdr w:val="nil"/>
                <w:rtl w:val="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height:34.5pt;width:69.75pt">
                  <v:imagedata r:id="rId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"/>
                <w:sz w:val="24"/>
                <w:szCs w:val="24"/>
                <w:bdr w:val="nil"/>
                <w:rtl w:val="0"/>
              </w:rPr>
              <w:pict>
                <v:shape id="_x0000_i1027" type="#_x0000_t75" style="height:17.25pt;width:48pt">
                  <v:imagedata r:id="rId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calculate the composite functions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028" type="#_x0000_t75" style="height:15.75pt;width:27.75pt">
                  <v:imagedata r:id="rId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029" type="#_x0000_t75" style="height:15.75pt;width:27.75pt">
                  <v:imagedata r:id="rId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and determine their domains.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74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2"/>
                    </w:rPr>
                    <w:pict>
                      <v:shape id="_x0000_i1030" type="#_x0000_t75" style="height:33.75pt;width:354pt">
                        <v:imagedata r:id="rId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4"/>
                    </w:rPr>
                    <w:pict>
                      <v:shape id="_x0000_i1031" type="#_x0000_t75" style="height:36pt;width:330.75pt">
                        <v:imagedata r:id="rId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3"/>
                    </w:rPr>
                    <w:pict>
                      <v:shape id="_x0000_i1032" type="#_x0000_t75" style="height:35.25pt;width:324pt">
                        <v:imagedata r:id="rId1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4"/>
                    </w:rPr>
                    <w:pict>
                      <v:shape id="_x0000_i1033" type="#_x0000_t75" style="height:36pt;width:348pt">
                        <v:imagedata r:id="rId1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4"/>
                    </w:rPr>
                    <w:pict>
                      <v:shape id="_x0000_i1034" type="#_x0000_t75" style="height:36pt;width:333pt">
                        <v:imagedata r:id="rId12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035" type="#_x0000_t75" style="height:20.25pt;width:72.75pt">
                  <v:imagedata r:id="rId1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036" type="#_x0000_t75" style="height:15.75pt;width:60pt">
                  <v:imagedata r:id="rId1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Calculate the composite functions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037" type="#_x0000_t75" style="height:15.75pt;width:27.75pt">
                  <v:imagedata r:id="rId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038" type="#_x0000_t75" style="height:15.75pt;width:27.75pt">
                  <v:imagedata r:id="rId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and determine their domains.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2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"/>
                    </w:rPr>
                    <w:pict>
                      <v:shape id="_x0000_i1039" type="#_x0000_t75" style="height:15.75pt;width:99.75pt">
                        <v:imagedata r:id="rId1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;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1"/>
                      <w:sz w:val="24"/>
                      <w:szCs w:val="24"/>
                      <w:bdr w:val="nil"/>
                      <w:rtl w:val="0"/>
                    </w:rPr>
                    <w:pict>
                      <v:shape id="_x0000_i1040" type="#_x0000_t75" style="height:22.5pt;width:183pt">
                        <v:imagedata r:id="rId1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041" type="#_x0000_t75" style="height:19.5pt;width:105pt">
                        <v:imagedata r:id="rId17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;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9"/>
                      <w:sz w:val="24"/>
                      <w:szCs w:val="24"/>
                      <w:bdr w:val="nil"/>
                      <w:rtl w:val="0"/>
                    </w:rPr>
                    <w:pict>
                      <v:shape id="_x0000_i1042" type="#_x0000_t75" style="height:21pt;width:159.75pt">
                        <v:imagedata r:id="rId1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043" type="#_x0000_t75" style="height:19.5pt;width:105pt">
                        <v:imagedata r:id="rId17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;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1"/>
                      <w:sz w:val="24"/>
                      <w:szCs w:val="24"/>
                      <w:bdr w:val="nil"/>
                      <w:rtl w:val="0"/>
                    </w:rPr>
                    <w:pict>
                      <v:shape id="_x0000_i1044" type="#_x0000_t75" style="height:22.5pt;width:183pt">
                        <v:imagedata r:id="rId1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7"/>
                    </w:rPr>
                    <w:pict>
                      <v:shape id="_x0000_i1045" type="#_x0000_t75" style="height:18.75pt;width:120.75pt">
                        <v:imagedata r:id="rId19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;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9"/>
                      <w:sz w:val="24"/>
                      <w:szCs w:val="24"/>
                      <w:bdr w:val="nil"/>
                      <w:rtl w:val="0"/>
                    </w:rPr>
                    <w:pict>
                      <v:shape id="_x0000_i1046" type="#_x0000_t75" style="height:21pt;width:159.75pt">
                        <v:imagedata r:id="rId1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047" type="#_x0000_t75" style="height:19.5pt;width:165pt">
                        <v:imagedata r:id="rId2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;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048" type="#_x0000_t75" style="height:20.25pt;width:123pt">
                        <v:imagedata r:id="rId21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domain and range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7"/>
                <w:sz w:val="24"/>
                <w:szCs w:val="24"/>
                <w:bdr w:val="nil"/>
                <w:rtl w:val="0"/>
              </w:rPr>
              <w:pict>
                <v:shape id="_x0000_i1049" type="#_x0000_t75" style="height:39pt;width:105.75pt">
                  <v:imagedata r:id="rId2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are: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7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Domain: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2"/>
                      <w:sz w:val="24"/>
                      <w:szCs w:val="24"/>
                      <w:bdr w:val="nil"/>
                      <w:rtl w:val="0"/>
                    </w:rPr>
                    <w:pict>
                      <v:shape id="_x0000_i1050" type="#_x0000_t75" style="height:33.75pt;width:57pt">
                        <v:imagedata r:id="rId2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; range: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2"/>
                      <w:sz w:val="24"/>
                      <w:szCs w:val="24"/>
                      <w:bdr w:val="nil"/>
                      <w:rtl w:val="0"/>
                    </w:rPr>
                    <w:pict>
                      <v:shape id="_x0000_i1051" type="#_x0000_t75" style="height:24pt;width:75.75pt">
                        <v:imagedata r:id="rId2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Domain: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052" type="#_x0000_t75" style="height:19.5pt;width:49.5pt">
                        <v:imagedata r:id="rId2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; range: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2"/>
                      <w:sz w:val="24"/>
                      <w:szCs w:val="24"/>
                      <w:bdr w:val="nil"/>
                      <w:rtl w:val="0"/>
                    </w:rPr>
                    <w:pict>
                      <v:shape id="_x0000_i1053" type="#_x0000_t75" style="height:24pt;width:75.75pt">
                        <v:imagedata r:id="rId2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Domain: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2"/>
                      <w:sz w:val="24"/>
                      <w:szCs w:val="24"/>
                      <w:bdr w:val="nil"/>
                      <w:rtl w:val="0"/>
                    </w:rPr>
                    <w:pict>
                      <v:shape id="_x0000_i1054" type="#_x0000_t75" style="height:33.75pt;width:57pt">
                        <v:imagedata r:id="rId2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; range: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2"/>
                      <w:sz w:val="24"/>
                      <w:szCs w:val="24"/>
                      <w:bdr w:val="nil"/>
                      <w:rtl w:val="0"/>
                    </w:rPr>
                    <w:pict>
                      <v:shape id="_x0000_i1055" type="#_x0000_t75" style="height:24pt;width:75pt">
                        <v:imagedata r:id="rId2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Domain: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056" type="#_x0000_t75" style="height:19.5pt;width:51pt">
                        <v:imagedata r:id="rId28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; range: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057" type="#_x0000_t75" style="height:19.5pt;width:49.5pt">
                        <v:imagedata r:id="rId2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Domain: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2"/>
                      <w:sz w:val="24"/>
                      <w:szCs w:val="24"/>
                      <w:bdr w:val="nil"/>
                      <w:rtl w:val="0"/>
                    </w:rPr>
                    <w:pict>
                      <v:shape id="_x0000_i1058" type="#_x0000_t75" style="height:24pt;width:75.75pt">
                        <v:imagedata r:id="rId24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; range: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059" type="#_x0000_t75" style="height:19.5pt;width:51pt">
                        <v:imagedata r:id="rId28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Complete the statement: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060" type="#_x0000_t75" style="height:19.5pt;width:51.75pt">
                  <v:imagedata r:id="rId3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061" type="#_x0000_t75" style="height:19.5pt;width:46.5pt">
                  <v:imagedata r:id="rId3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, then ___________________.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4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2"/>
                    </w:rPr>
                    <w:pict>
                      <v:shape id="_x0000_i1062" type="#_x0000_t75" style="height:33.75pt;width:48pt">
                        <v:imagedata r:id="rId3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063" type="#_x0000_t75" style="height:19.5pt;width:54pt">
                        <v:imagedata r:id="rId3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2"/>
                    </w:rPr>
                    <w:pict>
                      <v:shape id="_x0000_i1064" type="#_x0000_t75" style="height:33.75pt;width:48pt">
                        <v:imagedata r:id="rId3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065" type="#_x0000_t75" style="height:19.5pt;width:45.75pt">
                        <v:imagedata r:id="rId3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066" type="#_x0000_t75" style="height:19.5pt;width:45.75pt">
                        <v:imagedata r:id="rId36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3"/>
                <w:sz w:val="24"/>
                <w:szCs w:val="24"/>
                <w:bdr w:val="nil"/>
                <w:rtl w:val="0"/>
              </w:rPr>
              <w:pict>
                <v:shape id="_x0000_i1067" type="#_x0000_t75" style="height:34.5pt;width:64.5pt">
                  <v:imagedata r:id="rId3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"/>
                <w:sz w:val="24"/>
                <w:szCs w:val="24"/>
                <w:bdr w:val="nil"/>
                <w:rtl w:val="0"/>
              </w:rPr>
              <w:pict>
                <v:shape id="_x0000_i1068" type="#_x0000_t75" style="height:17.25pt;width:51.75pt">
                  <v:imagedata r:id="rId3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. Compute the composite functions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069" type="#_x0000_t75" style="height:15.75pt;width:27.75pt">
                  <v:imagedata r:id="rId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070" type="#_x0000_t75" style="height:15.75pt;width:27.75pt">
                  <v:imagedata r:id="rId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and determine their domains.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24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5"/>
                    </w:rPr>
                    <w:pict>
                      <v:shape id="_x0000_i1071" type="#_x0000_t75" style="height:36.75pt;width:162pt">
                        <v:imagedata r:id="rId39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;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072" type="#_x0000_t75" style="height:19.5pt;width:123.75pt">
                        <v:imagedata r:id="rId4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9"/>
                    </w:rPr>
                    <w:pict>
                      <v:shape id="_x0000_i1073" type="#_x0000_t75" style="height:41.25pt;width:117.75pt">
                        <v:imagedata r:id="rId4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;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074" type="#_x0000_t75" style="height:19.5pt;width:123.75pt">
                        <v:imagedata r:id="rId4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5"/>
                    </w:rPr>
                    <w:pict>
                      <v:shape id="_x0000_i1075" type="#_x0000_t75" style="height:36.75pt;width:162pt">
                        <v:imagedata r:id="rId39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;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0"/>
                      <w:sz w:val="24"/>
                      <w:szCs w:val="24"/>
                      <w:bdr w:val="nil"/>
                      <w:rtl w:val="0"/>
                    </w:rPr>
                    <w:pict>
                      <v:shape id="_x0000_i1076" type="#_x0000_t75" style="height:21.75pt;width:117.75pt">
                        <v:imagedata r:id="rId4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9"/>
                    </w:rPr>
                    <w:pict>
                      <v:shape id="_x0000_i1077" type="#_x0000_t75" style="height:41.25pt;width:117.75pt">
                        <v:imagedata r:id="rId4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;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078" type="#_x0000_t75" style="height:19.5pt;width:123.75pt">
                        <v:imagedata r:id="rId4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5"/>
                    </w:rPr>
                    <w:pict>
                      <v:shape id="_x0000_i1079" type="#_x0000_t75" style="height:36.75pt;width:123pt">
                        <v:imagedata r:id="rId44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;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080" type="#_x0000_t75" style="height:19.5pt;width:162.75pt">
                        <v:imagedata r:id="rId45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Complete the statement: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9"/>
                <w:sz w:val="24"/>
                <w:szCs w:val="24"/>
                <w:bdr w:val="nil"/>
                <w:rtl w:val="0"/>
              </w:rPr>
              <w:pict>
                <v:shape id="_x0000_i1081" type="#_x0000_t75" style="height:30.75pt;width:49.5pt">
                  <v:imagedata r:id="rId4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082" type="#_x0000_t75" style="height:19.5pt;width:51.75pt">
                  <v:imagedata r:id="rId4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, then _____________________.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5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083" type="#_x0000_t75" style="height:19.5pt;width:57pt">
                        <v:imagedata r:id="rId4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084" type="#_x0000_t75" style="height:19.5pt;width:57pt">
                        <v:imagedata r:id="rId4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085" type="#_x0000_t75" style="height:19.5pt;width:57pt">
                        <v:imagedata r:id="rId5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086" type="#_x0000_t75" style="height:19.5pt;width:57pt">
                        <v:imagedata r:id="rId5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087" type="#_x0000_t75" style="height:19.5pt;width:57pt">
                        <v:imagedata r:id="rId52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9"/>
                <w:sz w:val="24"/>
                <w:szCs w:val="24"/>
                <w:bdr w:val="nil"/>
                <w:rtl w:val="0"/>
              </w:rPr>
              <w:pict>
                <v:shape id="_x0000_i1088" type="#_x0000_t75" style="height:30.75pt;width:63pt">
                  <v:imagedata r:id="rId5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089" type="#_x0000_t75" style="height:15.75pt;width:60pt">
                  <v:imagedata r:id="rId5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. Calculate the composite functions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090" type="#_x0000_t75" style="height:15.75pt;width:27.75pt">
                  <v:imagedata r:id="rId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091" type="#_x0000_t75" style="height:15.75pt;width:27.75pt">
                  <v:imagedata r:id="rId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and determine their domains.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73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6"/>
                    </w:rPr>
                    <w:pict>
                      <v:shape id="_x0000_i1092" type="#_x0000_t75" style="height:37.5pt;width:348pt">
                        <v:imagedata r:id="rId5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6"/>
                    </w:rPr>
                    <w:pict>
                      <v:shape id="_x0000_i1093" type="#_x0000_t75" style="height:37.5pt;width:291.75pt">
                        <v:imagedata r:id="rId5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6"/>
                    </w:rPr>
                    <w:pict>
                      <v:shape id="_x0000_i1094" type="#_x0000_t75" style="height:37.5pt;width:294pt">
                        <v:imagedata r:id="rId5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2"/>
                    </w:rPr>
                    <w:pict>
                      <v:shape id="_x0000_i1095" type="#_x0000_t75" style="height:33.75pt;width:287.25pt">
                        <v:imagedata r:id="rId5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6"/>
                    </w:rPr>
                    <w:pict>
                      <v:shape id="_x0000_i1096" type="#_x0000_t75" style="height:37.5pt;width:252.75pt">
                        <v:imagedata r:id="rId59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domain and range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2"/>
                <w:sz w:val="24"/>
                <w:szCs w:val="24"/>
                <w:bdr w:val="nil"/>
                <w:rtl w:val="0"/>
              </w:rPr>
              <w:pict>
                <v:shape id="_x0000_i1097" type="#_x0000_t75" style="height:33.75pt;width:63pt">
                  <v:imagedata r:id="rId6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are: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9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Domain: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"/>
                      <w:sz w:val="24"/>
                      <w:szCs w:val="24"/>
                      <w:bdr w:val="nil"/>
                      <w:rtl w:val="0"/>
                    </w:rPr>
                    <w:pict>
                      <v:shape id="_x0000_i1098" type="#_x0000_t75" style="height:12.75pt;width:12pt">
                        <v:imagedata r:id="rId6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; range: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2"/>
                      <w:sz w:val="24"/>
                      <w:szCs w:val="24"/>
                      <w:bdr w:val="nil"/>
                      <w:rtl w:val="0"/>
                    </w:rPr>
                    <w:pict>
                      <v:shape id="_x0000_i1099" type="#_x0000_t75" style="height:33.75pt;width:69.75pt">
                        <v:imagedata r:id="rId6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Domain: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2"/>
                      <w:sz w:val="24"/>
                      <w:szCs w:val="24"/>
                      <w:bdr w:val="nil"/>
                      <w:rtl w:val="0"/>
                    </w:rPr>
                    <w:pict>
                      <v:shape id="_x0000_i1100" type="#_x0000_t75" style="height:33.75pt;width:69.75pt">
                        <v:imagedata r:id="rId62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; range: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"/>
                      <w:sz w:val="24"/>
                      <w:szCs w:val="24"/>
                      <w:bdr w:val="nil"/>
                      <w:rtl w:val="0"/>
                    </w:rPr>
                    <w:pict>
                      <v:shape id="_x0000_i1101" type="#_x0000_t75" style="height:12.75pt;width:12pt">
                        <v:imagedata r:id="rId6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Domain: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2"/>
                      <w:sz w:val="24"/>
                      <w:szCs w:val="24"/>
                      <w:bdr w:val="nil"/>
                      <w:rtl w:val="0"/>
                    </w:rPr>
                    <w:pict>
                      <v:shape id="_x0000_i1102" type="#_x0000_t75" style="height:33.75pt;width:75pt">
                        <v:imagedata r:id="rId6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; range: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"/>
                      <w:sz w:val="24"/>
                      <w:szCs w:val="24"/>
                      <w:bdr w:val="nil"/>
                      <w:rtl w:val="0"/>
                    </w:rPr>
                    <w:pict>
                      <v:shape id="_x0000_i1103" type="#_x0000_t75" style="height:12.75pt;width:12pt">
                        <v:imagedata r:id="rId6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Domain: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"/>
                      <w:sz w:val="24"/>
                      <w:szCs w:val="24"/>
                      <w:bdr w:val="nil"/>
                      <w:rtl w:val="0"/>
                    </w:rPr>
                    <w:pict>
                      <v:shape id="_x0000_i1104" type="#_x0000_t75" style="height:12.75pt;width:12pt">
                        <v:imagedata r:id="rId6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; range: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"/>
                      <w:sz w:val="24"/>
                      <w:szCs w:val="24"/>
                      <w:bdr w:val="nil"/>
                      <w:rtl w:val="0"/>
                    </w:rPr>
                    <w:pict>
                      <v:shape id="_x0000_i1105" type="#_x0000_t75" style="height:12.75pt;width:12pt">
                        <v:imagedata r:id="rId6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Domain: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2"/>
                      <w:sz w:val="24"/>
                      <w:szCs w:val="24"/>
                      <w:bdr w:val="nil"/>
                      <w:rtl w:val="0"/>
                    </w:rPr>
                    <w:pict>
                      <v:shape id="_x0000_i1106" type="#_x0000_t75" style="height:33.75pt;width:75pt">
                        <v:imagedata r:id="rId6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; range: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2"/>
                      <w:sz w:val="24"/>
                      <w:szCs w:val="24"/>
                      <w:bdr w:val="nil"/>
                      <w:rtl w:val="0"/>
                    </w:rPr>
                    <w:pict>
                      <v:shape id="_x0000_i1107" type="#_x0000_t75" style="height:33.75pt;width:69.75pt">
                        <v:imagedata r:id="rId62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domain and range of the function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108" type="#_x0000_t75" style="height:20.25pt;width:96.75pt">
                  <v:imagedata r:id="rId6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are: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3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Domain: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109" type="#_x0000_t75" style="height:19.5pt;width:78.75pt">
                        <v:imagedata r:id="rId6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; range: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110" type="#_x0000_t75" style="height:19.5pt;width:66pt">
                        <v:imagedata r:id="rId6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Domain: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111" type="#_x0000_t75" style="height:19.5pt;width:78.75pt">
                        <v:imagedata r:id="rId6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; range: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112" type="#_x0000_t75" style="height:19.5pt;width:1in">
                        <v:imagedata r:id="rId6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Domain: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113" type="#_x0000_t75" style="height:19.5pt;width:93pt">
                        <v:imagedata r:id="rId68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; range: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114" type="#_x0000_t75" style="height:19.5pt;width:1in">
                        <v:imagedata r:id="rId6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Domain: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4"/>
                      <w:sz w:val="24"/>
                      <w:szCs w:val="24"/>
                      <w:bdr w:val="nil"/>
                      <w:rtl w:val="0"/>
                    </w:rPr>
                    <w:pict>
                      <v:shape id="_x0000_i1115" type="#_x0000_t75" style="height:15.75pt;width:39.75pt">
                        <v:imagedata r:id="rId69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; range: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116" type="#_x0000_t75" style="height:19.5pt;width:66pt">
                        <v:imagedata r:id="rId6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Domain: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117" type="#_x0000_t75" style="height:19.5pt;width:1in">
                        <v:imagedata r:id="rId67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; range: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118" type="#_x0000_t75" style="height:19.5pt;width:78.75pt">
                        <v:imagedata r:id="rId65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domain and the range of the function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2"/>
                <w:sz w:val="24"/>
                <w:szCs w:val="24"/>
                <w:bdr w:val="nil"/>
                <w:rtl w:val="0"/>
              </w:rPr>
              <w:pict>
                <v:shape id="_x0000_i1119" type="#_x0000_t75" style="height:33.75pt;width:73.5pt">
                  <v:imagedata r:id="rId7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are: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9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Domain: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120" type="#_x0000_t75" style="height:19.5pt;width:48pt">
                        <v:imagedata r:id="rId7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; range: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2"/>
                      <w:sz w:val="24"/>
                      <w:szCs w:val="24"/>
                      <w:bdr w:val="nil"/>
                      <w:rtl w:val="0"/>
                    </w:rPr>
                    <w:pict>
                      <v:shape id="_x0000_i1121" type="#_x0000_t75" style="height:33.75pt;width:70.5pt">
                        <v:imagedata r:id="rId7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Domain: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122" type="#_x0000_t75" style="height:19.5pt;width:49.5pt">
                        <v:imagedata r:id="rId2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; range: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123" type="#_x0000_t75" style="height:19.5pt;width:1in">
                        <v:imagedata r:id="rId6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Domain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124" type="#_x0000_t75" style="height:19.5pt;width:1in">
                        <v:imagedata r:id="rId67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; range: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"/>
                      <w:sz w:val="24"/>
                      <w:szCs w:val="24"/>
                      <w:bdr w:val="nil"/>
                      <w:rtl w:val="0"/>
                    </w:rPr>
                    <w:pict>
                      <v:shape id="_x0000_i1125" type="#_x0000_t75" style="height:12.75pt;width:12pt">
                        <v:imagedata r:id="rId6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Domain: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126" type="#_x0000_t75" style="height:19.5pt;width:1in">
                        <v:imagedata r:id="rId67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; range: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2"/>
                      <w:sz w:val="24"/>
                      <w:szCs w:val="24"/>
                      <w:bdr w:val="nil"/>
                      <w:rtl w:val="0"/>
                    </w:rPr>
                    <w:pict>
                      <v:shape id="_x0000_i1127" type="#_x0000_t75" style="height:33.75pt;width:70.5pt">
                        <v:imagedata r:id="rId7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Domain: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"/>
                      <w:sz w:val="24"/>
                      <w:szCs w:val="24"/>
                      <w:bdr w:val="nil"/>
                      <w:rtl w:val="0"/>
                    </w:rPr>
                    <w:pict>
                      <v:shape id="_x0000_i1128" type="#_x0000_t75" style="height:12.75pt;width:12pt">
                        <v:imagedata r:id="rId6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; range: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8"/>
                      <w:sz w:val="24"/>
                      <w:szCs w:val="24"/>
                      <w:bdr w:val="nil"/>
                      <w:rtl w:val="0"/>
                    </w:rPr>
                    <w:pict>
                      <v:shape id="_x0000_i1129" type="#_x0000_t75" style="height:19.5pt;width:1in">
                        <v:imagedata r:id="rId67" o:title=""/>
                      </v:shape>
                    </w:pic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left"/>
            </w:pP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Solve the following equation for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2"/>
                <w:sz w:val="24"/>
                <w:szCs w:val="24"/>
                <w:bdr w:val="nil"/>
                <w:rtl w:val="0"/>
              </w:rPr>
              <w:pict>
                <v:shape id="_x0000_i1130" type="#_x0000_t75" style="height:10.5pt;width:9.75pt">
                  <v:imagedata r:id="rId7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"/>
                <w:sz w:val="24"/>
                <w:szCs w:val="24"/>
                <w:bdr w:val="nil"/>
                <w:rtl w:val="0"/>
              </w:rPr>
              <w:pict>
                <v:shape id="_x0000_i1131" type="#_x0000_t75" style="height:13.5pt;width:52.5pt">
                  <v:imagedata r:id="rId7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3"/>
                <w:sz w:val="24"/>
                <w:szCs w:val="24"/>
                <w:bdr w:val="nil"/>
                <w:rtl w:val="0"/>
              </w:rPr>
              <w:pict>
                <v:shape id="_x0000_i1132" type="#_x0000_t75" style="height:35.25pt;width:126pt">
                  <v:imagedata r:id="rId75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Find the point of intersection of the following lines: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line parallel to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133" type="#_x0000_t75" style="height:15.75pt;width:51pt">
                  <v:imagedata r:id="rId7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passing through the midpoint of the segment connecting the points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134" type="#_x0000_t75" style="height:15.75pt;width:24.75pt">
                  <v:imagedata r:id="rId7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135" type="#_x0000_t75" style="height:15.75pt;width:27pt">
                  <v:imagedata r:id="rId7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line perpendicular to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136" type="#_x0000_t75" style="height:15.75pt;width:51pt">
                  <v:imagedata r:id="rId7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passing through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137" type="#_x0000_t75" style="height:15.75pt;width:25.5pt">
                  <v:imagedata r:id="rId8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"/>
                <w:sz w:val="24"/>
                <w:szCs w:val="24"/>
                <w:bdr w:val="nil"/>
                <w:rtl w:val="0"/>
              </w:rPr>
              <w:pict>
                <v:shape id="_x0000_i1138" type="#_x0000_t75" style="height:13.5pt;width:27pt">
                  <v:imagedata r:id="rId8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9"/>
                <w:sz w:val="24"/>
                <w:szCs w:val="24"/>
                <w:bdr w:val="nil"/>
                <w:rtl w:val="0"/>
              </w:rPr>
              <w:pict>
                <v:shape id="_x0000_i1139" type="#_x0000_t75" style="height:30.75pt;width:45.75pt">
                  <v:imagedata r:id="rId8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"/>
                <w:sz w:val="24"/>
                <w:szCs w:val="24"/>
                <w:bdr w:val="nil"/>
                <w:rtl w:val="0"/>
              </w:rPr>
              <w:pict>
                <v:shape id="_x0000_i1140" type="#_x0000_t75" style="height:13.5pt;width:48pt">
                  <v:imagedata r:id="rId83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State whether the following functions are even, odd, or neither: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"/>
                <w:sz w:val="24"/>
                <w:szCs w:val="24"/>
                <w:bdr w:val="nil"/>
                <w:rtl w:val="0"/>
              </w:rPr>
              <w:pict>
                <v:shape id="_x0000_i1141" type="#_x0000_t75" style="height:17.25pt;width:52.5pt">
                  <v:imagedata r:id="rId8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"/>
                <w:sz w:val="24"/>
                <w:szCs w:val="24"/>
                <w:bdr w:val="nil"/>
                <w:rtl w:val="0"/>
              </w:rPr>
              <w:pict>
                <v:shape id="_x0000_i1142" type="#_x0000_t75" style="height:17.25pt;width:54.75pt">
                  <v:imagedata r:id="rId8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1"/>
                <w:sz w:val="24"/>
                <w:szCs w:val="24"/>
                <w:bdr w:val="nil"/>
                <w:rtl w:val="0"/>
              </w:rPr>
              <w:pict>
                <v:shape id="_x0000_i1143" type="#_x0000_t75" style="height:33pt;width:55.5pt">
                  <v:imagedata r:id="rId8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"/>
                <w:sz w:val="24"/>
                <w:szCs w:val="24"/>
                <w:bdr w:val="nil"/>
                <w:rtl w:val="0"/>
              </w:rPr>
              <w:pict>
                <v:shape id="_x0000_i1144" type="#_x0000_t75" style="height:17.25pt;width:55.5pt">
                  <v:imagedata r:id="rId87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What is the maximum possible value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0"/>
                <w:sz w:val="24"/>
                <w:szCs w:val="24"/>
                <w:bdr w:val="nil"/>
                <w:rtl w:val="0"/>
              </w:rPr>
              <w:pict>
                <v:shape id="_x0000_i1145" type="#_x0000_t75" style="height:21.75pt;width:57.75pt">
                  <v:imagedata r:id="rId8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must satisfy the inequality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146" type="#_x0000_t75" style="height:19.5pt;width:46.5pt">
                  <v:imagedata r:id="rId8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1"/>
                <w:sz w:val="24"/>
                <w:szCs w:val="24"/>
                <w:bdr w:val="nil"/>
                <w:rtl w:val="0"/>
              </w:rPr>
              <w:pict>
                <v:shape id="_x0000_i1147" type="#_x0000_t75" style="height:33pt;width:69.75pt">
                  <v:imagedata r:id="rId9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"/>
                <w:sz w:val="24"/>
                <w:szCs w:val="24"/>
                <w:bdr w:val="nil"/>
                <w:rtl w:val="0"/>
              </w:rPr>
              <w:pict>
                <v:shape id="_x0000_i1148" type="#_x0000_t75" style="height:17.25pt;width:93pt">
                  <v:imagedata r:id="rId9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. Find all values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2"/>
                <w:sz w:val="24"/>
                <w:szCs w:val="24"/>
                <w:bdr w:val="nil"/>
                <w:rtl w:val="0"/>
              </w:rPr>
              <w:pict>
                <v:shape id="_x0000_i1149" type="#_x0000_t75" style="height:10.5pt;width:9pt">
                  <v:imagedata r:id="rId9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such that the domain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150" type="#_x0000_t75" style="height:15.75pt;width:27.75pt">
                  <v:imagedata r:id="rId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is all of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R.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Compute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151" type="#_x0000_t75" style="height:15.75pt;width:27pt">
                  <v:imagedata r:id="rId9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152" type="#_x0000_t75" style="height:15.75pt;width:27.75pt">
                  <v:imagedata r:id="rId9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153" type="#_x0000_t75" style="height:15.75pt;width:25.5pt">
                  <v:imagedata r:id="rId9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154" type="#_x0000_t75" style="height:15.75pt;width:45pt">
                  <v:imagedata r:id="rId9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"/>
                <w:sz w:val="24"/>
                <w:szCs w:val="24"/>
                <w:bdr w:val="nil"/>
                <w:rtl w:val="0"/>
              </w:rPr>
              <w:pict>
                <v:shape id="_x0000_i1155" type="#_x0000_t75" style="height:13.5pt;width:9.75pt">
                  <v:imagedata r:id="rId9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is acute.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Solve the following equation for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2"/>
                <w:sz w:val="24"/>
                <w:szCs w:val="24"/>
                <w:bdr w:val="nil"/>
                <w:rtl w:val="0"/>
              </w:rPr>
              <w:pict>
                <v:shape id="_x0000_i1156" type="#_x0000_t75" style="height:10.5pt;width:9.75pt">
                  <v:imagedata r:id="rId7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"/>
                <w:sz w:val="24"/>
                <w:szCs w:val="24"/>
                <w:bdr w:val="nil"/>
                <w:rtl w:val="0"/>
              </w:rPr>
              <w:pict>
                <v:shape id="_x0000_i1157" type="#_x0000_t75" style="height:13.5pt;width:52.5pt">
                  <v:imagedata r:id="rId7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9"/>
                <w:sz w:val="24"/>
                <w:szCs w:val="24"/>
                <w:bdr w:val="nil"/>
                <w:rtl w:val="0"/>
              </w:rPr>
              <w:pict>
                <v:shape id="_x0000_i1158" type="#_x0000_t75" style="height:30.75pt;width:141.75pt">
                  <v:imagedata r:id="rId98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159" type="#_x0000_t75" style="height:15.75pt;width:69pt">
                  <v:imagedata r:id="rId9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9"/>
                <w:sz w:val="24"/>
                <w:szCs w:val="24"/>
                <w:bdr w:val="nil"/>
                <w:rtl w:val="0"/>
              </w:rPr>
              <w:pict>
                <v:shape id="_x0000_i1160" type="#_x0000_t75" style="height:30.75pt;width:69pt">
                  <v:imagedata r:id="rId10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. Calculate the composite functions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161" type="#_x0000_t75" style="height:15.75pt;width:27.75pt">
                  <v:imagedata r:id="rId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162" type="#_x0000_t75" style="height:15.75pt;width:27.75pt">
                  <v:imagedata r:id="rId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and determine their domains.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Referring to the figure, find the value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2"/>
                <w:sz w:val="24"/>
                <w:szCs w:val="24"/>
                <w:bdr w:val="nil"/>
                <w:rtl w:val="0"/>
              </w:rPr>
              <w:pict>
                <v:shape id="_x0000_i1163" type="#_x0000_t75" style="height:10.5pt;width:9.75pt">
                  <v:imagedata r:id="rId10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p>
            <w:pPr>
              <w:pStyle w:val="p"/>
              <w:bidi w:val="0"/>
              <w:spacing w:before="0" w:beforeAutospacing="0" w:after="0" w:afterAutospacing="0"/>
              <w:jc w:val="center"/>
            </w:pPr>
            <w:r>
              <w:rPr>
                <w:position w:val="-81"/>
              </w:rPr>
              <w:pict>
                <v:shape id="_x0000_i1164" type="#_x0000_t75" style="height:93pt;width:122.25pt">
                  <v:imagedata r:id="rId102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Determine real numbers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2"/>
                <w:sz w:val="24"/>
                <w:szCs w:val="24"/>
                <w:bdr w:val="nil"/>
                <w:rtl w:val="0"/>
              </w:rPr>
              <w:pict>
                <v:shape id="_x0000_i1165" type="#_x0000_t75" style="height:10.5pt;width:9.75pt">
                  <v:imagedata r:id="rId10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"/>
                <w:sz w:val="24"/>
                <w:szCs w:val="24"/>
                <w:bdr w:val="nil"/>
                <w:rtl w:val="0"/>
              </w:rPr>
              <w:pict>
                <v:shape id="_x0000_i1166" type="#_x0000_t75" style="height:13.5pt;width:9.75pt">
                  <v:imagedata r:id="rId10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so that the line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167" type="#_x0000_t75" style="height:15.75pt;width:52.5pt">
                  <v:imagedata r:id="rId10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with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2"/>
                <w:sz w:val="24"/>
                <w:szCs w:val="24"/>
                <w:bdr w:val="nil"/>
                <w:rtl w:val="0"/>
              </w:rPr>
              <w:pict>
                <v:shape id="_x0000_i1168" type="#_x0000_t75" style="height:10.5pt;width:9.75pt">
                  <v:imagedata r:id="rId7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-intercept 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9"/>
                <w:sz w:val="24"/>
                <w:szCs w:val="24"/>
                <w:bdr w:val="nil"/>
                <w:rtl w:val="0"/>
              </w:rPr>
              <w:pict>
                <v:shape id="_x0000_i1169" type="#_x0000_t75" style="height:30.75pt;width:30pt">
                  <v:imagedata r:id="rId10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is perpendicular to the line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170" type="#_x0000_t75" style="height:15.75pt;width:51pt">
                  <v:imagedata r:id="rId10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point on the line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171" type="#_x0000_t75" style="height:15.75pt;width:54.75pt">
                  <v:imagedata r:id="rId10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closest to the origin. What is the distance between this point and the origin?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What is the distance between the maximum point on the parabola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"/>
                <w:sz w:val="24"/>
                <w:szCs w:val="24"/>
                <w:bdr w:val="nil"/>
                <w:rtl w:val="0"/>
              </w:rPr>
              <w:pict>
                <v:shape id="_x0000_i1172" type="#_x0000_t75" style="height:17.25pt;width:78pt">
                  <v:imagedata r:id="rId10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the minimum point on the parabola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"/>
                <w:sz w:val="24"/>
                <w:szCs w:val="24"/>
                <w:bdr w:val="nil"/>
                <w:rtl w:val="0"/>
              </w:rPr>
              <w:pict>
                <v:shape id="_x0000_i1173" type="#_x0000_t75" style="height:17.25pt;width:73.5pt">
                  <v:imagedata r:id="rId10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 line is perpendicular to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174" type="#_x0000_t75" style="height:15.75pt;width:67.5pt">
                  <v:imagedata r:id="rId11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passes through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175" type="#_x0000_t75" style="height:15.75pt;width:27.75pt">
                  <v:imagedata r:id="rId11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. What is the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-coordinate of the point on the line whose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-coordinate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"/>
                <w:sz w:val="24"/>
                <w:szCs w:val="24"/>
                <w:bdr w:val="nil"/>
                <w:rtl w:val="0"/>
              </w:rPr>
              <w:pict>
                <v:shape id="_x0000_i1176" type="#_x0000_t75" style="height:13.5pt;width:33.75pt">
                  <v:imagedata r:id="rId11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Compute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177" type="#_x0000_t75" style="height:15.75pt;width:27.75pt">
                  <v:imagedata r:id="rId9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178" type="#_x0000_t75" style="height:15.75pt;width:27pt">
                  <v:imagedata r:id="rId11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179" type="#_x0000_t75" style="height:15.75pt;width:27pt">
                  <v:imagedata r:id="rId9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9"/>
                <w:sz w:val="24"/>
                <w:szCs w:val="24"/>
                <w:bdr w:val="nil"/>
                <w:rtl w:val="0"/>
              </w:rPr>
              <w:pict>
                <v:shape id="_x0000_i1180" type="#_x0000_t75" style="height:30.75pt;width:45pt">
                  <v:imagedata r:id="rId11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"/>
                <w:sz w:val="24"/>
                <w:szCs w:val="24"/>
                <w:bdr w:val="nil"/>
                <w:rtl w:val="0"/>
              </w:rPr>
              <w:pict>
                <v:shape id="_x0000_i1181" type="#_x0000_t75" style="height:13.5pt;width:9.75pt">
                  <v:imagedata r:id="rId9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is acute.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Complete the square and find the maximum value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9"/>
                <w:sz w:val="24"/>
                <w:szCs w:val="24"/>
                <w:bdr w:val="nil"/>
                <w:rtl w:val="0"/>
              </w:rPr>
              <w:pict>
                <v:shape id="_x0000_i1182" type="#_x0000_t75" style="height:30.75pt;width:90.75pt">
                  <v:imagedata r:id="rId11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1"/>
                <w:sz w:val="24"/>
                <w:szCs w:val="24"/>
                <w:bdr w:val="nil"/>
                <w:rtl w:val="0"/>
              </w:rPr>
              <w:pict>
                <v:shape id="_x0000_i1183" type="#_x0000_t75" style="height:33pt;width:192pt">
                  <v:imagedata r:id="rId11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. Find all values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2"/>
                <w:sz w:val="24"/>
                <w:szCs w:val="24"/>
                <w:bdr w:val="nil"/>
                <w:rtl w:val="0"/>
              </w:rPr>
              <w:pict>
                <v:shape id="_x0000_i1184" type="#_x0000_t75" style="height:10.5pt;width:9pt">
                  <v:imagedata r:id="rId9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such that the domain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185" type="#_x0000_t75" style="height:15.75pt;width:27.75pt">
                  <v:imagedata r:id="rId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186" type="#_x0000_t75" style="height:15.75pt;width:39.75pt">
                  <v:imagedata r:id="rId6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interval over which the function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3"/>
                <w:sz w:val="24"/>
                <w:szCs w:val="24"/>
                <w:bdr w:val="nil"/>
                <w:rtl w:val="0"/>
              </w:rPr>
              <w:pict>
                <v:shape id="_x0000_i1187" type="#_x0000_t75" style="height:34.5pt;width:66.75pt">
                  <v:imagedata r:id="rId11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is increasing.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9"/>
                <w:sz w:val="24"/>
                <w:szCs w:val="24"/>
                <w:bdr w:val="nil"/>
                <w:rtl w:val="0"/>
              </w:rPr>
              <w:pict>
                <v:shape id="_x0000_i1188" type="#_x0000_t75" style="height:30.75pt;width:46.5pt">
                  <v:imagedata r:id="rId11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189" type="#_x0000_t75" style="height:32.25pt;width:93.75pt">
                  <v:imagedata r:id="rId11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. Find all values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2"/>
                <w:sz w:val="24"/>
                <w:szCs w:val="24"/>
                <w:bdr w:val="nil"/>
                <w:rtl w:val="0"/>
              </w:rPr>
              <w:pict>
                <v:shape id="_x0000_i1190" type="#_x0000_t75" style="height:10.5pt;width:9pt">
                  <v:imagedata r:id="rId9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so that the domain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191" type="#_x0000_t75" style="height:15.75pt;width:27.75pt">
                  <v:imagedata r:id="rId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192" type="#_x0000_t75" style="height:15.75pt;width:39.75pt">
                  <v:imagedata r:id="rId6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Find the interval over which the function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9"/>
                <w:sz w:val="24"/>
                <w:szCs w:val="24"/>
                <w:bdr w:val="nil"/>
                <w:rtl w:val="0"/>
              </w:rPr>
              <w:pict>
                <v:shape id="_x0000_i1193" type="#_x0000_t75" style="height:30.75pt;width:66pt">
                  <v:imagedata r:id="rId12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is increasing.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point on the line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194" type="#_x0000_t75" style="height:15.75pt;width:48.75pt">
                  <v:imagedata r:id="rId12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closest to the point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195" type="#_x0000_t75" style="height:15.75pt;width:24pt">
                  <v:imagedata r:id="rId12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 What is the distance between the two points?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x-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coordinates of the points of intersection of the graphs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196" type="#_x0000_t75" style="height:15.75pt;width:51.75pt">
                  <v:imagedata r:id="rId12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"/>
                <w:sz w:val="24"/>
                <w:szCs w:val="24"/>
                <w:bdr w:val="nil"/>
                <w:rtl w:val="0"/>
              </w:rPr>
              <w:pict>
                <v:shape id="_x0000_i1197" type="#_x0000_t75" style="height:17.25pt;width:96.75pt">
                  <v:imagedata r:id="rId12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for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"/>
                <w:sz w:val="24"/>
                <w:szCs w:val="24"/>
                <w:bdr w:val="nil"/>
                <w:rtl w:val="0"/>
              </w:rPr>
              <w:pict>
                <v:shape id="_x0000_i1198" type="#_x0000_t75" style="height:13.5pt;width:52.5pt">
                  <v:imagedata r:id="rId12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For which values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2"/>
                <w:sz w:val="24"/>
                <w:szCs w:val="24"/>
                <w:bdr w:val="nil"/>
                <w:rtl w:val="0"/>
              </w:rPr>
              <w:pict>
                <v:shape id="_x0000_i1199" type="#_x0000_t75" style="height:10.5pt;width:9pt">
                  <v:imagedata r:id="rId9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does the parabola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y =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position w:val="-5"/>
                <w:sz w:val="24"/>
                <w:szCs w:val="24"/>
                <w:bdr w:val="nil"/>
                <w:rtl w:val="0"/>
              </w:rPr>
              <w:pict>
                <v:shape id="_x0000_i1200" type="#_x0000_t75" style="height:17.25pt;width:90pt">
                  <v:imagedata r:id="rId12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have no real roots?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points of intersection of the two graphs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201" type="#_x0000_t75" style="height:15.75pt;width:51pt">
                  <v:imagedata r:id="rId12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"/>
                <w:sz w:val="24"/>
                <w:szCs w:val="24"/>
                <w:bdr w:val="nil"/>
                <w:rtl w:val="0"/>
              </w:rPr>
              <w:pict>
                <v:shape id="_x0000_i1202" type="#_x0000_t75" style="height:17.25pt;width:58.5pt">
                  <v:imagedata r:id="rId12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for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"/>
                <w:sz w:val="24"/>
                <w:szCs w:val="24"/>
                <w:bdr w:val="nil"/>
                <w:rtl w:val="0"/>
              </w:rPr>
              <w:pict>
                <v:shape id="_x0000_i1203" type="#_x0000_t75" style="height:13.5pt;width:52.5pt">
                  <v:imagedata r:id="rId7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points where the graphs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204" type="#_x0000_t75" style="height:15.75pt;width:51.75pt">
                  <v:imagedata r:id="rId12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205" type="#_x0000_t75" style="height:15.75pt;width:67.5pt">
                  <v:imagedata r:id="rId12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intersect for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"/>
                <w:sz w:val="24"/>
                <w:szCs w:val="24"/>
                <w:bdr w:val="nil"/>
                <w:rtl w:val="0"/>
              </w:rPr>
              <w:pict>
                <v:shape id="_x0000_i1206" type="#_x0000_t75" style="height:13.5pt;width:46.5pt">
                  <v:imagedata r:id="rId13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Determine whether the following functions are even, odd, or neither: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"/>
                <w:sz w:val="24"/>
                <w:szCs w:val="24"/>
                <w:bdr w:val="nil"/>
                <w:rtl w:val="0"/>
              </w:rPr>
              <w:pict>
                <v:shape id="_x0000_i1207" type="#_x0000_t75" style="height:12.75pt;width:19.5pt">
                  <v:imagedata r:id="rId13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208" type="#_x0000_t75" style="height:15.75pt;width:45pt">
                  <v:imagedata r:id="rId13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"/>
                <w:sz w:val="24"/>
                <w:szCs w:val="24"/>
                <w:bdr w:val="nil"/>
                <w:rtl w:val="0"/>
              </w:rPr>
              <w:pict>
                <v:shape id="_x0000_i1209" type="#_x0000_t75" style="height:12.75pt;width:19.5pt">
                  <v:imagedata r:id="rId13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9"/>
                <w:sz w:val="24"/>
                <w:szCs w:val="24"/>
                <w:bdr w:val="nil"/>
                <w:rtl w:val="0"/>
              </w:rPr>
              <w:pict>
                <v:shape id="_x0000_i1210" type="#_x0000_t75" style="height:30.75pt;width:28.5pt">
                  <v:imagedata r:id="rId13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"/>
                <w:sz w:val="24"/>
                <w:szCs w:val="24"/>
                <w:bdr w:val="nil"/>
                <w:rtl w:val="0"/>
              </w:rPr>
              <w:pict>
                <v:shape id="_x0000_i1211" type="#_x0000_t75" style="height:12.75pt;width:19.5pt">
                  <v:imagedata r:id="rId13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"/>
                <w:sz w:val="24"/>
                <w:szCs w:val="24"/>
                <w:bdr w:val="nil"/>
                <w:rtl w:val="0"/>
              </w:rPr>
              <w:pict>
                <v:shape id="_x0000_i1212" type="#_x0000_t75" style="height:16.5pt;width:24pt">
                  <v:imagedata r:id="rId13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"/>
                <w:sz w:val="24"/>
                <w:szCs w:val="24"/>
                <w:bdr w:val="nil"/>
                <w:rtl w:val="0"/>
              </w:rPr>
              <w:pict>
                <v:shape id="_x0000_i1213" type="#_x0000_t75" style="height:12.75pt;width:19.5pt">
                  <v:imagedata r:id="rId13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9"/>
                <w:sz w:val="24"/>
                <w:szCs w:val="24"/>
                <w:bdr w:val="nil"/>
                <w:rtl w:val="0"/>
              </w:rPr>
              <w:pict>
                <v:shape id="_x0000_i1214" type="#_x0000_t75" style="height:30.75pt;width:52.5pt">
                  <v:imagedata r:id="rId135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set of values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2"/>
                <w:sz w:val="24"/>
                <w:szCs w:val="24"/>
                <w:bdr w:val="nil"/>
                <w:rtl w:val="0"/>
              </w:rPr>
              <w:pict>
                <v:shape id="_x0000_i1215" type="#_x0000_t75" style="height:10.5pt;width:9.75pt">
                  <v:imagedata r:id="rId7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satisfying both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216" type="#_x0000_t75" style="height:19.5pt;width:54pt">
                  <v:imagedata r:id="rId13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9"/>
                <w:sz w:val="24"/>
                <w:szCs w:val="24"/>
                <w:bdr w:val="nil"/>
                <w:rtl w:val="0"/>
              </w:rPr>
              <w:pict>
                <v:shape id="_x0000_i1217" type="#_x0000_t75" style="height:30.75pt;width:48pt">
                  <v:imagedata r:id="rId13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What is the coefficient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in the expansion of (2 – 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6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minimum and maximum values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218" type="#_x0000_t75" style="height:19.5pt;width:33.75pt">
                  <v:imagedata r:id="rId13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219" type="#_x0000_t75" style="height:19.5pt;width:51pt">
                  <v:imagedata r:id="rId13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maximum value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0"/>
                <w:sz w:val="24"/>
                <w:szCs w:val="24"/>
                <w:bdr w:val="nil"/>
                <w:rtl w:val="0"/>
              </w:rPr>
              <w:pict>
                <v:shape id="_x0000_i1220" type="#_x0000_t75" style="height:21.75pt;width:57.75pt">
                  <v:imagedata r:id="rId14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must satisfy the inequality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221" type="#_x0000_t75" style="height:19.5pt;width:46.5pt">
                  <v:imagedata r:id="rId14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Compute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222" type="#_x0000_t75" style="height:15.75pt;width:25.5pt">
                  <v:imagedata r:id="rId9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223" type="#_x0000_t75" style="height:15.75pt;width:27pt">
                  <v:imagedata r:id="rId11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224" type="#_x0000_t75" style="height:15.75pt;width:27pt">
                  <v:imagedata r:id="rId9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225" type="#_x0000_t75" style="height:15.75pt;width:45pt">
                  <v:imagedata r:id="rId14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9"/>
                <w:sz w:val="24"/>
                <w:szCs w:val="24"/>
                <w:bdr w:val="nil"/>
                <w:rtl w:val="0"/>
              </w:rPr>
              <w:pict>
                <v:shape id="_x0000_i1226" type="#_x0000_t75" style="height:30.75pt;width:48.75pt">
                  <v:imagedata r:id="rId14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What is the coefficient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in the expansion of 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+ 2)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7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line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"/>
                <w:sz w:val="24"/>
                <w:szCs w:val="24"/>
                <w:bdr w:val="nil"/>
                <w:rtl w:val="0"/>
              </w:rPr>
              <w:pict>
                <v:shape id="_x0000_i1227" type="#_x0000_t75" style="height:17.25pt;width:9pt">
                  <v:imagedata r:id="rId14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 the figure is parallel to the diagonal (dashed segment) of the rectangle.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-coordinate of point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"/>
                <w:sz w:val="24"/>
                <w:szCs w:val="24"/>
                <w:bdr w:val="nil"/>
                <w:rtl w:val="0"/>
              </w:rPr>
              <w:pict>
                <v:shape id="_x0000_i1228" type="#_x0000_t75" style="height:12.75pt;width:12pt">
                  <v:imagedata r:id="rId14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p>
            <w:pPr>
              <w:pStyle w:val="p"/>
              <w:bidi w:val="0"/>
              <w:spacing w:before="0" w:beforeAutospacing="0" w:after="0" w:afterAutospacing="0"/>
              <w:jc w:val="center"/>
            </w:pPr>
            <w:r>
              <w:rPr>
                <w:position w:val="-131"/>
              </w:rPr>
              <w:pict>
                <v:shape id="_x0000_i1229" type="#_x0000_t75" style="height:143.25pt;width:166.5pt">
                  <v:imagedata r:id="rId146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radius of the circle with center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230" type="#_x0000_t75" style="height:15.75pt;width:33pt">
                  <v:imagedata r:id="rId14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that passes through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231" type="#_x0000_t75" style="height:15.75pt;width:27.75pt">
                  <v:imagedata r:id="rId14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height of water in a certain bay changes over time according to a function of the form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232" type="#_x0000_t75" style="height:15.75pt;width:120.75pt">
                  <v:imagedata r:id="rId14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where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B, C,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are real numbers. One day, a high tide of 8 ft occurred at 4 AM and low tide of 2 ft occurred at 2 PM. Determine values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B, C,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so that the function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) describes this scenario, where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) is measured in feet 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is the number of hours since 12 AM.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Compute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233" type="#_x0000_t75" style="height:15.75pt;width:27.75pt">
                  <v:imagedata r:id="rId9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234" type="#_x0000_t75" style="height:15.75pt;width:27pt">
                  <v:imagedata r:id="rId9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9"/>
                <w:sz w:val="24"/>
                <w:szCs w:val="24"/>
                <w:bdr w:val="nil"/>
                <w:rtl w:val="0"/>
              </w:rPr>
              <w:pict>
                <v:shape id="_x0000_i1235" type="#_x0000_t75" style="height:30.75pt;width:45.75pt">
                  <v:imagedata r:id="rId15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9"/>
                <w:sz w:val="24"/>
                <w:szCs w:val="24"/>
                <w:bdr w:val="nil"/>
                <w:rtl w:val="0"/>
              </w:rPr>
              <w:pict>
                <v:shape id="_x0000_i1236" type="#_x0000_t75" style="height:30.75pt;width:51pt">
                  <v:imagedata r:id="rId15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domain and range of the function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2"/>
                <w:sz w:val="24"/>
                <w:szCs w:val="24"/>
                <w:bdr w:val="nil"/>
                <w:rtl w:val="0"/>
              </w:rPr>
              <w:pict>
                <v:shape id="_x0000_i1237" type="#_x0000_t75" style="height:33.75pt;width:78pt">
                  <v:imagedata r:id="rId15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What is the maximum value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0"/>
                <w:sz w:val="24"/>
                <w:szCs w:val="24"/>
                <w:bdr w:val="nil"/>
                <w:rtl w:val="0"/>
              </w:rPr>
              <w:pict>
                <v:shape id="_x0000_i1238" type="#_x0000_t75" style="height:21.75pt;width:51.75pt">
                  <v:imagedata r:id="rId15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must satisfy the inequality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239" type="#_x0000_t75" style="height:19.5pt;width:45pt">
                  <v:imagedata r:id="rId15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point on the line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240" type="#_x0000_t75" style="height:15.75pt;width:42.75pt">
                  <v:imagedata r:id="rId15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that is closest to the point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241" type="#_x0000_t75" style="height:15.75pt;width:24pt">
                  <v:imagedata r:id="rId12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 What is the distance between the two points?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equation of the line perpendicular to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242" type="#_x0000_t75" style="height:15.75pt;width:66pt">
                  <v:imagedata r:id="rId15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passing through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243" type="#_x0000_t75" style="height:15.75pt;width:33pt">
                  <v:imagedata r:id="rId14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. What is the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"/>
                <w:sz w:val="24"/>
                <w:szCs w:val="24"/>
                <w:bdr w:val="nil"/>
                <w:rtl w:val="0"/>
              </w:rPr>
              <w:pict>
                <v:shape id="_x0000_i1244" type="#_x0000_t75" style="height:12.75pt;width:10.5pt">
                  <v:imagedata r:id="rId15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-coordinate of the point on this line whose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-coordinate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"/>
                <w:sz w:val="24"/>
                <w:szCs w:val="24"/>
                <w:bdr w:val="nil"/>
                <w:rtl w:val="0"/>
              </w:rPr>
              <w:pict>
                <v:shape id="_x0000_i1245" type="#_x0000_t75" style="height:13.5pt;width:33.75pt">
                  <v:imagedata r:id="rId15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7"/>
                <w:sz w:val="24"/>
                <w:szCs w:val="24"/>
                <w:bdr w:val="nil"/>
                <w:rtl w:val="0"/>
              </w:rPr>
              <w:pict>
                <v:shape id="_x0000_i1246" type="#_x0000_t75" style="height:18.75pt;width:67.5pt">
                  <v:imagedata r:id="rId15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"/>
                <w:sz w:val="24"/>
                <w:szCs w:val="24"/>
                <w:bdr w:val="nil"/>
                <w:rtl w:val="0"/>
              </w:rPr>
              <w:pict>
                <v:shape id="_x0000_i1247" type="#_x0000_t75" style="height:17.25pt;width:75.75pt">
                  <v:imagedata r:id="rId16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. Find all values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2"/>
                <w:sz w:val="24"/>
                <w:szCs w:val="24"/>
                <w:bdr w:val="nil"/>
                <w:rtl w:val="0"/>
              </w:rPr>
              <w:pict>
                <v:shape id="_x0000_i1248" type="#_x0000_t75" style="height:10.5pt;width:9pt">
                  <v:imagedata r:id="rId9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such that the domain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249" type="#_x0000_t75" style="height:15.75pt;width:27.75pt">
                  <v:imagedata r:id="rId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250" type="#_x0000_t75" style="height:15.75pt;width:39.75pt">
                  <v:imagedata r:id="rId6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points of intersection of the graphs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"/>
                <w:sz w:val="24"/>
                <w:szCs w:val="24"/>
                <w:bdr w:val="nil"/>
                <w:rtl w:val="0"/>
              </w:rPr>
              <w:pict>
                <v:shape id="_x0000_i1251" type="#_x0000_t75" style="height:12.75pt;width:45.75pt">
                  <v:imagedata r:id="rId16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9"/>
                <w:sz w:val="24"/>
                <w:szCs w:val="24"/>
                <w:bdr w:val="nil"/>
                <w:rtl w:val="0"/>
              </w:rPr>
              <w:pict>
                <v:shape id="_x0000_i1252" type="#_x0000_t75" style="height:30.75pt;width:60.75pt">
                  <v:imagedata r:id="rId16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for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"/>
                <w:sz w:val="24"/>
                <w:szCs w:val="24"/>
                <w:bdr w:val="nil"/>
                <w:rtl w:val="0"/>
              </w:rPr>
              <w:pict>
                <v:shape id="_x0000_i1253" type="#_x0000_t75" style="height:13.5pt;width:52.5pt">
                  <v:imagedata r:id="rId7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value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2"/>
                <w:sz w:val="24"/>
                <w:szCs w:val="24"/>
                <w:bdr w:val="nil"/>
                <w:rtl w:val="0"/>
              </w:rPr>
              <w:pict>
                <v:shape id="_x0000_i1254" type="#_x0000_t75" style="height:10.5pt;width:9.75pt">
                  <v:imagedata r:id="rId7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such that the point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255" type="#_x0000_t75" style="height:15.75pt;width:27.75pt">
                  <v:imagedata r:id="rId16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lies on the line of slope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"/>
                <w:sz w:val="24"/>
                <w:szCs w:val="24"/>
                <w:bdr w:val="nil"/>
                <w:rtl w:val="0"/>
              </w:rPr>
              <w:pict>
                <v:shape id="_x0000_i1256" type="#_x0000_t75" style="height:13.5pt;width:36.75pt">
                  <v:imagedata r:id="rId16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through the point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2"/>
                <w:sz w:val="24"/>
                <w:szCs w:val="24"/>
                <w:bdr w:val="nil"/>
                <w:rtl w:val="0"/>
              </w:rPr>
              <w:pict>
                <v:shape id="_x0000_i1257" type="#_x0000_t75" style="height:33.75pt;width:48pt">
                  <v:imagedata r:id="rId165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Referring to the figure, compute the value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2"/>
                <w:sz w:val="24"/>
                <w:szCs w:val="24"/>
                <w:bdr w:val="nil"/>
                <w:rtl w:val="0"/>
              </w:rPr>
              <w:pict>
                <v:shape id="_x0000_i1258" type="#_x0000_t75" style="height:10.5pt;width:9.75pt">
                  <v:imagedata r:id="rId10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p>
            <w:pPr>
              <w:pStyle w:val="p"/>
              <w:bidi w:val="0"/>
              <w:spacing w:before="0" w:beforeAutospacing="0" w:after="0" w:afterAutospacing="0"/>
              <w:jc w:val="center"/>
            </w:pPr>
            <w:r>
              <w:rPr>
                <w:position w:val="-60"/>
              </w:rPr>
              <w:pict>
                <v:shape id="_x0000_i1259" type="#_x0000_t75" style="height:1in;width:145.5pt">
                  <v:imagedata r:id="rId166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State whether the following functions are even, odd or neither: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9"/>
                <w:sz w:val="24"/>
                <w:szCs w:val="24"/>
                <w:bdr w:val="nil"/>
                <w:rtl w:val="0"/>
              </w:rPr>
              <w:pict>
                <v:shape id="_x0000_i1260" type="#_x0000_t75" style="height:30.75pt;width:30.75pt">
                  <v:imagedata r:id="rId16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6"/>
                <w:sz w:val="24"/>
                <w:szCs w:val="24"/>
                <w:bdr w:val="nil"/>
                <w:rtl w:val="0"/>
              </w:rPr>
              <w:pict>
                <v:shape id="_x0000_i1261" type="#_x0000_t75" style="height:37.5pt;width:52.5pt">
                  <v:imagedata r:id="rId16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262" type="#_x0000_t75" style="height:15.75pt;width:45.75pt">
                  <v:imagedata r:id="rId16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263" type="#_x0000_t75" style="height:15.75pt;width:49.5pt">
                  <v:imagedata r:id="rId170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Solve the following equation for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2"/>
                <w:sz w:val="24"/>
                <w:szCs w:val="24"/>
                <w:bdr w:val="nil"/>
                <w:rtl w:val="0"/>
              </w:rPr>
              <w:pict>
                <v:shape id="_x0000_i1264" type="#_x0000_t75" style="height:10.5pt;width:9.75pt">
                  <v:imagedata r:id="rId7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"/>
                <w:sz w:val="24"/>
                <w:szCs w:val="24"/>
                <w:bdr w:val="nil"/>
                <w:rtl w:val="0"/>
              </w:rPr>
              <w:pict>
                <v:shape id="_x0000_i1265" type="#_x0000_t75" style="height:13.5pt;width:52.5pt">
                  <v:imagedata r:id="rId7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2"/>
                <w:sz w:val="24"/>
                <w:szCs w:val="24"/>
                <w:bdr w:val="nil"/>
                <w:rtl w:val="0"/>
              </w:rPr>
              <w:pict>
                <v:shape id="_x0000_i1266" type="#_x0000_t75" style="height:33.75pt;width:114.75pt">
                  <v:imagedata r:id="rId171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Find the equation of the circle passing through the point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267" type="#_x0000_t75" style="height:15.75pt;width:27.75pt">
                  <v:imagedata r:id="rId17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and whose center is located at the midpoint of the line segment joining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268" type="#_x0000_t75" style="height:15.75pt;width:33.75pt">
                  <v:imagedata r:id="rId17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269" type="#_x0000_t75" style="height:15.75pt;width:39pt">
                  <v:imagedata r:id="rId17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Find the point of intersection of the following lines: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line with slope 2 passing through the midpoint of the segment joining the points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270" type="#_x0000_t75" style="height:15.75pt;width:24pt">
                  <v:imagedata r:id="rId12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271" type="#_x0000_t75" style="height:19.5pt;width:27.75pt">
                  <v:imagedata r:id="rId17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line perpendicular to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272" type="#_x0000_t75" style="height:15.75pt;width:51pt">
                  <v:imagedata r:id="rId10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passing through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273" type="#_x0000_t75" style="height:15.75pt;width:27pt">
                  <v:imagedata r:id="rId17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Solve the following equation for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2"/>
                <w:sz w:val="24"/>
                <w:szCs w:val="24"/>
                <w:bdr w:val="nil"/>
                <w:rtl w:val="0"/>
              </w:rPr>
              <w:pict>
                <v:shape id="_x0000_i1274" type="#_x0000_t75" style="height:10.5pt;width:9.75pt">
                  <v:imagedata r:id="rId7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"/>
                <w:sz w:val="24"/>
                <w:szCs w:val="24"/>
                <w:bdr w:val="nil"/>
                <w:rtl w:val="0"/>
              </w:rPr>
              <w:pict>
                <v:shape id="_x0000_i1275" type="#_x0000_t75" style="height:13.5pt;width:52.5pt">
                  <v:imagedata r:id="rId7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2"/>
                <w:sz w:val="24"/>
                <w:szCs w:val="24"/>
                <w:bdr w:val="nil"/>
                <w:rtl w:val="0"/>
              </w:rPr>
              <w:pict>
                <v:shape id="_x0000_i1276" type="#_x0000_t75" style="height:33.75pt;width:120pt">
                  <v:imagedata r:id="rId177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Use the addition formula to compute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2"/>
                <w:sz w:val="24"/>
                <w:szCs w:val="24"/>
                <w:bdr w:val="nil"/>
                <w:rtl w:val="0"/>
              </w:rPr>
              <w:pict>
                <v:shape id="_x0000_i1277" type="#_x0000_t75" style="height:33.75pt;width:48pt">
                  <v:imagedata r:id="rId17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exactly.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minimum value of the angle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"/>
                <w:sz w:val="24"/>
                <w:szCs w:val="24"/>
                <w:bdr w:val="nil"/>
                <w:rtl w:val="0"/>
              </w:rPr>
              <w:pict>
                <v:shape id="_x0000_i1278" type="#_x0000_t75" style="height:13.5pt;width:9.75pt">
                  <v:imagedata r:id="rId9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between the segment joining a point on the graph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"/>
                <w:sz w:val="24"/>
                <w:szCs w:val="24"/>
                <w:bdr w:val="nil"/>
                <w:rtl w:val="0"/>
              </w:rPr>
              <w:pict>
                <v:shape id="_x0000_i1279" type="#_x0000_t75" style="height:17.25pt;width:87.75pt">
                  <v:imagedata r:id="rId17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with the origin, and the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2"/>
                <w:sz w:val="24"/>
                <w:szCs w:val="24"/>
                <w:bdr w:val="nil"/>
                <w:rtl w:val="0"/>
              </w:rPr>
              <w:pict>
                <v:shape id="_x0000_i1280" type="#_x0000_t75" style="height:10.5pt;width:9.75pt">
                  <v:imagedata r:id="rId7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-axis for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"/>
                <w:sz w:val="24"/>
                <w:szCs w:val="24"/>
                <w:bdr w:val="nil"/>
                <w:rtl w:val="0"/>
              </w:rPr>
              <w:pict>
                <v:shape id="_x0000_i1281" type="#_x0000_t75" style="height:13.5pt;width:27.75pt">
                  <v:imagedata r:id="rId18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p>
            <w:pPr>
              <w:pStyle w:val="p"/>
              <w:bidi w:val="0"/>
              <w:spacing w:before="0" w:beforeAutospacing="0" w:after="0" w:afterAutospacing="0"/>
              <w:jc w:val="center"/>
            </w:pPr>
            <w:r>
              <w:rPr>
                <w:position w:val="-143"/>
              </w:rPr>
              <w:pict>
                <v:shape id="_x0000_i1282" type="#_x0000_t75" style="height:154.5pt;width:153pt">
                  <v:imagedata r:id="rId181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Solve the following equation for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"/>
                <w:sz w:val="24"/>
                <w:szCs w:val="24"/>
                <w:bdr w:val="nil"/>
                <w:rtl w:val="0"/>
              </w:rPr>
              <w:pict>
                <v:shape id="_x0000_i1283" type="#_x0000_t75" style="height:13.5pt;width:9.75pt">
                  <v:imagedata r:id="rId9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"/>
                <w:sz w:val="24"/>
                <w:szCs w:val="24"/>
                <w:bdr w:val="nil"/>
                <w:rtl w:val="0"/>
              </w:rPr>
              <w:pict>
                <v:shape id="_x0000_i1284" type="#_x0000_t75" style="height:13.5pt;width:48pt">
                  <v:imagedata r:id="rId18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"/>
                <w:sz w:val="24"/>
                <w:szCs w:val="24"/>
                <w:bdr w:val="nil"/>
                <w:rtl w:val="0"/>
              </w:rPr>
              <w:pict>
                <v:shape id="_x0000_i1285" type="#_x0000_t75" style="height:17.25pt;width:93.75pt">
                  <v:imagedata r:id="rId183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You are buying a video game system on layaway. You deposit $100 and make weekly payments. The amount you owe after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w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weeks is given by the function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w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) = 400 – 40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w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A) What is the slope and what does it mean in this context?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What is the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-intercept and what does it mean in this context?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C) What was the original cost of the gaming console?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D) How many weeks does it take to pay off the gaming console?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Find the solution sets of the following inequalities: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286" type="#_x0000_t75" style="height:19.5pt;width:52.5pt">
                  <v:imagedata r:id="rId184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287" type="#_x0000_t75" style="height:19.5pt;width:57.75pt">
                  <v:imagedata r:id="rId185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What is the maximum possible value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0"/>
                <w:sz w:val="24"/>
                <w:szCs w:val="24"/>
                <w:bdr w:val="nil"/>
                <w:rtl w:val="0"/>
              </w:rPr>
              <w:pict>
                <v:shape id="_x0000_i1288" type="#_x0000_t75" style="height:21.75pt;width:57.75pt">
                  <v:imagedata r:id="rId18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must satisfy the inequality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289" type="#_x0000_t75" style="height:19.5pt;width:45pt">
                  <v:imagedata r:id="rId18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set of values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2"/>
                <w:sz w:val="24"/>
                <w:szCs w:val="24"/>
                <w:bdr w:val="nil"/>
                <w:rtl w:val="0"/>
              </w:rPr>
              <w:pict>
                <v:shape id="_x0000_i1290" type="#_x0000_t75" style="height:10.5pt;width:9.75pt">
                  <v:imagedata r:id="rId7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satisfying both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291" type="#_x0000_t75" style="height:19.5pt;width:48pt">
                  <v:imagedata r:id="rId18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292" type="#_x0000_t75" style="height:19.5pt;width:48pt">
                  <v:imagedata r:id="rId18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point on the line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293" type="#_x0000_t75" style="height:15.75pt;width:45.75pt">
                  <v:imagedata r:id="rId19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closest to the point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294" type="#_x0000_t75" style="height:15.75pt;width:24.75pt">
                  <v:imagedata r:id="rId7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greatest and smallest values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295" type="#_x0000_t75" style="height:19.5pt;width:13.5pt">
                  <v:imagedata r:id="rId19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such that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2"/>
                <w:sz w:val="24"/>
                <w:szCs w:val="24"/>
                <w:bdr w:val="nil"/>
                <w:rtl w:val="0"/>
              </w:rPr>
              <w:pict>
                <v:shape id="_x0000_i1296" type="#_x0000_t75" style="height:10.5pt;width:9.75pt">
                  <v:imagedata r:id="rId7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satisfies the inequalities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297" type="#_x0000_t75" style="height:19.5pt;width:55.5pt">
                  <v:imagedata r:id="rId19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298" type="#_x0000_t75" style="height:19.5pt;width:45.75pt">
                  <v:imagedata r:id="rId19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What is the coefficient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in the expansion of (3 –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5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maximum value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0"/>
                <w:sz w:val="24"/>
                <w:szCs w:val="24"/>
                <w:bdr w:val="nil"/>
                <w:rtl w:val="0"/>
              </w:rPr>
              <w:pict>
                <v:shape id="_x0000_i1299" type="#_x0000_t75" style="height:21.75pt;width:57.75pt">
                  <v:imagedata r:id="rId19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must satisfy the inequality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300" type="#_x0000_t75" style="height:19.5pt;width:48pt">
                  <v:imagedata r:id="rId19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Suppose that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301" type="#_x0000_t75" style="height:19.5pt;width:52.5pt">
                  <v:imagedata r:id="rId19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. What are the minimum and maximum possible values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302" type="#_x0000_t75" style="height:19.5pt;width:36pt">
                  <v:imagedata r:id="rId19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"/>
                <w:sz w:val="24"/>
                <w:szCs w:val="24"/>
                <w:bdr w:val="nil"/>
                <w:rtl w:val="0"/>
              </w:rPr>
              <w:pict>
                <v:shape id="_x0000_i1303" type="#_x0000_t75" style="height:17.25pt;width:72.75pt">
                  <v:imagedata r:id="rId19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"/>
                <w:sz w:val="24"/>
                <w:szCs w:val="24"/>
                <w:bdr w:val="nil"/>
                <w:rtl w:val="0"/>
              </w:rPr>
              <w:pict>
                <v:shape id="_x0000_i1304" type="#_x0000_t75" style="height:17.25pt;width:66pt">
                  <v:imagedata r:id="rId19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. Find the value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2"/>
                <w:sz w:val="24"/>
                <w:szCs w:val="24"/>
                <w:bdr w:val="nil"/>
                <w:rtl w:val="0"/>
              </w:rPr>
              <w:pict>
                <v:shape id="_x0000_i1305" type="#_x0000_t75" style="height:10.5pt;width:9.75pt">
                  <v:imagedata r:id="rId7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in the interval (–2, 3), such that the points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306" type="#_x0000_t75" style="height:15.75pt;width:45pt">
                  <v:imagedata r:id="rId20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307" type="#_x0000_t75" style="height:15.75pt;width:43.5pt">
                  <v:imagedata r:id="rId20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are farthest.</w:t>
            </w:r>
          </w:p>
          <w:p>
            <w:pPr>
              <w:pStyle w:val="p"/>
              <w:bidi w:val="0"/>
              <w:spacing w:before="0" w:beforeAutospacing="0" w:after="0" w:afterAutospacing="0"/>
              <w:jc w:val="center"/>
            </w:pPr>
            <w:r>
              <w:rPr>
                <w:position w:val="-159"/>
              </w:rPr>
              <w:pict>
                <v:shape id="_x0000_i1308" type="#_x0000_t75" style="height:171pt;width:168pt">
                  <v:imagedata r:id="rId202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Compute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309" type="#_x0000_t75" style="height:15.75pt;width:27.75pt">
                  <v:imagedata r:id="rId9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310" type="#_x0000_t75" style="height:15.75pt;width:27pt">
                  <v:imagedata r:id="rId9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311" type="#_x0000_t75" style="height:15.75pt;width:25.5pt">
                  <v:imagedata r:id="rId9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312" type="#_x0000_t75" style="height:15.75pt;width:43.5pt">
                  <v:imagedata r:id="rId20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"/>
                <w:sz w:val="24"/>
                <w:szCs w:val="24"/>
                <w:bdr w:val="nil"/>
                <w:rtl w:val="0"/>
              </w:rPr>
              <w:pict>
                <v:shape id="_x0000_i1313" type="#_x0000_t75" style="height:13.5pt;width:9.75pt">
                  <v:imagedata r:id="rId9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is acute.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 research study suggests the relationship between the total goals made,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by the highest-paid National Hockey League (NHL) centers and their annual salaries that season,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is described by the linear equation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= 7,500,000 + 300,000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A) What is the slope and what does it mean in this context?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What is the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-intercept and what does it mean in this context?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Suppose that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314" type="#_x0000_t75" style="height:15.75pt;width:27pt">
                  <v:imagedata r:id="rId20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is even 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315" type="#_x0000_t75" style="height:15.75pt;width:25.5pt">
                  <v:imagedata r:id="rId20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is odd. Determine whether the following functions are even, odd, or neither, in general: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316" type="#_x0000_t75" style="height:15.75pt;width:84.75pt">
                  <v:imagedata r:id="rId20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B)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317" type="#_x0000_t75" style="height:15.75pt;width:58.5pt">
                  <v:imagedata r:id="rId20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"/>
                <w:sz w:val="24"/>
                <w:szCs w:val="24"/>
                <w:bdr w:val="nil"/>
                <w:rtl w:val="0"/>
              </w:rPr>
              <w:pict>
                <v:shape id="_x0000_i1318" type="#_x0000_t75" style="height:17.25pt;width:67.5pt">
                  <v:imagedata r:id="rId20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1"/>
                <w:sz w:val="24"/>
                <w:szCs w:val="24"/>
                <w:bdr w:val="nil"/>
                <w:rtl w:val="0"/>
              </w:rPr>
              <w:pict>
                <v:shape id="_x0000_i1319" type="#_x0000_t75" style="height:33pt;width:70.5pt">
                  <v:imagedata r:id="rId209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minimum and maximum values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320" type="#_x0000_t75" style="height:19.5pt;width:36pt">
                  <v:imagedata r:id="rId21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for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2"/>
                <w:sz w:val="24"/>
                <w:szCs w:val="24"/>
                <w:bdr w:val="nil"/>
                <w:rtl w:val="0"/>
              </w:rPr>
              <w:pict>
                <v:shape id="_x0000_i1321" type="#_x0000_t75" style="height:10.5pt;width:9.75pt">
                  <v:imagedata r:id="rId7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satisfying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322" type="#_x0000_t75" style="height:19.5pt;width:51pt">
                  <v:imagedata r:id="rId21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323" type="#_x0000_t75" style="height:19.5pt;width:43.5pt">
                  <v:imagedata r:id="rId21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greatest and the smallest values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324" type="#_x0000_t75" style="height:19.5pt;width:13.5pt">
                  <v:imagedata r:id="rId19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such that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2"/>
                <w:sz w:val="24"/>
                <w:szCs w:val="24"/>
                <w:bdr w:val="nil"/>
                <w:rtl w:val="0"/>
              </w:rPr>
              <w:pict>
                <v:shape id="_x0000_i1325" type="#_x0000_t75" style="height:10.5pt;width:9.75pt">
                  <v:imagedata r:id="rId7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satisfies the inequalities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326" type="#_x0000_t75" style="height:19.5pt;width:48pt">
                  <v:imagedata r:id="rId21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327" type="#_x0000_t75" style="height:19.5pt;width:46.5pt">
                  <v:imagedata r:id="rId21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9"/>
                <w:sz w:val="24"/>
                <w:szCs w:val="24"/>
                <w:bdr w:val="nil"/>
                <w:rtl w:val="0"/>
              </w:rPr>
              <w:pict>
                <v:shape id="_x0000_i1328" type="#_x0000_t75" style="height:30.75pt;width:69pt">
                  <v:imagedata r:id="rId21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"/>
                <w:sz w:val="24"/>
                <w:szCs w:val="24"/>
                <w:bdr w:val="nil"/>
                <w:rtl w:val="0"/>
              </w:rPr>
              <w:pict>
                <v:shape id="_x0000_i1329" type="#_x0000_t75" style="height:17.25pt;width:51.75pt">
                  <v:imagedata r:id="rId3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. Calculate the composite function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4"/>
                <w:szCs w:val="24"/>
                <w:bdr w:val="nil"/>
                <w:rtl w:val="0"/>
              </w:rPr>
              <w:pict>
                <v:shape id="_x0000_i1330" type="#_x0000_t75" style="height:15.75pt;width:27.75pt">
                  <v:imagedata r:id="rId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and determine its domain and range.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Referring to the figure, find the equation of the line containing the altitude from point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"/>
                <w:sz w:val="24"/>
                <w:szCs w:val="24"/>
                <w:bdr w:val="nil"/>
                <w:rtl w:val="0"/>
              </w:rPr>
              <w:pict>
                <v:shape id="_x0000_i1331" type="#_x0000_t75" style="height:13.5pt;width:12pt">
                  <v:imagedata r:id="rId21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to side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"/>
                <w:sz w:val="24"/>
                <w:szCs w:val="24"/>
                <w:bdr w:val="nil"/>
                <w:rtl w:val="0"/>
              </w:rPr>
              <w:pict>
                <v:shape id="_x0000_i1332" type="#_x0000_t75" style="height:12.75pt;width:19.5pt">
                  <v:imagedata r:id="rId21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of the triangle. What is the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"/>
                <w:sz w:val="24"/>
                <w:szCs w:val="24"/>
                <w:bdr w:val="nil"/>
                <w:rtl w:val="0"/>
              </w:rPr>
              <w:pict>
                <v:shape id="_x0000_i1333" type="#_x0000_t75" style="height:12.75pt;width:10.5pt">
                  <v:imagedata r:id="rId15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-coordinate of the point on this line whose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-coordinate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"/>
                <w:sz w:val="24"/>
                <w:szCs w:val="24"/>
                <w:bdr w:val="nil"/>
                <w:rtl w:val="0"/>
              </w:rPr>
              <w:pict>
                <v:shape id="_x0000_i1334" type="#_x0000_t75" style="height:13.5pt;width:27.75pt">
                  <v:imagedata r:id="rId21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2"/>
                <w:sz w:val="24"/>
                <w:szCs w:val="24"/>
                <w:bdr w:val="nil"/>
                <w:rtl w:val="0"/>
              </w:rPr>
              <w:pict>
                <v:shape id="_x0000_i1335" type="#_x0000_t75" style="height:153.75pt;width:170.25pt">
                  <v:imagedata r:id="rId219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p>
      <w:pPr>
        <w:pageBreakBefore/>
        <w:bidi w:val="0"/>
        <w:spacing w:before="0" w:beforeAutospacing="0" w:after="0" w:afterAutospacing="0"/>
        <w:jc w:val="left"/>
      </w:pPr>
      <w:r>
        <w:rPr>
          <w:rStyle w:val="DefaultParagraphFont"/>
          <w:rFonts w:ascii="Times New Roman" w:eastAsia="Times New Roman" w:hAnsi="Times New Roman" w:cs="Times New Roman"/>
          <w:b/>
          <w:bCs/>
          <w:strike w:val="0"/>
          <w:color w:val="000000"/>
          <w:sz w:val="24"/>
          <w:szCs w:val="24"/>
          <w:u w:val="single"/>
          <w:bdr w:val="nil"/>
          <w:rtl w:val="0"/>
        </w:rPr>
        <w:t>Answer Key</w:t>
      </w:r>
      <w:r>
        <w:br/>
      </w: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d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c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d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11. </w:t>
            </w:r>
            <w:r>
              <w:rPr>
                <w:position w:val="-19"/>
              </w:rPr>
              <w:pict>
                <v:shape id="_x0000_i1336" type="#_x0000_t75" style="height:30.75pt;width:54pt">
                  <v:imagedata r:id="rId220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12. </w:t>
            </w:r>
            <w:r>
              <w:rPr>
                <w:position w:val="-4"/>
              </w:rPr>
              <w:pict>
                <v:shape id="_x0000_i1337" type="#_x0000_t75" style="height:15.75pt;width:34.5pt">
                  <v:imagedata r:id="rId221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13. </w:t>
            </w:r>
            <w:r>
              <w:rPr>
                <w:position w:val="-22"/>
              </w:rPr>
              <w:pict>
                <v:shape id="_x0000_i1338" type="#_x0000_t75" style="height:33.75pt;width:69pt">
                  <v:imagedata r:id="rId222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A) Even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B) Odd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C) Neither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D) Even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16. </w:t>
            </w:r>
            <w:r>
              <w:rPr>
                <w:position w:val="-2"/>
              </w:rPr>
              <w:pict>
                <v:shape id="_x0000_i1339" type="#_x0000_t75" style="height:13.5pt;width:49.5pt">
                  <v:imagedata r:id="rId223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17. </w:t>
            </w:r>
            <w:r>
              <w:rPr>
                <w:position w:val="-22"/>
              </w:rPr>
              <w:pict>
                <v:shape id="_x0000_i1340" type="#_x0000_t75" style="height:33.75pt;width:177.75pt">
                  <v:imagedata r:id="rId224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18. </w:t>
            </w:r>
            <w:r>
              <w:rPr>
                <w:position w:val="-19"/>
              </w:rPr>
              <w:pict>
                <v:shape id="_x0000_i1341" type="#_x0000_t75" style="height:30.75pt;width:12.75pt">
                  <v:imagedata r:id="rId22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,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9"/>
                <w:sz w:val="24"/>
                <w:szCs w:val="24"/>
                <w:bdr w:val="nil"/>
                <w:rtl w:val="0"/>
              </w:rPr>
              <w:pict>
                <v:shape id="_x0000_i1342" type="#_x0000_t75" style="height:30.75pt;width:18.75pt">
                  <v:imagedata r:id="rId226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19. </w:t>
            </w:r>
            <w:r>
              <w:rPr>
                <w:position w:val="-22"/>
              </w:rPr>
              <w:pict>
                <v:shape id="_x0000_i1343" type="#_x0000_t75" style="height:33.75pt;width:132pt">
                  <v:imagedata r:id="rId227" o:title=""/>
                </v:shape>
              </w:pict>
            </w:r>
            <w: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Domain: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</w:rPr>
              <w:pict>
                <v:shape id="_x0000_i1344" type="#_x0000_t75" style="height:24pt;width:245.25pt">
                  <v:imagedata r:id="rId22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9"/>
                <w:sz w:val="24"/>
                <w:szCs w:val="24"/>
                <w:bdr w:val="nil"/>
                <w:rtl w:val="0"/>
              </w:rPr>
              <w:pict>
                <v:shape id="_x0000_i1345" type="#_x0000_t75" style="height:30.75pt;width:120pt">
                  <v:imagedata r:id="rId22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Domain: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2"/>
                <w:sz w:val="24"/>
                <w:szCs w:val="24"/>
                <w:bdr w:val="nil"/>
                <w:rtl w:val="0"/>
              </w:rPr>
              <w:pict>
                <v:shape id="_x0000_i1346" type="#_x0000_t75" style="height:33.75pt;width:213.75pt">
                  <v:imagedata r:id="rId230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20. </w:t>
            </w:r>
            <w:r>
              <w:rPr>
                <w:position w:val="-2"/>
              </w:rPr>
              <w:pict>
                <v:shape id="_x0000_i1347" type="#_x0000_t75" style="height:13.5pt;width:27.75pt">
                  <v:imagedata r:id="rId231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21. </w:t>
            </w:r>
            <w:r>
              <w:rPr>
                <w:position w:val="-4"/>
              </w:rPr>
              <w:pict>
                <v:shape id="_x0000_i1348" type="#_x0000_t75" style="height:15.75pt;width:66pt">
                  <v:imagedata r:id="rId232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22. </w:t>
            </w:r>
            <w:r>
              <w:rPr>
                <w:position w:val="-7"/>
              </w:rPr>
              <w:pict>
                <v:shape id="_x0000_i1349" type="#_x0000_t75" style="height:18.75pt;width:58.5pt">
                  <v:imagedata r:id="rId233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23. </w:t>
            </w:r>
            <w:r>
              <w:rPr>
                <w:position w:val="-6"/>
              </w:rPr>
              <w:pict>
                <v:shape id="_x0000_i1350" type="#_x0000_t75" style="height:18pt;width:57.75pt">
                  <v:imagedata r:id="rId234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0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25. </w:t>
            </w:r>
            <w:r>
              <w:rPr>
                <w:position w:val="-23"/>
              </w:rPr>
              <w:pict>
                <v:shape id="_x0000_i1351" type="#_x0000_t75" style="height:35.25pt;width:210.75pt">
                  <v:imagedata r:id="rId235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27. </w:t>
            </w:r>
            <w:r>
              <w:rPr>
                <w:position w:val="-2"/>
              </w:rPr>
              <w:pict>
                <v:shape id="_x0000_i1352" type="#_x0000_t75" style="height:13.5pt;width:45pt">
                  <v:imagedata r:id="rId236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28. </w:t>
            </w:r>
            <w:r>
              <w:rPr>
                <w:position w:val="-8"/>
              </w:rPr>
              <w:pict>
                <v:shape id="_x0000_i1353" type="#_x0000_t75" style="height:19.5pt;width:45pt">
                  <v:imagedata r:id="rId237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29. </w:t>
            </w:r>
            <w:r>
              <w:rPr>
                <w:position w:val="-4"/>
              </w:rPr>
              <w:pict>
                <v:shape id="_x0000_i1354" type="#_x0000_t75" style="height:15.75pt;width:58.5pt">
                  <v:imagedata r:id="rId238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30. </w:t>
            </w:r>
            <w:r>
              <w:rPr>
                <w:position w:val="-8"/>
              </w:rPr>
              <w:pict>
                <v:shape id="_x0000_i1355" type="#_x0000_t75" style="height:19.5pt;width:37.5pt">
                  <v:imagedata r:id="rId239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31. </w:t>
            </w:r>
            <w:r>
              <w:rPr>
                <w:position w:val="-23"/>
              </w:rPr>
              <w:pict>
                <v:shape id="_x0000_i1356" type="#_x0000_t75" style="height:35.25pt;width:73.5pt">
                  <v:imagedata r:id="rId240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32. </w:t>
            </w:r>
            <w:r>
              <w:rPr>
                <w:position w:val="-19"/>
              </w:rPr>
              <w:pict>
                <v:shape id="_x0000_i1357" type="#_x0000_t75" style="height:30.75pt;width:81pt">
                  <v:imagedata r:id="rId241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33. </w:t>
            </w:r>
            <w:r>
              <w:rPr>
                <w:position w:val="-19"/>
              </w:rPr>
              <w:pict>
                <v:shape id="_x0000_i1358" type="#_x0000_t75" style="height:30.75pt;width:28.5pt">
                  <v:imagedata r:id="rId242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34. </w:t>
            </w:r>
            <w:r>
              <w:rPr>
                <w:position w:val="-22"/>
              </w:rPr>
              <w:pict>
                <v:shape id="_x0000_i1359" type="#_x0000_t75" style="height:33.75pt;width:171.75pt">
                  <v:imagedata r:id="rId243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35. </w:t>
            </w:r>
            <w:r>
              <w:rPr>
                <w:position w:val="-22"/>
              </w:rPr>
              <w:pict>
                <v:shape id="_x0000_i1360" type="#_x0000_t75" style="height:33.75pt;width:129pt">
                  <v:imagedata r:id="rId244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A) Even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B) Odd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C) Even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D) Neither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(–1, 6)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-576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Minimum: 0; maximum: 7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41. </w:t>
            </w:r>
            <w:r>
              <w:rPr>
                <w:position w:val="-21"/>
              </w:rPr>
              <w:pict>
                <v:shape id="_x0000_i1361" type="#_x0000_t75" style="height:33pt;width:162.75pt">
                  <v:imagedata r:id="rId245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560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44. </w:t>
            </w:r>
            <w:r>
              <w:rPr>
                <w:position w:val="-6"/>
              </w:rPr>
              <w:pict>
                <v:shape id="_x0000_i1362" type="#_x0000_t75" style="height:18pt;width:18pt">
                  <v:imagedata r:id="rId246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45. </w:t>
            </w:r>
            <w:r>
              <w:rPr>
                <w:position w:val="-5"/>
              </w:rPr>
              <w:pict>
                <v:shape id="_x0000_i1363" type="#_x0000_t75" style="height:17.25pt;width:120.75pt">
                  <v:imagedata r:id="rId247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46. </w:t>
            </w:r>
            <w:r>
              <w:rPr>
                <w:position w:val="-19"/>
              </w:rPr>
              <w:pict>
                <v:shape id="_x0000_i1364" type="#_x0000_t75" style="height:30.75pt;width:54.75pt">
                  <v:imagedata r:id="rId24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9"/>
                <w:sz w:val="24"/>
                <w:szCs w:val="24"/>
                <w:bdr w:val="nil"/>
                <w:rtl w:val="0"/>
              </w:rPr>
              <w:pict>
                <v:shape id="_x0000_i1365" type="#_x0000_t75" style="height:30.75pt;width:54.75pt">
                  <v:imagedata r:id="rId249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Domain: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</w:rPr>
              <w:pict>
                <v:shape id="_x0000_i1366" type="#_x0000_t75" style="height:24pt;width:102.75pt">
                  <v:imagedata r:id="rId25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Range: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367" type="#_x0000_t75" style="height:19.5pt;width:31.5pt">
                  <v:imagedata r:id="rId251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48. </w:t>
            </w:r>
            <w:r>
              <w:rPr>
                <w:position w:val="-16"/>
              </w:rPr>
              <w:pict>
                <v:shape id="_x0000_i1368" type="#_x0000_t75" style="height:27.75pt;width:15.75pt">
                  <v:imagedata r:id="rId252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49. </w:t>
            </w:r>
            <w:r>
              <w:rPr>
                <w:position w:val="-22"/>
              </w:rPr>
              <w:pict>
                <v:shape id="_x0000_i1369" type="#_x0000_t75" style="height:33.75pt;width:60.75pt">
                  <v:imagedata r:id="rId253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y =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+ 5;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= –7 when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= –6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51. </w:t>
            </w:r>
            <w:r>
              <w:rPr>
                <w:position w:val="-2"/>
              </w:rPr>
              <w:pict>
                <v:shape id="_x0000_i1370" type="#_x0000_t75" style="height:13.5pt;width:48pt">
                  <v:imagedata r:id="rId254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52. </w:t>
            </w:r>
            <w:r>
              <w:rPr>
                <w:position w:val="-8"/>
              </w:rPr>
              <w:pict>
                <v:shape id="_x0000_i1371" type="#_x0000_t75" style="height:19.5pt;width:27pt">
                  <v:imagedata r:id="rId25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2"/>
                <w:sz w:val="24"/>
                <w:szCs w:val="24"/>
                <w:bdr w:val="nil"/>
                <w:rtl w:val="0"/>
              </w:rPr>
              <w:pict>
                <v:shape id="_x0000_i1372" type="#_x0000_t75" style="height:33.75pt;width:39pt">
                  <v:imagedata r:id="rId25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,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2"/>
                <w:sz w:val="24"/>
                <w:szCs w:val="24"/>
                <w:bdr w:val="nil"/>
                <w:rtl w:val="0"/>
              </w:rPr>
              <w:pict>
                <v:shape id="_x0000_i1373" type="#_x0000_t75" style="height:33.75pt;width:43.5pt">
                  <v:imagedata r:id="rId257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53. </w:t>
            </w:r>
            <w:r>
              <w:rPr>
                <w:position w:val="-19"/>
              </w:rPr>
              <w:pict>
                <v:shape id="_x0000_i1374" type="#_x0000_t75" style="height:30.75pt;width:30pt">
                  <v:imagedata r:id="rId258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54. </w:t>
            </w:r>
            <w:r>
              <w:rPr>
                <w:position w:val="-2"/>
              </w:rPr>
              <w:pict>
                <v:shape id="_x0000_i1375" type="#_x0000_t75" style="height:13.5pt;width:27.75pt">
                  <v:imagedata r:id="rId259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A) Even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B) Odd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C) Neither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D) Neither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56. </w:t>
            </w:r>
            <w:r>
              <w:rPr>
                <w:position w:val="-19"/>
              </w:rPr>
              <w:pict>
                <v:shape id="_x0000_i1376" type="#_x0000_t75" style="height:30.75pt;width:75.75pt">
                  <v:imagedata r:id="rId260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57. </w:t>
            </w:r>
            <w:r>
              <w:rPr>
                <w:position w:val="-5"/>
              </w:rPr>
              <w:pict>
                <v:shape id="_x0000_i1377" type="#_x0000_t75" style="height:17.25pt;width:114pt">
                  <v:imagedata r:id="rId261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58. </w:t>
            </w:r>
            <w:r>
              <w:rPr>
                <w:position w:val="-4"/>
              </w:rPr>
              <w:pict>
                <v:shape id="_x0000_i1378" type="#_x0000_t75" style="height:15.75pt;width:40.5pt">
                  <v:imagedata r:id="rId262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59. </w:t>
            </w:r>
            <w:r>
              <w:rPr>
                <w:position w:val="-19"/>
              </w:rPr>
              <w:pict>
                <v:shape id="_x0000_i1379" type="#_x0000_t75" style="height:30.75pt;width:33.75pt">
                  <v:imagedata r:id="rId263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60. </w:t>
            </w:r>
            <w:r>
              <w:rPr>
                <w:position w:val="-23"/>
              </w:rPr>
              <w:pict>
                <v:shape id="_x0000_i1380" type="#_x0000_t75" style="height:35.25pt;width:114.75pt">
                  <v:imagedata r:id="rId264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61. </w:t>
            </w:r>
            <w:r>
              <w:rPr>
                <w:position w:val="-19"/>
              </w:rPr>
              <w:pict>
                <v:shape id="_x0000_i1381" type="#_x0000_t75" style="height:30.75pt;width:31.5pt">
                  <v:imagedata r:id="rId265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62. </w:t>
            </w:r>
            <w:r>
              <w:rPr>
                <w:position w:val="-19"/>
              </w:rPr>
              <w:pict>
                <v:shape id="_x0000_i1382" type="#_x0000_t75" style="height:30.75pt;width:90pt">
                  <v:imagedata r:id="rId266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A) –40; the amount that the total still owed decreases per week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B) 400; the amount owed after making the initial deposit of $100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C) $500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D) 10 weeks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A) (–1/3, 5)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B) (–4, 9)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65. </w:t>
            </w:r>
            <w:r>
              <w:rPr>
                <w:position w:val="-2"/>
              </w:rPr>
              <w:pict>
                <v:shape id="_x0000_i1383" type="#_x0000_t75" style="height:13.5pt;width:9pt">
                  <v:imagedata r:id="rId267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(1, 9)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(2, 4)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Minimum: 1; maximum: 5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270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16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Minimum: 0; maximum: 10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72. </w:t>
            </w:r>
            <w:r>
              <w:rPr>
                <w:position w:val="-19"/>
              </w:rPr>
              <w:pict>
                <v:shape id="_x0000_i1384" type="#_x0000_t75" style="height:30.75pt;width:30pt">
                  <v:imagedata r:id="rId268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73. </w:t>
            </w:r>
            <w:r>
              <w:rPr>
                <w:position w:val="-22"/>
              </w:rPr>
              <w:pict>
                <v:shape id="_x0000_i1385" type="#_x0000_t75" style="height:33.75pt;width:159.75pt">
                  <v:imagedata r:id="rId269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A) 300,000; the amount the annual salary increases for every goal made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B) 7,500,000; the salary if the center made zero goals that season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A) Even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B) Neither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C) Even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D) Odd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Minimum: 0; maximum: 11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6, 1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78. </w:t>
            </w:r>
            <w:r>
              <w:rPr>
                <w:position w:val="-19"/>
              </w:rPr>
              <w:pict>
                <v:shape id="_x0000_i1386" type="#_x0000_t75" style="height:30.75pt;width:96.75pt">
                  <v:imagedata r:id="rId270" o:title=""/>
                </v:shape>
              </w:pict>
            </w:r>
            <w: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Domain: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</w:rPr>
              <w:pict>
                <v:shape id="_x0000_i1387" type="#_x0000_t75" style="height:19.5pt;width:51pt">
                  <v:imagedata r:id="rId2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; range: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2"/>
                <w:sz w:val="24"/>
                <w:szCs w:val="24"/>
                <w:bdr w:val="nil"/>
                <w:rtl w:val="0"/>
              </w:rPr>
              <w:pict>
                <v:shape id="_x0000_i1388" type="#_x0000_t75" style="height:33.75pt;width:73.5pt">
                  <v:imagedata r:id="rId271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= –4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+13;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y =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–3 when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= 4</w:t>
            </w:r>
          </w:p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272"/>
      <w:footerReference w:type="default" r:id="rId273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74"/>
      <w:gridCol w:w="530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Macmillan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4"/>
        <w:szCs w:val="24"/>
        <w:u w:val="single"/>
        <w:bdr w:val="nil"/>
        <w:rtl w:val="0"/>
      </w:rPr>
      <w:t>chapter 1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00" Type="http://schemas.openxmlformats.org/officeDocument/2006/relationships/image" Target="media/image97.png" /><Relationship Id="rId101" Type="http://schemas.openxmlformats.org/officeDocument/2006/relationships/image" Target="media/image98.png" /><Relationship Id="rId102" Type="http://schemas.openxmlformats.org/officeDocument/2006/relationships/image" Target="media/image99.png" /><Relationship Id="rId103" Type="http://schemas.openxmlformats.org/officeDocument/2006/relationships/image" Target="media/image100.png" /><Relationship Id="rId104" Type="http://schemas.openxmlformats.org/officeDocument/2006/relationships/image" Target="media/image101.png" /><Relationship Id="rId105" Type="http://schemas.openxmlformats.org/officeDocument/2006/relationships/image" Target="media/image102.png" /><Relationship Id="rId106" Type="http://schemas.openxmlformats.org/officeDocument/2006/relationships/image" Target="media/image103.png" /><Relationship Id="rId107" Type="http://schemas.openxmlformats.org/officeDocument/2006/relationships/image" Target="media/image104.png" /><Relationship Id="rId108" Type="http://schemas.openxmlformats.org/officeDocument/2006/relationships/image" Target="media/image105.png" /><Relationship Id="rId109" Type="http://schemas.openxmlformats.org/officeDocument/2006/relationships/image" Target="media/image106.png" /><Relationship Id="rId11" Type="http://schemas.openxmlformats.org/officeDocument/2006/relationships/image" Target="media/image8.png" /><Relationship Id="rId110" Type="http://schemas.openxmlformats.org/officeDocument/2006/relationships/image" Target="media/image107.png" /><Relationship Id="rId111" Type="http://schemas.openxmlformats.org/officeDocument/2006/relationships/image" Target="media/image108.png" /><Relationship Id="rId112" Type="http://schemas.openxmlformats.org/officeDocument/2006/relationships/image" Target="media/image109.png" /><Relationship Id="rId113" Type="http://schemas.openxmlformats.org/officeDocument/2006/relationships/image" Target="media/image110.png" /><Relationship Id="rId114" Type="http://schemas.openxmlformats.org/officeDocument/2006/relationships/image" Target="media/image111.png" /><Relationship Id="rId115" Type="http://schemas.openxmlformats.org/officeDocument/2006/relationships/image" Target="media/image112.png" /><Relationship Id="rId116" Type="http://schemas.openxmlformats.org/officeDocument/2006/relationships/image" Target="media/image113.png" /><Relationship Id="rId117" Type="http://schemas.openxmlformats.org/officeDocument/2006/relationships/image" Target="media/image114.png" /><Relationship Id="rId118" Type="http://schemas.openxmlformats.org/officeDocument/2006/relationships/image" Target="media/image115.png" /><Relationship Id="rId119" Type="http://schemas.openxmlformats.org/officeDocument/2006/relationships/image" Target="media/image116.png" /><Relationship Id="rId12" Type="http://schemas.openxmlformats.org/officeDocument/2006/relationships/image" Target="media/image9.png" /><Relationship Id="rId120" Type="http://schemas.openxmlformats.org/officeDocument/2006/relationships/image" Target="media/image117.png" /><Relationship Id="rId121" Type="http://schemas.openxmlformats.org/officeDocument/2006/relationships/image" Target="media/image118.png" /><Relationship Id="rId122" Type="http://schemas.openxmlformats.org/officeDocument/2006/relationships/image" Target="media/image119.png" /><Relationship Id="rId123" Type="http://schemas.openxmlformats.org/officeDocument/2006/relationships/image" Target="media/image120.png" /><Relationship Id="rId124" Type="http://schemas.openxmlformats.org/officeDocument/2006/relationships/image" Target="media/image121.png" /><Relationship Id="rId125" Type="http://schemas.openxmlformats.org/officeDocument/2006/relationships/image" Target="media/image122.png" /><Relationship Id="rId126" Type="http://schemas.openxmlformats.org/officeDocument/2006/relationships/image" Target="media/image123.png" /><Relationship Id="rId127" Type="http://schemas.openxmlformats.org/officeDocument/2006/relationships/image" Target="media/image124.png" /><Relationship Id="rId128" Type="http://schemas.openxmlformats.org/officeDocument/2006/relationships/image" Target="media/image125.png" /><Relationship Id="rId129" Type="http://schemas.openxmlformats.org/officeDocument/2006/relationships/image" Target="media/image126.png" /><Relationship Id="rId13" Type="http://schemas.openxmlformats.org/officeDocument/2006/relationships/image" Target="media/image10.png" /><Relationship Id="rId130" Type="http://schemas.openxmlformats.org/officeDocument/2006/relationships/image" Target="media/image127.png" /><Relationship Id="rId131" Type="http://schemas.openxmlformats.org/officeDocument/2006/relationships/image" Target="media/image128.png" /><Relationship Id="rId132" Type="http://schemas.openxmlformats.org/officeDocument/2006/relationships/image" Target="media/image129.png" /><Relationship Id="rId133" Type="http://schemas.openxmlformats.org/officeDocument/2006/relationships/image" Target="media/image130.png" /><Relationship Id="rId134" Type="http://schemas.openxmlformats.org/officeDocument/2006/relationships/image" Target="media/image131.png" /><Relationship Id="rId135" Type="http://schemas.openxmlformats.org/officeDocument/2006/relationships/image" Target="media/image132.png" /><Relationship Id="rId136" Type="http://schemas.openxmlformats.org/officeDocument/2006/relationships/image" Target="media/image133.png" /><Relationship Id="rId137" Type="http://schemas.openxmlformats.org/officeDocument/2006/relationships/image" Target="media/image134.png" /><Relationship Id="rId138" Type="http://schemas.openxmlformats.org/officeDocument/2006/relationships/image" Target="media/image135.png" /><Relationship Id="rId139" Type="http://schemas.openxmlformats.org/officeDocument/2006/relationships/image" Target="media/image136.png" /><Relationship Id="rId14" Type="http://schemas.openxmlformats.org/officeDocument/2006/relationships/image" Target="media/image11.png" /><Relationship Id="rId140" Type="http://schemas.openxmlformats.org/officeDocument/2006/relationships/image" Target="media/image137.png" /><Relationship Id="rId141" Type="http://schemas.openxmlformats.org/officeDocument/2006/relationships/image" Target="media/image138.png" /><Relationship Id="rId142" Type="http://schemas.openxmlformats.org/officeDocument/2006/relationships/image" Target="media/image139.png" /><Relationship Id="rId143" Type="http://schemas.openxmlformats.org/officeDocument/2006/relationships/image" Target="media/image140.png" /><Relationship Id="rId144" Type="http://schemas.openxmlformats.org/officeDocument/2006/relationships/image" Target="media/image141.png" /><Relationship Id="rId145" Type="http://schemas.openxmlformats.org/officeDocument/2006/relationships/image" Target="media/image142.png" /><Relationship Id="rId146" Type="http://schemas.openxmlformats.org/officeDocument/2006/relationships/image" Target="media/image143.png" /><Relationship Id="rId147" Type="http://schemas.openxmlformats.org/officeDocument/2006/relationships/image" Target="media/image144.png" /><Relationship Id="rId148" Type="http://schemas.openxmlformats.org/officeDocument/2006/relationships/image" Target="media/image145.png" /><Relationship Id="rId149" Type="http://schemas.openxmlformats.org/officeDocument/2006/relationships/image" Target="media/image146.png" /><Relationship Id="rId15" Type="http://schemas.openxmlformats.org/officeDocument/2006/relationships/image" Target="media/image12.png" /><Relationship Id="rId150" Type="http://schemas.openxmlformats.org/officeDocument/2006/relationships/image" Target="media/image147.png" /><Relationship Id="rId151" Type="http://schemas.openxmlformats.org/officeDocument/2006/relationships/image" Target="media/image148.png" /><Relationship Id="rId152" Type="http://schemas.openxmlformats.org/officeDocument/2006/relationships/image" Target="media/image149.png" /><Relationship Id="rId153" Type="http://schemas.openxmlformats.org/officeDocument/2006/relationships/image" Target="media/image150.png" /><Relationship Id="rId154" Type="http://schemas.openxmlformats.org/officeDocument/2006/relationships/image" Target="media/image151.png" /><Relationship Id="rId155" Type="http://schemas.openxmlformats.org/officeDocument/2006/relationships/image" Target="media/image152.png" /><Relationship Id="rId156" Type="http://schemas.openxmlformats.org/officeDocument/2006/relationships/image" Target="media/image153.png" /><Relationship Id="rId157" Type="http://schemas.openxmlformats.org/officeDocument/2006/relationships/image" Target="media/image154.png" /><Relationship Id="rId158" Type="http://schemas.openxmlformats.org/officeDocument/2006/relationships/image" Target="media/image155.png" /><Relationship Id="rId159" Type="http://schemas.openxmlformats.org/officeDocument/2006/relationships/image" Target="media/image156.png" /><Relationship Id="rId16" Type="http://schemas.openxmlformats.org/officeDocument/2006/relationships/image" Target="media/image13.png" /><Relationship Id="rId160" Type="http://schemas.openxmlformats.org/officeDocument/2006/relationships/image" Target="media/image157.png" /><Relationship Id="rId161" Type="http://schemas.openxmlformats.org/officeDocument/2006/relationships/image" Target="media/image158.png" /><Relationship Id="rId162" Type="http://schemas.openxmlformats.org/officeDocument/2006/relationships/image" Target="media/image159.png" /><Relationship Id="rId163" Type="http://schemas.openxmlformats.org/officeDocument/2006/relationships/image" Target="media/image160.png" /><Relationship Id="rId164" Type="http://schemas.openxmlformats.org/officeDocument/2006/relationships/image" Target="media/image161.png" /><Relationship Id="rId165" Type="http://schemas.openxmlformats.org/officeDocument/2006/relationships/image" Target="media/image162.png" /><Relationship Id="rId166" Type="http://schemas.openxmlformats.org/officeDocument/2006/relationships/image" Target="media/image163.png" /><Relationship Id="rId167" Type="http://schemas.openxmlformats.org/officeDocument/2006/relationships/image" Target="media/image164.png" /><Relationship Id="rId168" Type="http://schemas.openxmlformats.org/officeDocument/2006/relationships/image" Target="media/image165.png" /><Relationship Id="rId169" Type="http://schemas.openxmlformats.org/officeDocument/2006/relationships/image" Target="media/image166.png" /><Relationship Id="rId17" Type="http://schemas.openxmlformats.org/officeDocument/2006/relationships/image" Target="media/image14.png" /><Relationship Id="rId170" Type="http://schemas.openxmlformats.org/officeDocument/2006/relationships/image" Target="media/image167.png" /><Relationship Id="rId171" Type="http://schemas.openxmlformats.org/officeDocument/2006/relationships/image" Target="media/image168.png" /><Relationship Id="rId172" Type="http://schemas.openxmlformats.org/officeDocument/2006/relationships/image" Target="media/image169.png" /><Relationship Id="rId173" Type="http://schemas.openxmlformats.org/officeDocument/2006/relationships/image" Target="media/image170.png" /><Relationship Id="rId174" Type="http://schemas.openxmlformats.org/officeDocument/2006/relationships/image" Target="media/image171.png" /><Relationship Id="rId175" Type="http://schemas.openxmlformats.org/officeDocument/2006/relationships/image" Target="media/image172.png" /><Relationship Id="rId176" Type="http://schemas.openxmlformats.org/officeDocument/2006/relationships/image" Target="media/image173.png" /><Relationship Id="rId177" Type="http://schemas.openxmlformats.org/officeDocument/2006/relationships/image" Target="media/image174.png" /><Relationship Id="rId178" Type="http://schemas.openxmlformats.org/officeDocument/2006/relationships/image" Target="media/image175.png" /><Relationship Id="rId179" Type="http://schemas.openxmlformats.org/officeDocument/2006/relationships/image" Target="media/image176.png" /><Relationship Id="rId18" Type="http://schemas.openxmlformats.org/officeDocument/2006/relationships/image" Target="media/image15.png" /><Relationship Id="rId180" Type="http://schemas.openxmlformats.org/officeDocument/2006/relationships/image" Target="media/image177.png" /><Relationship Id="rId181" Type="http://schemas.openxmlformats.org/officeDocument/2006/relationships/image" Target="media/image178.png" /><Relationship Id="rId182" Type="http://schemas.openxmlformats.org/officeDocument/2006/relationships/image" Target="media/image179.png" /><Relationship Id="rId183" Type="http://schemas.openxmlformats.org/officeDocument/2006/relationships/image" Target="media/image180.png" /><Relationship Id="rId184" Type="http://schemas.openxmlformats.org/officeDocument/2006/relationships/image" Target="media/image181.png" /><Relationship Id="rId185" Type="http://schemas.openxmlformats.org/officeDocument/2006/relationships/image" Target="media/image182.png" /><Relationship Id="rId186" Type="http://schemas.openxmlformats.org/officeDocument/2006/relationships/image" Target="media/image183.png" /><Relationship Id="rId187" Type="http://schemas.openxmlformats.org/officeDocument/2006/relationships/image" Target="media/image184.png" /><Relationship Id="rId188" Type="http://schemas.openxmlformats.org/officeDocument/2006/relationships/image" Target="media/image185.png" /><Relationship Id="rId189" Type="http://schemas.openxmlformats.org/officeDocument/2006/relationships/image" Target="media/image186.png" /><Relationship Id="rId19" Type="http://schemas.openxmlformats.org/officeDocument/2006/relationships/image" Target="media/image16.png" /><Relationship Id="rId190" Type="http://schemas.openxmlformats.org/officeDocument/2006/relationships/image" Target="media/image187.png" /><Relationship Id="rId191" Type="http://schemas.openxmlformats.org/officeDocument/2006/relationships/image" Target="media/image188.png" /><Relationship Id="rId192" Type="http://schemas.openxmlformats.org/officeDocument/2006/relationships/image" Target="media/image189.png" /><Relationship Id="rId193" Type="http://schemas.openxmlformats.org/officeDocument/2006/relationships/image" Target="media/image190.png" /><Relationship Id="rId194" Type="http://schemas.openxmlformats.org/officeDocument/2006/relationships/image" Target="media/image191.png" /><Relationship Id="rId195" Type="http://schemas.openxmlformats.org/officeDocument/2006/relationships/image" Target="media/image192.png" /><Relationship Id="rId196" Type="http://schemas.openxmlformats.org/officeDocument/2006/relationships/image" Target="media/image193.png" /><Relationship Id="rId197" Type="http://schemas.openxmlformats.org/officeDocument/2006/relationships/image" Target="media/image194.png" /><Relationship Id="rId198" Type="http://schemas.openxmlformats.org/officeDocument/2006/relationships/image" Target="media/image195.png" /><Relationship Id="rId199" Type="http://schemas.openxmlformats.org/officeDocument/2006/relationships/image" Target="media/image19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00" Type="http://schemas.openxmlformats.org/officeDocument/2006/relationships/image" Target="media/image197.png" /><Relationship Id="rId201" Type="http://schemas.openxmlformats.org/officeDocument/2006/relationships/image" Target="media/image198.png" /><Relationship Id="rId202" Type="http://schemas.openxmlformats.org/officeDocument/2006/relationships/image" Target="media/image199.png" /><Relationship Id="rId203" Type="http://schemas.openxmlformats.org/officeDocument/2006/relationships/image" Target="media/image200.png" /><Relationship Id="rId204" Type="http://schemas.openxmlformats.org/officeDocument/2006/relationships/image" Target="media/image201.png" /><Relationship Id="rId205" Type="http://schemas.openxmlformats.org/officeDocument/2006/relationships/image" Target="media/image202.png" /><Relationship Id="rId206" Type="http://schemas.openxmlformats.org/officeDocument/2006/relationships/image" Target="media/image203.png" /><Relationship Id="rId207" Type="http://schemas.openxmlformats.org/officeDocument/2006/relationships/image" Target="media/image204.png" /><Relationship Id="rId208" Type="http://schemas.openxmlformats.org/officeDocument/2006/relationships/image" Target="media/image205.png" /><Relationship Id="rId209" Type="http://schemas.openxmlformats.org/officeDocument/2006/relationships/image" Target="media/image206.png" /><Relationship Id="rId21" Type="http://schemas.openxmlformats.org/officeDocument/2006/relationships/image" Target="media/image18.png" /><Relationship Id="rId210" Type="http://schemas.openxmlformats.org/officeDocument/2006/relationships/image" Target="media/image207.png" /><Relationship Id="rId211" Type="http://schemas.openxmlformats.org/officeDocument/2006/relationships/image" Target="media/image208.png" /><Relationship Id="rId212" Type="http://schemas.openxmlformats.org/officeDocument/2006/relationships/image" Target="media/image209.png" /><Relationship Id="rId213" Type="http://schemas.openxmlformats.org/officeDocument/2006/relationships/image" Target="media/image210.png" /><Relationship Id="rId214" Type="http://schemas.openxmlformats.org/officeDocument/2006/relationships/image" Target="media/image211.png" /><Relationship Id="rId215" Type="http://schemas.openxmlformats.org/officeDocument/2006/relationships/image" Target="media/image212.png" /><Relationship Id="rId216" Type="http://schemas.openxmlformats.org/officeDocument/2006/relationships/image" Target="media/image213.png" /><Relationship Id="rId217" Type="http://schemas.openxmlformats.org/officeDocument/2006/relationships/image" Target="media/image214.png" /><Relationship Id="rId218" Type="http://schemas.openxmlformats.org/officeDocument/2006/relationships/image" Target="media/image215.png" /><Relationship Id="rId219" Type="http://schemas.openxmlformats.org/officeDocument/2006/relationships/image" Target="media/image216.png" /><Relationship Id="rId22" Type="http://schemas.openxmlformats.org/officeDocument/2006/relationships/image" Target="media/image19.png" /><Relationship Id="rId220" Type="http://schemas.openxmlformats.org/officeDocument/2006/relationships/image" Target="media/image217.png" /><Relationship Id="rId221" Type="http://schemas.openxmlformats.org/officeDocument/2006/relationships/image" Target="media/image218.png" /><Relationship Id="rId222" Type="http://schemas.openxmlformats.org/officeDocument/2006/relationships/image" Target="media/image219.png" /><Relationship Id="rId223" Type="http://schemas.openxmlformats.org/officeDocument/2006/relationships/image" Target="media/image220.png" /><Relationship Id="rId224" Type="http://schemas.openxmlformats.org/officeDocument/2006/relationships/image" Target="media/image221.png" /><Relationship Id="rId225" Type="http://schemas.openxmlformats.org/officeDocument/2006/relationships/image" Target="media/image222.png" /><Relationship Id="rId226" Type="http://schemas.openxmlformats.org/officeDocument/2006/relationships/image" Target="media/image223.png" /><Relationship Id="rId227" Type="http://schemas.openxmlformats.org/officeDocument/2006/relationships/image" Target="media/image224.png" /><Relationship Id="rId228" Type="http://schemas.openxmlformats.org/officeDocument/2006/relationships/image" Target="media/image225.png" /><Relationship Id="rId229" Type="http://schemas.openxmlformats.org/officeDocument/2006/relationships/image" Target="media/image226.png" /><Relationship Id="rId23" Type="http://schemas.openxmlformats.org/officeDocument/2006/relationships/image" Target="media/image20.png" /><Relationship Id="rId230" Type="http://schemas.openxmlformats.org/officeDocument/2006/relationships/image" Target="media/image227.png" /><Relationship Id="rId231" Type="http://schemas.openxmlformats.org/officeDocument/2006/relationships/image" Target="media/image228.png" /><Relationship Id="rId232" Type="http://schemas.openxmlformats.org/officeDocument/2006/relationships/image" Target="media/image229.png" /><Relationship Id="rId233" Type="http://schemas.openxmlformats.org/officeDocument/2006/relationships/image" Target="media/image230.png" /><Relationship Id="rId234" Type="http://schemas.openxmlformats.org/officeDocument/2006/relationships/image" Target="media/image231.png" /><Relationship Id="rId235" Type="http://schemas.openxmlformats.org/officeDocument/2006/relationships/image" Target="media/image232.png" /><Relationship Id="rId236" Type="http://schemas.openxmlformats.org/officeDocument/2006/relationships/image" Target="media/image233.png" /><Relationship Id="rId237" Type="http://schemas.openxmlformats.org/officeDocument/2006/relationships/image" Target="media/image234.png" /><Relationship Id="rId238" Type="http://schemas.openxmlformats.org/officeDocument/2006/relationships/image" Target="media/image235.png" /><Relationship Id="rId239" Type="http://schemas.openxmlformats.org/officeDocument/2006/relationships/image" Target="media/image236.png" /><Relationship Id="rId24" Type="http://schemas.openxmlformats.org/officeDocument/2006/relationships/image" Target="media/image21.png" /><Relationship Id="rId240" Type="http://schemas.openxmlformats.org/officeDocument/2006/relationships/image" Target="media/image237.png" /><Relationship Id="rId241" Type="http://schemas.openxmlformats.org/officeDocument/2006/relationships/image" Target="media/image238.png" /><Relationship Id="rId242" Type="http://schemas.openxmlformats.org/officeDocument/2006/relationships/image" Target="media/image239.png" /><Relationship Id="rId243" Type="http://schemas.openxmlformats.org/officeDocument/2006/relationships/image" Target="media/image240.png" /><Relationship Id="rId244" Type="http://schemas.openxmlformats.org/officeDocument/2006/relationships/image" Target="media/image241.png" /><Relationship Id="rId245" Type="http://schemas.openxmlformats.org/officeDocument/2006/relationships/image" Target="media/image242.png" /><Relationship Id="rId246" Type="http://schemas.openxmlformats.org/officeDocument/2006/relationships/image" Target="media/image243.png" /><Relationship Id="rId247" Type="http://schemas.openxmlformats.org/officeDocument/2006/relationships/image" Target="media/image244.png" /><Relationship Id="rId248" Type="http://schemas.openxmlformats.org/officeDocument/2006/relationships/image" Target="media/image245.png" /><Relationship Id="rId249" Type="http://schemas.openxmlformats.org/officeDocument/2006/relationships/image" Target="media/image246.png" /><Relationship Id="rId25" Type="http://schemas.openxmlformats.org/officeDocument/2006/relationships/image" Target="media/image22.png" /><Relationship Id="rId250" Type="http://schemas.openxmlformats.org/officeDocument/2006/relationships/image" Target="media/image247.png" /><Relationship Id="rId251" Type="http://schemas.openxmlformats.org/officeDocument/2006/relationships/image" Target="media/image248.png" /><Relationship Id="rId252" Type="http://schemas.openxmlformats.org/officeDocument/2006/relationships/image" Target="media/image249.png" /><Relationship Id="rId253" Type="http://schemas.openxmlformats.org/officeDocument/2006/relationships/image" Target="media/image250.png" /><Relationship Id="rId254" Type="http://schemas.openxmlformats.org/officeDocument/2006/relationships/image" Target="media/image251.png" /><Relationship Id="rId255" Type="http://schemas.openxmlformats.org/officeDocument/2006/relationships/image" Target="media/image252.png" /><Relationship Id="rId256" Type="http://schemas.openxmlformats.org/officeDocument/2006/relationships/image" Target="media/image253.png" /><Relationship Id="rId257" Type="http://schemas.openxmlformats.org/officeDocument/2006/relationships/image" Target="media/image254.png" /><Relationship Id="rId258" Type="http://schemas.openxmlformats.org/officeDocument/2006/relationships/image" Target="media/image255.png" /><Relationship Id="rId259" Type="http://schemas.openxmlformats.org/officeDocument/2006/relationships/image" Target="media/image256.png" /><Relationship Id="rId26" Type="http://schemas.openxmlformats.org/officeDocument/2006/relationships/image" Target="media/image23.png" /><Relationship Id="rId260" Type="http://schemas.openxmlformats.org/officeDocument/2006/relationships/image" Target="media/image257.png" /><Relationship Id="rId261" Type="http://schemas.openxmlformats.org/officeDocument/2006/relationships/image" Target="media/image258.png" /><Relationship Id="rId262" Type="http://schemas.openxmlformats.org/officeDocument/2006/relationships/image" Target="media/image259.png" /><Relationship Id="rId263" Type="http://schemas.openxmlformats.org/officeDocument/2006/relationships/image" Target="media/image260.png" /><Relationship Id="rId264" Type="http://schemas.openxmlformats.org/officeDocument/2006/relationships/image" Target="media/image261.png" /><Relationship Id="rId265" Type="http://schemas.openxmlformats.org/officeDocument/2006/relationships/image" Target="media/image262.png" /><Relationship Id="rId266" Type="http://schemas.openxmlformats.org/officeDocument/2006/relationships/image" Target="media/image263.png" /><Relationship Id="rId267" Type="http://schemas.openxmlformats.org/officeDocument/2006/relationships/image" Target="media/image264.png" /><Relationship Id="rId268" Type="http://schemas.openxmlformats.org/officeDocument/2006/relationships/image" Target="media/image265.png" /><Relationship Id="rId269" Type="http://schemas.openxmlformats.org/officeDocument/2006/relationships/image" Target="media/image266.png" /><Relationship Id="rId27" Type="http://schemas.openxmlformats.org/officeDocument/2006/relationships/image" Target="media/image24.png" /><Relationship Id="rId270" Type="http://schemas.openxmlformats.org/officeDocument/2006/relationships/image" Target="media/image267.png" /><Relationship Id="rId271" Type="http://schemas.openxmlformats.org/officeDocument/2006/relationships/image" Target="media/image268.png" /><Relationship Id="rId272" Type="http://schemas.openxmlformats.org/officeDocument/2006/relationships/header" Target="header1.xml" /><Relationship Id="rId273" Type="http://schemas.openxmlformats.org/officeDocument/2006/relationships/footer" Target="footer1.xml" /><Relationship Id="rId274" Type="http://schemas.openxmlformats.org/officeDocument/2006/relationships/styles" Target="styles.xml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image" Target="media/image32.png" /><Relationship Id="rId36" Type="http://schemas.openxmlformats.org/officeDocument/2006/relationships/image" Target="media/image33.png" /><Relationship Id="rId37" Type="http://schemas.openxmlformats.org/officeDocument/2006/relationships/image" Target="media/image34.png" /><Relationship Id="rId38" Type="http://schemas.openxmlformats.org/officeDocument/2006/relationships/image" Target="media/image35.png" /><Relationship Id="rId39" Type="http://schemas.openxmlformats.org/officeDocument/2006/relationships/image" Target="media/image36.png" /><Relationship Id="rId4" Type="http://schemas.openxmlformats.org/officeDocument/2006/relationships/image" Target="media/image1.png" /><Relationship Id="rId40" Type="http://schemas.openxmlformats.org/officeDocument/2006/relationships/image" Target="media/image37.png" /><Relationship Id="rId41" Type="http://schemas.openxmlformats.org/officeDocument/2006/relationships/image" Target="media/image38.png" /><Relationship Id="rId42" Type="http://schemas.openxmlformats.org/officeDocument/2006/relationships/image" Target="media/image39.png" /><Relationship Id="rId43" Type="http://schemas.openxmlformats.org/officeDocument/2006/relationships/image" Target="media/image40.png" /><Relationship Id="rId44" Type="http://schemas.openxmlformats.org/officeDocument/2006/relationships/image" Target="media/image41.png" /><Relationship Id="rId45" Type="http://schemas.openxmlformats.org/officeDocument/2006/relationships/image" Target="media/image42.png" /><Relationship Id="rId46" Type="http://schemas.openxmlformats.org/officeDocument/2006/relationships/image" Target="media/image43.png" /><Relationship Id="rId47" Type="http://schemas.openxmlformats.org/officeDocument/2006/relationships/image" Target="media/image44.png" /><Relationship Id="rId48" Type="http://schemas.openxmlformats.org/officeDocument/2006/relationships/image" Target="media/image45.png" /><Relationship Id="rId49" Type="http://schemas.openxmlformats.org/officeDocument/2006/relationships/image" Target="media/image46.png" /><Relationship Id="rId5" Type="http://schemas.openxmlformats.org/officeDocument/2006/relationships/image" Target="media/image2.png" /><Relationship Id="rId50" Type="http://schemas.openxmlformats.org/officeDocument/2006/relationships/image" Target="media/image47.png" /><Relationship Id="rId51" Type="http://schemas.openxmlformats.org/officeDocument/2006/relationships/image" Target="media/image48.png" /><Relationship Id="rId52" Type="http://schemas.openxmlformats.org/officeDocument/2006/relationships/image" Target="media/image49.png" /><Relationship Id="rId53" Type="http://schemas.openxmlformats.org/officeDocument/2006/relationships/image" Target="media/image50.png" /><Relationship Id="rId54" Type="http://schemas.openxmlformats.org/officeDocument/2006/relationships/image" Target="media/image51.png" /><Relationship Id="rId55" Type="http://schemas.openxmlformats.org/officeDocument/2006/relationships/image" Target="media/image52.png" /><Relationship Id="rId56" Type="http://schemas.openxmlformats.org/officeDocument/2006/relationships/image" Target="media/image53.png" /><Relationship Id="rId57" Type="http://schemas.openxmlformats.org/officeDocument/2006/relationships/image" Target="media/image54.png" /><Relationship Id="rId58" Type="http://schemas.openxmlformats.org/officeDocument/2006/relationships/image" Target="media/image55.png" /><Relationship Id="rId59" Type="http://schemas.openxmlformats.org/officeDocument/2006/relationships/image" Target="media/image56.png" /><Relationship Id="rId6" Type="http://schemas.openxmlformats.org/officeDocument/2006/relationships/image" Target="media/image3.png" /><Relationship Id="rId60" Type="http://schemas.openxmlformats.org/officeDocument/2006/relationships/image" Target="media/image57.png" /><Relationship Id="rId61" Type="http://schemas.openxmlformats.org/officeDocument/2006/relationships/image" Target="media/image58.png" /><Relationship Id="rId62" Type="http://schemas.openxmlformats.org/officeDocument/2006/relationships/image" Target="media/image59.png" /><Relationship Id="rId63" Type="http://schemas.openxmlformats.org/officeDocument/2006/relationships/image" Target="media/image60.png" /><Relationship Id="rId64" Type="http://schemas.openxmlformats.org/officeDocument/2006/relationships/image" Target="media/image61.png" /><Relationship Id="rId65" Type="http://schemas.openxmlformats.org/officeDocument/2006/relationships/image" Target="media/image62.png" /><Relationship Id="rId66" Type="http://schemas.openxmlformats.org/officeDocument/2006/relationships/image" Target="media/image63.png" /><Relationship Id="rId67" Type="http://schemas.openxmlformats.org/officeDocument/2006/relationships/image" Target="media/image64.png" /><Relationship Id="rId68" Type="http://schemas.openxmlformats.org/officeDocument/2006/relationships/image" Target="media/image65.png" /><Relationship Id="rId69" Type="http://schemas.openxmlformats.org/officeDocument/2006/relationships/image" Target="media/image66.png" /><Relationship Id="rId7" Type="http://schemas.openxmlformats.org/officeDocument/2006/relationships/image" Target="media/image4.png" /><Relationship Id="rId70" Type="http://schemas.openxmlformats.org/officeDocument/2006/relationships/image" Target="media/image67.png" /><Relationship Id="rId71" Type="http://schemas.openxmlformats.org/officeDocument/2006/relationships/image" Target="media/image68.png" /><Relationship Id="rId72" Type="http://schemas.openxmlformats.org/officeDocument/2006/relationships/image" Target="media/image69.png" /><Relationship Id="rId73" Type="http://schemas.openxmlformats.org/officeDocument/2006/relationships/image" Target="media/image70.png" /><Relationship Id="rId74" Type="http://schemas.openxmlformats.org/officeDocument/2006/relationships/image" Target="media/image71.png" /><Relationship Id="rId75" Type="http://schemas.openxmlformats.org/officeDocument/2006/relationships/image" Target="media/image72.png" /><Relationship Id="rId76" Type="http://schemas.openxmlformats.org/officeDocument/2006/relationships/image" Target="media/image73.png" /><Relationship Id="rId77" Type="http://schemas.openxmlformats.org/officeDocument/2006/relationships/image" Target="media/image74.png" /><Relationship Id="rId78" Type="http://schemas.openxmlformats.org/officeDocument/2006/relationships/image" Target="media/image75.png" /><Relationship Id="rId79" Type="http://schemas.openxmlformats.org/officeDocument/2006/relationships/image" Target="media/image76.png" /><Relationship Id="rId8" Type="http://schemas.openxmlformats.org/officeDocument/2006/relationships/image" Target="media/image5.png" /><Relationship Id="rId80" Type="http://schemas.openxmlformats.org/officeDocument/2006/relationships/image" Target="media/image77.png" /><Relationship Id="rId81" Type="http://schemas.openxmlformats.org/officeDocument/2006/relationships/image" Target="media/image78.png" /><Relationship Id="rId82" Type="http://schemas.openxmlformats.org/officeDocument/2006/relationships/image" Target="media/image79.png" /><Relationship Id="rId83" Type="http://schemas.openxmlformats.org/officeDocument/2006/relationships/image" Target="media/image80.png" /><Relationship Id="rId84" Type="http://schemas.openxmlformats.org/officeDocument/2006/relationships/image" Target="media/image81.png" /><Relationship Id="rId85" Type="http://schemas.openxmlformats.org/officeDocument/2006/relationships/image" Target="media/image82.png" /><Relationship Id="rId86" Type="http://schemas.openxmlformats.org/officeDocument/2006/relationships/image" Target="media/image83.png" /><Relationship Id="rId87" Type="http://schemas.openxmlformats.org/officeDocument/2006/relationships/image" Target="media/image84.png" /><Relationship Id="rId88" Type="http://schemas.openxmlformats.org/officeDocument/2006/relationships/image" Target="media/image85.png" /><Relationship Id="rId89" Type="http://schemas.openxmlformats.org/officeDocument/2006/relationships/image" Target="media/image86.png" /><Relationship Id="rId9" Type="http://schemas.openxmlformats.org/officeDocument/2006/relationships/image" Target="media/image6.png" /><Relationship Id="rId90" Type="http://schemas.openxmlformats.org/officeDocument/2006/relationships/image" Target="media/image87.png" /><Relationship Id="rId91" Type="http://schemas.openxmlformats.org/officeDocument/2006/relationships/image" Target="media/image88.png" /><Relationship Id="rId92" Type="http://schemas.openxmlformats.org/officeDocument/2006/relationships/image" Target="media/image89.png" /><Relationship Id="rId93" Type="http://schemas.openxmlformats.org/officeDocument/2006/relationships/image" Target="media/image90.png" /><Relationship Id="rId94" Type="http://schemas.openxmlformats.org/officeDocument/2006/relationships/image" Target="media/image91.png" /><Relationship Id="rId95" Type="http://schemas.openxmlformats.org/officeDocument/2006/relationships/image" Target="media/image92.png" /><Relationship Id="rId96" Type="http://schemas.openxmlformats.org/officeDocument/2006/relationships/image" Target="media/image93.png" /><Relationship Id="rId97" Type="http://schemas.openxmlformats.org/officeDocument/2006/relationships/image" Target="media/image94.png" /><Relationship Id="rId98" Type="http://schemas.openxmlformats.org/officeDocument/2006/relationships/image" Target="media/image95.png" /><Relationship Id="rId99" Type="http://schemas.openxmlformats.org/officeDocument/2006/relationships/image" Target="media/image9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Macmillan Learning Testbanks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creator>David Spiegel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GM3DAMZUGEZTAMBY</vt:lpwstr>
  </property>
</Properties>
</file>