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As discussed in your textbook, the list of calls for police service in Portland, Oregon, shows which type of call for service to be the most common?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burglar alarms</w:t>
      </w:r>
      <w:r>
        <w:rPr>
          <w:rFonts w:ascii="Times New Roman"/>
          <w:sz w:val="24"/>
        </w:rPr>
        <w:tab/>
        <w:br/>
        <w:tab/>
      </w:r>
      <w:r>
        <w:rPr>
          <w:rFonts w:ascii="Times New Roman"/>
          <w:sz w:val="24"/>
        </w:rPr>
        <w:t>B)    unwanted persons</w:t>
      </w:r>
      <w:r>
        <w:rPr>
          <w:rFonts w:ascii="Times New Roman"/>
          <w:sz w:val="24"/>
        </w:rPr>
        <w:br/>
        <w:tab/>
      </w:r>
      <w:r>
        <w:rPr>
          <w:rFonts w:ascii="Times New Roman"/>
          <w:sz w:val="24"/>
        </w:rPr>
        <w:t>C)    violent offenses</w:t>
      </w:r>
      <w:r>
        <w:rPr>
          <w:rFonts w:ascii="Times New Roman"/>
          <w:sz w:val="24"/>
        </w:rPr>
        <w:br/>
        <w:tab/>
      </w:r>
      <w:r>
        <w:rPr>
          <w:rFonts w:ascii="Times New Roman"/>
          <w:sz w:val="24"/>
        </w:rPr>
        <w:t>D)    prisoner transportation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Crime in the United States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As an institution of social control, criminal justice differs from the family, schools, organized religion, the media, and the law in that it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requires society to abide by passive social values.</w:t>
      </w:r>
      <w:r>
        <w:rPr>
          <w:rFonts w:ascii="Times New Roman"/>
          <w:sz w:val="24"/>
        </w:rPr>
        <w:tab/>
        <w:br/>
        <w:tab/>
      </w:r>
      <w:r>
        <w:rPr>
          <w:rFonts w:ascii="Times New Roman"/>
          <w:sz w:val="24"/>
        </w:rPr>
        <w:t>B)    exists as a single system.</w:t>
      </w:r>
      <w:r>
        <w:rPr>
          <w:rFonts w:ascii="Times New Roman"/>
          <w:sz w:val="24"/>
        </w:rPr>
        <w:br/>
        <w:tab/>
      </w:r>
      <w:r>
        <w:rPr>
          <w:rFonts w:ascii="Times New Roman"/>
          <w:b w:val="false"/>
          <w:i w:val="false"/>
          <w:color w:val="000000"/>
          <w:sz w:val="24"/>
        </w:rPr>
        <w:t>C)    is generally society's "last line of defense."</w:t>
      </w:r>
      <w:r>
        <w:rPr>
          <w:rFonts w:ascii="Times New Roman"/>
          <w:sz w:val="24"/>
        </w:rPr>
      </w:r>
      <w:r>
        <w:rPr>
          <w:rFonts w:ascii="Times New Roman"/>
          <w:sz w:val="24"/>
        </w:rPr>
        <w:br/>
        <w:tab/>
      </w:r>
      <w:r>
        <w:rPr>
          <w:rFonts w:ascii="Times New Roman"/>
          <w:sz w:val="24"/>
        </w:rPr>
        <w:t>D)    is usually used along with other institutions of social control.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Topic : Crime in the United States</w:t>
        <w:br/>
      </w:r>
      <w:r>
        <w:rPr>
          <w:rFonts w:ascii="Times New Roman"/>
          <w:sz w:val="20"/>
        </w:rPr>
        <w:t>Bloom's : Understand</w:t>
        <w:br/>
      </w:r>
      <w:r>
        <w:rPr>
          <w:rFonts w:ascii="Times New Roman"/>
          <w:sz w:val="20"/>
        </w:rPr>
        <w:t>Difficulty :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Like the family, schools, organized religion, the media, and the law, criminal justice is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institution of social control.</w:t>
      </w:r>
      <w:r>
        <w:rPr>
          <w:rFonts w:ascii="Times New Roman"/>
          <w:sz w:val="24"/>
        </w:rPr>
        <w:tab/>
        <w:br/>
        <w:tab/>
      </w:r>
      <w:r>
        <w:rPr>
          <w:rFonts w:ascii="Times New Roman"/>
          <w:sz w:val="24"/>
        </w:rPr>
        <w:t>B)    private response to crime.</w:t>
      </w:r>
      <w:r>
        <w:rPr>
          <w:rFonts w:ascii="Times New Roman"/>
          <w:sz w:val="24"/>
        </w:rPr>
        <w:br/>
        <w:tab/>
      </w:r>
      <w:r>
        <w:rPr>
          <w:rFonts w:ascii="Times New Roman"/>
          <w:sz w:val="24"/>
        </w:rPr>
        <w:t>C)    informal method of social control.</w:t>
      </w:r>
      <w:r>
        <w:rPr>
          <w:rFonts w:ascii="Times New Roman"/>
          <w:sz w:val="24"/>
        </w:rPr>
        <w:br/>
        <w:tab/>
      </w:r>
      <w:r>
        <w:rPr>
          <w:rFonts w:ascii="Times New Roman"/>
          <w:sz w:val="24"/>
        </w:rPr>
        <w:t>D)    subtle social control.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Criminal Justice: An Institution of Social Control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American criminal justice consists of three main agencies. Which of the following is NOT one of those three main agencies?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corrections</w:t>
      </w:r>
      <w:r>
        <w:rPr>
          <w:rFonts w:ascii="Times New Roman"/>
          <w:sz w:val="24"/>
        </w:rPr>
        <w:tab/>
        <w:br/>
        <w:tab/>
      </w:r>
      <w:r>
        <w:rPr>
          <w:rFonts w:ascii="Times New Roman"/>
          <w:sz w:val="24"/>
        </w:rPr>
        <w:t>B)    prisons</w:t>
      </w:r>
      <w:r>
        <w:rPr>
          <w:rFonts w:ascii="Times New Roman"/>
          <w:sz w:val="24"/>
        </w:rPr>
        <w:br/>
        <w:tab/>
      </w:r>
      <w:r>
        <w:rPr>
          <w:rFonts w:ascii="Times New Roman"/>
          <w:sz w:val="24"/>
        </w:rPr>
        <w:t>C)    police</w:t>
      </w:r>
      <w:r>
        <w:rPr>
          <w:rFonts w:ascii="Times New Roman"/>
          <w:sz w:val="24"/>
        </w:rPr>
        <w:br/>
        <w:tab/>
      </w:r>
      <w:r>
        <w:rPr>
          <w:rFonts w:ascii="Times New Roman"/>
          <w:sz w:val="24"/>
        </w:rPr>
        <w:t>D)    courts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Criminal Justice: The System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Which of the following types of offenses may be punishable by death in the United States?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libel</w:t>
      </w:r>
      <w:r>
        <w:rPr>
          <w:rFonts w:ascii="Times New Roman"/>
          <w:sz w:val="24"/>
        </w:rPr>
        <w:tab/>
        <w:br/>
        <w:tab/>
      </w:r>
      <w:r>
        <w:rPr>
          <w:rFonts w:ascii="Times New Roman"/>
          <w:sz w:val="24"/>
        </w:rPr>
        <w:t>B)    a misdemeanor</w:t>
      </w:r>
      <w:r>
        <w:rPr>
          <w:rFonts w:ascii="Times New Roman"/>
          <w:sz w:val="24"/>
        </w:rPr>
        <w:br/>
        <w:tab/>
      </w:r>
      <w:r>
        <w:rPr>
          <w:rFonts w:ascii="Times New Roman"/>
          <w:sz w:val="24"/>
        </w:rPr>
        <w:t>C)    slander</w:t>
      </w:r>
      <w:r>
        <w:rPr>
          <w:rFonts w:ascii="Times New Roman"/>
          <w:sz w:val="24"/>
        </w:rPr>
        <w:br/>
        <w:tab/>
      </w:r>
      <w:r>
        <w:rPr>
          <w:rFonts w:ascii="Times New Roman"/>
          <w:sz w:val="24"/>
        </w:rPr>
        <w:t>D)    a felony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Criminal Justice: The System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The term "jurisdiction," as used in your text, means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specific location in which a court is located.</w:t>
      </w:r>
      <w:r>
        <w:rPr>
          <w:rFonts w:ascii="Times New Roman"/>
          <w:sz w:val="24"/>
        </w:rPr>
        <w:tab/>
        <w:br/>
        <w:tab/>
      </w:r>
      <w:r>
        <w:rPr>
          <w:rFonts w:ascii="Times New Roman"/>
          <w:sz w:val="24"/>
        </w:rPr>
        <w:t>B)    the loose confederation of prisons and jails around the country.</w:t>
      </w:r>
      <w:r>
        <w:rPr>
          <w:rFonts w:ascii="Times New Roman"/>
          <w:sz w:val="24"/>
        </w:rPr>
        <w:br/>
        <w:tab/>
      </w:r>
      <w:r>
        <w:rPr>
          <w:rFonts w:ascii="Times New Roman"/>
          <w:sz w:val="24"/>
        </w:rPr>
        <w:t>C)    a politically defined geographical area.</w:t>
      </w:r>
      <w:r>
        <w:rPr>
          <w:rFonts w:ascii="Times New Roman"/>
          <w:sz w:val="24"/>
        </w:rPr>
        <w:br/>
        <w:tab/>
      </w:r>
      <w:r>
        <w:rPr>
          <w:rFonts w:ascii="Times New Roman"/>
          <w:sz w:val="24"/>
        </w:rPr>
        <w:t>D)    the system of rank and hierarchy within police agencies.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Medium</w:t>
        <w:br/>
      </w:r>
      <w:r>
        <w:rPr>
          <w:rFonts w:ascii="Times New Roman"/>
          <w:sz w:val="20"/>
        </w:rPr>
        <w:t>Topic : Criminal Justice: The System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During which of the following stages is an administrative record of an arrest made?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Initial appearance</w:t>
      </w:r>
      <w:r>
        <w:rPr>
          <w:rFonts w:ascii="Times New Roman"/>
          <w:sz w:val="24"/>
        </w:rPr>
        <w:tab/>
        <w:br/>
        <w:tab/>
      </w:r>
      <w:r>
        <w:rPr>
          <w:rFonts w:ascii="Times New Roman"/>
          <w:sz w:val="24"/>
        </w:rPr>
        <w:t>B)    Booking</w:t>
      </w:r>
      <w:r>
        <w:rPr>
          <w:rFonts w:ascii="Times New Roman"/>
          <w:sz w:val="24"/>
        </w:rPr>
        <w:br/>
        <w:tab/>
      </w:r>
      <w:r>
        <w:rPr>
          <w:rFonts w:ascii="Times New Roman"/>
          <w:sz w:val="24"/>
        </w:rPr>
        <w:t>C)    Preliminary hearing</w:t>
      </w:r>
      <w:r>
        <w:rPr>
          <w:rFonts w:ascii="Times New Roman"/>
          <w:sz w:val="24"/>
        </w:rPr>
        <w:br/>
        <w:tab/>
      </w:r>
      <w:r>
        <w:rPr>
          <w:rFonts w:ascii="Times New Roman"/>
          <w:sz w:val="24"/>
        </w:rPr>
        <w:t>D)    Arraignment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Medium</w:t>
        <w:br/>
      </w:r>
      <w:r>
        <w:rPr>
          <w:rFonts w:ascii="Times New Roman"/>
          <w:sz w:val="20"/>
        </w:rPr>
        <w:t>Topic : Criminal Justice: The System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A suspect becomes a defendant after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grand jury issues a no bill against the suspect.</w:t>
      </w:r>
      <w:r>
        <w:rPr>
          <w:rFonts w:ascii="Times New Roman"/>
          <w:sz w:val="24"/>
        </w:rPr>
        <w:tab/>
        <w:br/>
        <w:tab/>
      </w:r>
      <w:r>
        <w:rPr>
          <w:rFonts w:ascii="Times New Roman"/>
          <w:sz w:val="24"/>
        </w:rPr>
        <w:t>B)    a complaint has been made.</w:t>
      </w:r>
      <w:r>
        <w:rPr>
          <w:rFonts w:ascii="Times New Roman"/>
          <w:sz w:val="24"/>
        </w:rPr>
        <w:br/>
        <w:tab/>
      </w:r>
      <w:r>
        <w:rPr>
          <w:rFonts w:ascii="Times New Roman"/>
          <w:sz w:val="24"/>
        </w:rPr>
        <w:t>C)    an absence of probable cause has been established.</w:t>
      </w:r>
      <w:r>
        <w:rPr>
          <w:rFonts w:ascii="Times New Roman"/>
          <w:sz w:val="24"/>
        </w:rPr>
        <w:br/>
        <w:tab/>
      </w:r>
      <w:r>
        <w:rPr>
          <w:rFonts w:ascii="Times New Roman"/>
          <w:sz w:val="24"/>
        </w:rPr>
        <w:t>D)    one or more charges have been filed.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Medium</w:t>
        <w:br/>
      </w:r>
      <w:r>
        <w:rPr>
          <w:rFonts w:ascii="Times New Roman"/>
          <w:sz w:val="20"/>
        </w:rPr>
        <w:t>Topic : Criminal Justice: The System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In the case of a misdemeanor or an ordinance violation, a(n) ________ may be held.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summary trial</w:t>
      </w:r>
      <w:r>
        <w:rPr>
          <w:rFonts w:ascii="Times New Roman"/>
          <w:sz w:val="24"/>
        </w:rPr>
        <w:tab/>
        <w:br/>
        <w:tab/>
      </w:r>
      <w:r>
        <w:rPr>
          <w:rFonts w:ascii="Times New Roman"/>
          <w:sz w:val="24"/>
        </w:rPr>
        <w:t>B)    information</w:t>
      </w:r>
      <w:r>
        <w:rPr>
          <w:rFonts w:ascii="Times New Roman"/>
          <w:sz w:val="24"/>
        </w:rPr>
        <w:br/>
        <w:tab/>
      </w:r>
      <w:r>
        <w:rPr>
          <w:rFonts w:ascii="Times New Roman"/>
          <w:sz w:val="24"/>
        </w:rPr>
        <w:t>C)    arrest warrant</w:t>
      </w:r>
      <w:r>
        <w:rPr>
          <w:rFonts w:ascii="Times New Roman"/>
          <w:sz w:val="24"/>
        </w:rPr>
        <w:br/>
        <w:tab/>
      </w:r>
      <w:r>
        <w:rPr>
          <w:rFonts w:ascii="Times New Roman"/>
          <w:sz w:val="24"/>
        </w:rPr>
        <w:t>D)    grand jury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Criminal Justice: The System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The purpose of a(n) ________ is for a judge to determine whether there is probable cause to believe that the defendant committed the crime or crimes with which he or she is charged.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preliminary hearing</w:t>
      </w:r>
      <w:r>
        <w:rPr>
          <w:rFonts w:ascii="Times New Roman"/>
          <w:sz w:val="24"/>
        </w:rPr>
        <w:tab/>
        <w:br/>
        <w:tab/>
      </w:r>
      <w:r>
        <w:rPr>
          <w:rFonts w:ascii="Times New Roman"/>
          <w:sz w:val="24"/>
        </w:rPr>
        <w:t>B)    indictment</w:t>
      </w:r>
      <w:r>
        <w:rPr>
          <w:rFonts w:ascii="Times New Roman"/>
          <w:sz w:val="24"/>
        </w:rPr>
        <w:br/>
        <w:tab/>
      </w:r>
      <w:r>
        <w:rPr>
          <w:rFonts w:ascii="Times New Roman"/>
          <w:sz w:val="24"/>
        </w:rPr>
        <w:t>C)    arraignment</w:t>
      </w:r>
      <w:r>
        <w:rPr>
          <w:rFonts w:ascii="Times New Roman"/>
          <w:sz w:val="24"/>
        </w:rPr>
        <w:br/>
        <w:tab/>
      </w:r>
      <w:r>
        <w:rPr>
          <w:rFonts w:ascii="Times New Roman"/>
          <w:sz w:val="24"/>
        </w:rPr>
        <w:t>D)    initial appearance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Criminal Justice: The System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The primary purpose of a(n) ________ is to hear the formal information or indictment and to allow the defendant to enter a plea.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preliminary hearing</w:t>
      </w:r>
      <w:r>
        <w:rPr>
          <w:rFonts w:ascii="Times New Roman"/>
          <w:sz w:val="24"/>
        </w:rPr>
        <w:tab/>
        <w:br/>
        <w:tab/>
      </w:r>
      <w:r>
        <w:rPr>
          <w:rFonts w:ascii="Times New Roman"/>
          <w:sz w:val="24"/>
        </w:rPr>
        <w:t>B)    indictment</w:t>
      </w:r>
      <w:r>
        <w:rPr>
          <w:rFonts w:ascii="Times New Roman"/>
          <w:sz w:val="24"/>
        </w:rPr>
        <w:br/>
        <w:tab/>
      </w:r>
      <w:r>
        <w:rPr>
          <w:rFonts w:ascii="Times New Roman"/>
          <w:sz w:val="24"/>
        </w:rPr>
        <w:t>C)    arraignment</w:t>
      </w:r>
      <w:r>
        <w:rPr>
          <w:rFonts w:ascii="Times New Roman"/>
          <w:sz w:val="24"/>
        </w:rPr>
        <w:br/>
        <w:tab/>
      </w:r>
      <w:r>
        <w:rPr>
          <w:rFonts w:ascii="Times New Roman"/>
          <w:sz w:val="24"/>
        </w:rPr>
        <w:t>D)    initial appearance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Criminal Justice: The System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About ________ of criminal defendants plead guilty to the charges against them in an arrangement called plea bargaining.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95 percent</w:t>
      </w:r>
      <w:r>
        <w:rPr>
          <w:rFonts w:ascii="Times New Roman"/>
          <w:sz w:val="24"/>
        </w:rPr>
        <w:tab/>
        <w:br/>
        <w:tab/>
      </w:r>
      <w:r>
        <w:rPr>
          <w:rFonts w:ascii="Times New Roman"/>
          <w:sz w:val="24"/>
        </w:rPr>
        <w:t>B)    75 percent</w:t>
      </w:r>
      <w:r>
        <w:rPr>
          <w:rFonts w:ascii="Times New Roman"/>
          <w:sz w:val="24"/>
        </w:rPr>
        <w:br/>
        <w:tab/>
      </w:r>
      <w:r>
        <w:rPr>
          <w:rFonts w:ascii="Times New Roman"/>
          <w:sz w:val="24"/>
        </w:rPr>
        <w:t>C)    50 percent</w:t>
      </w:r>
      <w:r>
        <w:rPr>
          <w:rFonts w:ascii="Times New Roman"/>
          <w:sz w:val="24"/>
        </w:rPr>
        <w:br/>
        <w:tab/>
      </w:r>
      <w:r>
        <w:rPr>
          <w:rFonts w:ascii="Times New Roman"/>
          <w:sz w:val="24"/>
        </w:rPr>
        <w:t>D)    25 percent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Criminal Justice: The System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Cases that are not resolved through plea bargaining or by a jury trial are decided by a judge in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grand jury.</w:t>
      </w:r>
      <w:r>
        <w:rPr>
          <w:rFonts w:ascii="Times New Roman"/>
          <w:sz w:val="24"/>
        </w:rPr>
        <w:tab/>
        <w:br/>
        <w:tab/>
      </w:r>
      <w:r>
        <w:rPr>
          <w:rFonts w:ascii="Times New Roman"/>
          <w:sz w:val="24"/>
        </w:rPr>
        <w:t>B)    indictment.</w:t>
      </w:r>
      <w:r>
        <w:rPr>
          <w:rFonts w:ascii="Times New Roman"/>
          <w:sz w:val="24"/>
        </w:rPr>
        <w:br/>
        <w:tab/>
      </w:r>
      <w:r>
        <w:rPr>
          <w:rFonts w:ascii="Times New Roman"/>
          <w:sz w:val="24"/>
        </w:rPr>
        <w:t>C)    bench trial.</w:t>
      </w:r>
      <w:r>
        <w:rPr>
          <w:rFonts w:ascii="Times New Roman"/>
          <w:sz w:val="24"/>
        </w:rPr>
        <w:br/>
        <w:tab/>
      </w:r>
      <w:r>
        <w:rPr>
          <w:rFonts w:ascii="Times New Roman"/>
          <w:sz w:val="24"/>
        </w:rPr>
        <w:t>D)    arraignment.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Criminal Justice: The System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One of the main purposes of an arraignment is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outline the formal charge or charges against the defendant.</w:t>
      </w:r>
      <w:r>
        <w:rPr>
          <w:rFonts w:ascii="Times New Roman"/>
          <w:sz w:val="24"/>
        </w:rPr>
        <w:tab/>
        <w:br/>
        <w:tab/>
      </w:r>
      <w:r>
        <w:rPr>
          <w:rFonts w:ascii="Times New Roman"/>
          <w:sz w:val="24"/>
        </w:rPr>
        <w:t>B)    allow the defendant to enter a plea.</w:t>
      </w:r>
      <w:r>
        <w:rPr>
          <w:rFonts w:ascii="Times New Roman"/>
          <w:sz w:val="24"/>
        </w:rPr>
        <w:br/>
        <w:tab/>
      </w:r>
      <w:r>
        <w:rPr>
          <w:rFonts w:ascii="Times New Roman"/>
          <w:sz w:val="24"/>
        </w:rPr>
        <w:t>C)    determine whether there is probable cause.</w:t>
      </w:r>
      <w:r>
        <w:rPr>
          <w:rFonts w:ascii="Times New Roman"/>
          <w:sz w:val="24"/>
        </w:rPr>
        <w:br/>
        <w:tab/>
      </w:r>
      <w:r>
        <w:rPr>
          <w:rFonts w:ascii="Times New Roman"/>
          <w:sz w:val="24"/>
        </w:rPr>
        <w:t>D)    ensure that the defendant will appear at a later stage in the criminal justice process.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Medium</w:t>
        <w:br/>
      </w:r>
      <w:r>
        <w:rPr>
          <w:rFonts w:ascii="Times New Roman"/>
          <w:sz w:val="20"/>
        </w:rPr>
        <w:t>Topic : Criminal Justice: The System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Currently, five general types of punishment are in use in the United States. Which of the following is NOT one of these punishments?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probation</w:t>
      </w:r>
      <w:r>
        <w:rPr>
          <w:rFonts w:ascii="Times New Roman"/>
          <w:sz w:val="24"/>
        </w:rPr>
        <w:tab/>
        <w:br/>
        <w:tab/>
      </w:r>
      <w:r>
        <w:rPr>
          <w:rFonts w:ascii="Times New Roman"/>
          <w:sz w:val="24"/>
        </w:rPr>
        <w:t>B)    transportation</w:t>
      </w:r>
      <w:r>
        <w:rPr>
          <w:rFonts w:ascii="Times New Roman"/>
          <w:sz w:val="24"/>
        </w:rPr>
        <w:br/>
        <w:tab/>
      </w:r>
      <w:r>
        <w:rPr>
          <w:rFonts w:ascii="Times New Roman"/>
          <w:sz w:val="24"/>
        </w:rPr>
        <w:t>C)    intermediate punishments</w:t>
      </w:r>
      <w:r>
        <w:rPr>
          <w:rFonts w:ascii="Times New Roman"/>
          <w:sz w:val="24"/>
        </w:rPr>
        <w:br/>
        <w:tab/>
      </w:r>
      <w:r>
        <w:rPr>
          <w:rFonts w:ascii="Times New Roman"/>
          <w:sz w:val="24"/>
        </w:rPr>
        <w:t>D)    death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Criminal Justice: The System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Defendants can appeal their convictions on legal or constitutional grounds. Which of the following is an example of a constitutional ground on which a defendant may appeal a conviction?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mistaken interpretations of law</w:t>
      </w:r>
      <w:r>
        <w:rPr>
          <w:rFonts w:ascii="Times New Roman"/>
          <w:sz w:val="24"/>
        </w:rPr>
        <w:tab/>
        <w:br/>
        <w:tab/>
      </w:r>
      <w:r>
        <w:rPr>
          <w:rFonts w:ascii="Times New Roman"/>
          <w:sz w:val="24"/>
        </w:rPr>
        <w:t>B)    defects in jury selection</w:t>
      </w:r>
      <w:r>
        <w:rPr>
          <w:rFonts w:ascii="Times New Roman"/>
          <w:sz w:val="24"/>
        </w:rPr>
        <w:br/>
        <w:tab/>
      </w:r>
      <w:r>
        <w:rPr>
          <w:rFonts w:ascii="Times New Roman"/>
          <w:sz w:val="24"/>
        </w:rPr>
        <w:t>C)    improper admission of evidence at trial</w:t>
      </w:r>
      <w:r>
        <w:rPr>
          <w:rFonts w:ascii="Times New Roman"/>
          <w:sz w:val="24"/>
        </w:rPr>
        <w:br/>
        <w:tab/>
      </w:r>
      <w:r>
        <w:rPr>
          <w:rFonts w:ascii="Times New Roman"/>
          <w:sz w:val="24"/>
        </w:rPr>
        <w:t>D)    illegal search and seizure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Medium</w:t>
        <w:br/>
      </w:r>
      <w:r>
        <w:rPr>
          <w:rFonts w:ascii="Times New Roman"/>
          <w:sz w:val="20"/>
        </w:rPr>
        <w:t>Topic : Criminal Justice: The System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Defendants can appeal their convictions on legal or constitutional grounds. Which of the following is an example of a legal ground on which a defendant may appeal a conviction?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defects in jury selection</w:t>
      </w:r>
      <w:r>
        <w:rPr>
          <w:rFonts w:ascii="Times New Roman"/>
          <w:sz w:val="24"/>
        </w:rPr>
        <w:tab/>
        <w:br/>
        <w:tab/>
      </w:r>
      <w:r>
        <w:rPr>
          <w:rFonts w:ascii="Times New Roman"/>
          <w:sz w:val="24"/>
        </w:rPr>
        <w:t>B)    incompetent assistance of counsel</w:t>
      </w:r>
      <w:r>
        <w:rPr>
          <w:rFonts w:ascii="Times New Roman"/>
          <w:sz w:val="24"/>
        </w:rPr>
        <w:br/>
        <w:tab/>
      </w:r>
      <w:r>
        <w:rPr>
          <w:rFonts w:ascii="Times New Roman"/>
          <w:sz w:val="24"/>
        </w:rPr>
        <w:t>C)    improper questioning of the defendant by the police</w:t>
      </w:r>
      <w:r>
        <w:rPr>
          <w:rFonts w:ascii="Times New Roman"/>
          <w:sz w:val="24"/>
        </w:rPr>
        <w:br/>
        <w:tab/>
      </w:r>
      <w:r>
        <w:rPr>
          <w:rFonts w:ascii="Times New Roman"/>
          <w:sz w:val="24"/>
        </w:rPr>
        <w:t>D)    identification of the defendant through a defective police lineup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Medium</w:t>
        <w:br/>
      </w:r>
      <w:r>
        <w:rPr>
          <w:rFonts w:ascii="Times New Roman"/>
          <w:sz w:val="20"/>
        </w:rPr>
        <w:t>Topic : Criminal Justice: The System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Which of the following statements is true of parole?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unconditional in nature.</w:t>
      </w:r>
      <w:r>
        <w:rPr>
          <w:rFonts w:ascii="Times New Roman"/>
          <w:sz w:val="24"/>
        </w:rPr>
        <w:tab/>
        <w:br/>
        <w:tab/>
      </w:r>
      <w:r>
        <w:rPr>
          <w:rFonts w:ascii="Times New Roman"/>
          <w:sz w:val="24"/>
        </w:rPr>
        <w:t>B)    It is given before prisoners have served their full sentences.</w:t>
      </w:r>
      <w:r>
        <w:rPr>
          <w:rFonts w:ascii="Times New Roman"/>
          <w:sz w:val="24"/>
        </w:rPr>
        <w:br/>
        <w:tab/>
      </w:r>
      <w:r>
        <w:rPr>
          <w:rFonts w:ascii="Times New Roman"/>
          <w:sz w:val="24"/>
        </w:rPr>
        <w:t>C)    It includes modifying the verdict of a lower court and reversing it.</w:t>
      </w:r>
      <w:r>
        <w:rPr>
          <w:rFonts w:ascii="Times New Roman"/>
          <w:sz w:val="24"/>
        </w:rPr>
        <w:br/>
        <w:tab/>
      </w:r>
      <w:r>
        <w:rPr>
          <w:rFonts w:ascii="Times New Roman"/>
          <w:sz w:val="24"/>
        </w:rPr>
        <w:t>D)    It is granted, by default, by all jurisdictions in the United States.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Medium</w:t>
        <w:br/>
      </w:r>
      <w:r>
        <w:rPr>
          <w:rFonts w:ascii="Times New Roman"/>
          <w:sz w:val="20"/>
        </w:rPr>
        <w:t>Topic : Criminal Justice: The System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In the United States, the states that do not utilize preliminary hearings schedule an arraignment date at the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initial appearance</w:t>
      </w:r>
      <w:r>
        <w:rPr>
          <w:rFonts w:ascii="Times New Roman"/>
          <w:sz w:val="24"/>
        </w:rPr>
        <w:tab/>
        <w:br/>
        <w:tab/>
      </w:r>
      <w:r>
        <w:rPr>
          <w:rFonts w:ascii="Times New Roman"/>
          <w:sz w:val="24"/>
        </w:rPr>
        <w:t>B)    summary trial</w:t>
      </w:r>
      <w:r>
        <w:rPr>
          <w:rFonts w:ascii="Times New Roman"/>
          <w:sz w:val="24"/>
        </w:rPr>
        <w:br/>
        <w:tab/>
      </w:r>
      <w:r>
        <w:rPr>
          <w:rFonts w:ascii="Times New Roman"/>
          <w:sz w:val="24"/>
        </w:rPr>
        <w:t>C)    stage of booking</w:t>
      </w:r>
      <w:r>
        <w:rPr>
          <w:rFonts w:ascii="Times New Roman"/>
          <w:sz w:val="24"/>
        </w:rPr>
        <w:br/>
        <w:tab/>
      </w:r>
      <w:r>
        <w:rPr>
          <w:rFonts w:ascii="Times New Roman"/>
          <w:sz w:val="24"/>
        </w:rPr>
        <w:t>D)    stage of arrest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Criminal Justice: The System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Because there is considerable conflict and confusion between different agencies of criminal justice, an accurate way of defining American criminal justice may be to call it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system.</w:t>
      </w:r>
      <w:r>
        <w:rPr>
          <w:rFonts w:ascii="Times New Roman"/>
          <w:sz w:val="24"/>
        </w:rPr>
        <w:tab/>
        <w:br/>
        <w:tab/>
      </w:r>
      <w:r>
        <w:rPr>
          <w:rFonts w:ascii="Times New Roman"/>
          <w:sz w:val="24"/>
        </w:rPr>
        <w:t>B)    a nonsystem.</w:t>
      </w:r>
      <w:r>
        <w:rPr>
          <w:rFonts w:ascii="Times New Roman"/>
          <w:sz w:val="24"/>
        </w:rPr>
        <w:br/>
        <w:tab/>
      </w:r>
      <w:r>
        <w:rPr>
          <w:rFonts w:ascii="Times New Roman"/>
          <w:sz w:val="24"/>
        </w:rPr>
        <w:t>C)    extremely uniform.</w:t>
      </w:r>
      <w:r>
        <w:rPr>
          <w:rFonts w:ascii="Times New Roman"/>
          <w:sz w:val="24"/>
        </w:rPr>
        <w:br/>
        <w:tab/>
      </w:r>
      <w:r>
        <w:rPr>
          <w:rFonts w:ascii="Times New Roman"/>
          <w:sz w:val="24"/>
        </w:rPr>
        <w:t>D)    smoothly operating.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Criminal Justice: The Nonsystem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When politically conservative values are dominant in society, the principles and policies of ________ seem to dominate the operation of criminal justice.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crime control model</w:t>
      </w:r>
      <w:r>
        <w:rPr>
          <w:rFonts w:ascii="Times New Roman"/>
          <w:sz w:val="24"/>
        </w:rPr>
        <w:tab/>
        <w:br/>
        <w:tab/>
      </w:r>
      <w:r>
        <w:rPr>
          <w:rFonts w:ascii="Times New Roman"/>
          <w:sz w:val="24"/>
        </w:rPr>
        <w:t>B)    obstacle-course justice</w:t>
      </w:r>
      <w:r>
        <w:rPr>
          <w:rFonts w:ascii="Times New Roman"/>
          <w:sz w:val="24"/>
        </w:rPr>
        <w:br/>
        <w:tab/>
      </w:r>
      <w:r>
        <w:rPr>
          <w:rFonts w:ascii="Times New Roman"/>
          <w:sz w:val="24"/>
        </w:rPr>
        <w:t>C)    fact-finding processes</w:t>
      </w:r>
      <w:r>
        <w:rPr>
          <w:rFonts w:ascii="Times New Roman"/>
          <w:sz w:val="24"/>
        </w:rPr>
        <w:br/>
        <w:tab/>
      </w:r>
      <w:r>
        <w:rPr>
          <w:rFonts w:ascii="Times New Roman"/>
          <w:sz w:val="24"/>
        </w:rPr>
        <w:t>D)    the due process model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Medium</w:t>
        <w:br/>
      </w:r>
      <w:r>
        <w:rPr>
          <w:rFonts w:ascii="Times New Roman"/>
          <w:sz w:val="20"/>
        </w:rPr>
        <w:t>Topic : Two Models of Criminal Justice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According to the crime control model of criminal justice, the most important function of criminal justice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means by which crime is controlled.</w:t>
      </w:r>
      <w:r>
        <w:rPr>
          <w:rFonts w:ascii="Times New Roman"/>
          <w:sz w:val="24"/>
        </w:rPr>
        <w:tab/>
        <w:br/>
        <w:tab/>
      </w:r>
      <w:r>
        <w:rPr>
          <w:rFonts w:ascii="Times New Roman"/>
          <w:sz w:val="24"/>
        </w:rPr>
        <w:t>B)    rehabilitation.</w:t>
      </w:r>
      <w:r>
        <w:rPr>
          <w:rFonts w:ascii="Times New Roman"/>
          <w:sz w:val="24"/>
        </w:rPr>
        <w:br/>
        <w:tab/>
      </w:r>
      <w:r>
        <w:rPr>
          <w:rFonts w:ascii="Times New Roman"/>
          <w:sz w:val="24"/>
        </w:rPr>
        <w:t>C)    the control of criminal behavior.</w:t>
      </w:r>
      <w:r>
        <w:rPr>
          <w:rFonts w:ascii="Times New Roman"/>
          <w:sz w:val="24"/>
        </w:rPr>
        <w:br/>
        <w:tab/>
      </w:r>
      <w:r>
        <w:rPr>
          <w:rFonts w:ascii="Times New Roman"/>
          <w:sz w:val="24"/>
        </w:rPr>
        <w:t>D)    human rights.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Two Models of Criminal Justice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What is the key to the operation of the crime control model?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defense of personal freedom</w:t>
      </w:r>
      <w:r>
        <w:rPr>
          <w:rFonts w:ascii="Times New Roman"/>
          <w:sz w:val="24"/>
        </w:rPr>
        <w:tab/>
        <w:br/>
        <w:tab/>
      </w:r>
      <w:r>
        <w:rPr>
          <w:rFonts w:ascii="Times New Roman"/>
          <w:sz w:val="24"/>
        </w:rPr>
        <w:t>B)    The doctrine of legal guilt</w:t>
      </w:r>
      <w:r>
        <w:rPr>
          <w:rFonts w:ascii="Times New Roman"/>
          <w:sz w:val="24"/>
        </w:rPr>
        <w:br/>
        <w:tab/>
      </w:r>
      <w:r>
        <w:rPr>
          <w:rFonts w:ascii="Times New Roman"/>
          <w:sz w:val="24"/>
        </w:rPr>
        <w:t>C)    A focus on due process</w:t>
      </w:r>
      <w:r>
        <w:rPr>
          <w:rFonts w:ascii="Times New Roman"/>
          <w:sz w:val="24"/>
        </w:rPr>
        <w:br/>
        <w:tab/>
      </w:r>
      <w:r>
        <w:rPr>
          <w:rFonts w:ascii="Times New Roman"/>
          <w:sz w:val="24"/>
        </w:rPr>
        <w:t>D)    A presumption of guilt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Two Models of Criminal Justice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If defendants are not satisfied with the outcome of their trials, they have the right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declare a mistrial.</w:t>
      </w:r>
      <w:r>
        <w:rPr>
          <w:rFonts w:ascii="Times New Roman"/>
          <w:sz w:val="24"/>
        </w:rPr>
        <w:tab/>
        <w:br/>
        <w:tab/>
      </w:r>
      <w:r>
        <w:rPr>
          <w:rFonts w:ascii="Times New Roman"/>
          <w:sz w:val="24"/>
        </w:rPr>
        <w:t>B)    appeal.</w:t>
      </w:r>
      <w:r>
        <w:rPr>
          <w:rFonts w:ascii="Times New Roman"/>
          <w:sz w:val="24"/>
        </w:rPr>
        <w:br/>
        <w:tab/>
      </w:r>
      <w:r>
        <w:rPr>
          <w:rFonts w:ascii="Times New Roman"/>
          <w:sz w:val="24"/>
        </w:rPr>
        <w:t>C)    retrial.</w:t>
      </w:r>
      <w:r>
        <w:rPr>
          <w:rFonts w:ascii="Times New Roman"/>
          <w:sz w:val="24"/>
        </w:rPr>
        <w:br/>
        <w:tab/>
      </w:r>
      <w:r>
        <w:rPr>
          <w:rFonts w:ascii="Times New Roman"/>
          <w:sz w:val="24"/>
        </w:rPr>
        <w:t>D)    request new counsel.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Medium</w:t>
        <w:br/>
      </w:r>
      <w:r>
        <w:rPr>
          <w:rFonts w:ascii="Times New Roman"/>
          <w:sz w:val="20"/>
        </w:rPr>
        <w:t>Topic : Two Models of Criminal Justice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Which of the following is used to increase efficiency—meaning speed and finality—in the crime control model?</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mistrial</w:t>
      </w:r>
      <w:r>
        <w:rPr>
          <w:rFonts w:ascii="Times New Roman"/>
          <w:sz w:val="24"/>
        </w:rPr>
        <w:tab/>
        <w:br/>
        <w:tab/>
      </w:r>
      <w:r>
        <w:rPr>
          <w:rFonts w:ascii="Times New Roman"/>
          <w:sz w:val="24"/>
        </w:rPr>
        <w:t>B)    plea bargaining</w:t>
      </w:r>
      <w:r>
        <w:rPr>
          <w:rFonts w:ascii="Times New Roman"/>
          <w:sz w:val="24"/>
        </w:rPr>
        <w:br/>
        <w:tab/>
      </w:r>
      <w:r>
        <w:rPr>
          <w:rFonts w:ascii="Times New Roman"/>
          <w:sz w:val="24"/>
        </w:rPr>
        <w:t>C)    an appeal</w:t>
      </w:r>
      <w:r>
        <w:rPr>
          <w:rFonts w:ascii="Times New Roman"/>
          <w:sz w:val="24"/>
        </w:rPr>
        <w:br/>
        <w:tab/>
      </w:r>
      <w:r>
        <w:rPr>
          <w:rFonts w:ascii="Times New Roman"/>
          <w:sz w:val="24"/>
        </w:rPr>
        <w:t>D)    a bench trial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Two Models of Criminal Justice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A major problem with the crime control model is that a presumption of guilt goes against which of the oldest and most cherished principles of American criminal justice?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Defendants have the right to counsel, even if they are indigent.</w:t>
      </w:r>
      <w:r>
        <w:rPr>
          <w:rFonts w:ascii="Times New Roman"/>
          <w:sz w:val="24"/>
        </w:rPr>
        <w:tab/>
        <w:br/>
        <w:tab/>
      </w:r>
      <w:r>
        <w:rPr>
          <w:rFonts w:ascii="Times New Roman"/>
          <w:sz w:val="24"/>
        </w:rPr>
        <w:t>B)    Defendants have the right to a jury of their peers.</w:t>
      </w:r>
      <w:r>
        <w:rPr>
          <w:rFonts w:ascii="Times New Roman"/>
          <w:sz w:val="24"/>
        </w:rPr>
        <w:br/>
        <w:tab/>
      </w:r>
      <w:r>
        <w:rPr>
          <w:rFonts w:ascii="Times New Roman"/>
          <w:sz w:val="24"/>
        </w:rPr>
        <w:t>C)    Defendants are considered innocent until proven guilty.</w:t>
      </w:r>
      <w:r>
        <w:rPr>
          <w:rFonts w:ascii="Times New Roman"/>
          <w:sz w:val="24"/>
        </w:rPr>
        <w:br/>
        <w:tab/>
      </w:r>
      <w:r>
        <w:rPr>
          <w:rFonts w:ascii="Times New Roman"/>
          <w:sz w:val="24"/>
        </w:rPr>
        <w:t>D)    Defendants are protected against compelled self-incrimination.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Two Models of Criminal Justice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Herbert Packer characterizes the due process model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"assembly-line justice."</w:t>
      </w:r>
      <w:r>
        <w:rPr>
          <w:rFonts w:ascii="Times New Roman"/>
          <w:sz w:val="24"/>
        </w:rPr>
      </w:r>
      <w:r>
        <w:rPr>
          <w:rFonts w:ascii="Times New Roman"/>
          <w:sz w:val="24"/>
        </w:rPr>
        <w:tab/>
        <w:br/>
        <w:tab/>
      </w:r>
      <w:r>
        <w:rPr>
          <w:rFonts w:ascii="Times New Roman"/>
          <w:sz w:val="24"/>
        </w:rPr>
        <w:t>B)    focused on speed and efficiency.</w:t>
      </w:r>
      <w:r>
        <w:rPr>
          <w:rFonts w:ascii="Times New Roman"/>
          <w:sz w:val="24"/>
        </w:rPr>
        <w:br/>
        <w:tab/>
      </w:r>
      <w:r>
        <w:rPr>
          <w:rFonts w:ascii="Times New Roman"/>
          <w:sz w:val="24"/>
        </w:rPr>
        <w:t>C)    more concerned with guilt than with innocence.</w:t>
      </w:r>
      <w:r>
        <w:rPr>
          <w:rFonts w:ascii="Times New Roman"/>
          <w:sz w:val="24"/>
        </w:rPr>
        <w:br/>
        <w:tab/>
      </w:r>
      <w:r>
        <w:rPr>
          <w:rFonts w:ascii="Times New Roman"/>
          <w:b w:val="false"/>
          <w:i w:val="false"/>
          <w:color w:val="000000"/>
          <w:sz w:val="24"/>
        </w:rPr>
        <w:t>D)    "obstacle-course justice."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Medium</w:t>
        <w:br/>
      </w:r>
      <w:r>
        <w:rPr>
          <w:rFonts w:ascii="Times New Roman"/>
          <w:sz w:val="20"/>
        </w:rPr>
        <w:t>Topic : Two Models of Criminal Justice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The due process model is based on the doctrine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legal guilt.</w:t>
      </w:r>
      <w:r>
        <w:rPr>
          <w:rFonts w:ascii="Times New Roman"/>
          <w:sz w:val="24"/>
        </w:rPr>
        <w:tab/>
        <w:br/>
        <w:tab/>
      </w:r>
      <w:r>
        <w:rPr>
          <w:rFonts w:ascii="Times New Roman"/>
          <w:sz w:val="24"/>
        </w:rPr>
        <w:t>B)    factual guilt.</w:t>
      </w:r>
      <w:r>
        <w:rPr>
          <w:rFonts w:ascii="Times New Roman"/>
          <w:sz w:val="24"/>
        </w:rPr>
        <w:br/>
        <w:tab/>
      </w:r>
      <w:r>
        <w:rPr>
          <w:rFonts w:ascii="Times New Roman"/>
          <w:sz w:val="24"/>
        </w:rPr>
        <w:t>C)    presumptive guilt.</w:t>
      </w:r>
      <w:r>
        <w:rPr>
          <w:rFonts w:ascii="Times New Roman"/>
          <w:sz w:val="24"/>
        </w:rPr>
        <w:br/>
        <w:tab/>
      </w:r>
      <w:r>
        <w:rPr>
          <w:rFonts w:ascii="Times New Roman"/>
          <w:sz w:val="24"/>
        </w:rPr>
        <w:t>D)    legal innocence.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Medium</w:t>
        <w:br/>
      </w:r>
      <w:r>
        <w:rPr>
          <w:rFonts w:ascii="Times New Roman"/>
          <w:sz w:val="20"/>
        </w:rPr>
        <w:t>Topic : Two Models of Criminal Justice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Which of the following is a condition of legal guilt?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right to counsel</w:t>
      </w:r>
      <w:r>
        <w:rPr>
          <w:rFonts w:ascii="Times New Roman"/>
          <w:sz w:val="24"/>
        </w:rPr>
        <w:tab/>
        <w:br/>
        <w:tab/>
      </w:r>
      <w:r>
        <w:rPr>
          <w:rFonts w:ascii="Times New Roman"/>
          <w:sz w:val="24"/>
        </w:rPr>
        <w:t>B)    freedom from interrogation</w:t>
      </w:r>
      <w:r>
        <w:rPr>
          <w:rFonts w:ascii="Times New Roman"/>
          <w:sz w:val="24"/>
        </w:rPr>
        <w:br/>
        <w:tab/>
      </w:r>
      <w:r>
        <w:rPr>
          <w:rFonts w:ascii="Times New Roman"/>
          <w:sz w:val="24"/>
        </w:rPr>
        <w:t>C)    the right to double jeopardy</w:t>
      </w:r>
      <w:r>
        <w:rPr>
          <w:rFonts w:ascii="Times New Roman"/>
          <w:sz w:val="24"/>
        </w:rPr>
        <w:br/>
        <w:tab/>
      </w:r>
      <w:r>
        <w:rPr>
          <w:rFonts w:ascii="Times New Roman"/>
          <w:sz w:val="24"/>
        </w:rPr>
        <w:t>D)    freedom from all forms of searches and seizures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Two Models of Criminal Justice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One way in which state and local governments in the United States share the costs of criminal justice is by making ________ primarily a local function.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corrections</w:t>
      </w:r>
      <w:r>
        <w:rPr>
          <w:rFonts w:ascii="Times New Roman"/>
          <w:sz w:val="24"/>
        </w:rPr>
        <w:tab/>
        <w:br/>
        <w:tab/>
      </w:r>
      <w:r>
        <w:rPr>
          <w:rFonts w:ascii="Times New Roman"/>
          <w:sz w:val="24"/>
        </w:rPr>
        <w:t>B)    juvenile justice</w:t>
      </w:r>
      <w:r>
        <w:rPr>
          <w:rFonts w:ascii="Times New Roman"/>
          <w:sz w:val="24"/>
        </w:rPr>
        <w:br/>
        <w:tab/>
      </w:r>
      <w:r>
        <w:rPr>
          <w:rFonts w:ascii="Times New Roman"/>
          <w:sz w:val="24"/>
        </w:rPr>
        <w:t>C)    police protection</w:t>
      </w:r>
      <w:r>
        <w:rPr>
          <w:rFonts w:ascii="Times New Roman"/>
          <w:sz w:val="24"/>
        </w:rPr>
        <w:br/>
        <w:tab/>
      </w:r>
      <w:r>
        <w:rPr>
          <w:rFonts w:ascii="Times New Roman"/>
          <w:sz w:val="24"/>
        </w:rPr>
        <w:t>D)    judicial services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Costs of Criminal Justice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In 2015, which level of government spent the most on police protection?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federal</w:t>
      </w:r>
      <w:r>
        <w:rPr>
          <w:rFonts w:ascii="Times New Roman"/>
          <w:sz w:val="24"/>
        </w:rPr>
        <w:tab/>
        <w:br/>
        <w:tab/>
      </w:r>
      <w:r>
        <w:rPr>
          <w:rFonts w:ascii="Times New Roman"/>
          <w:sz w:val="24"/>
        </w:rPr>
        <w:t>B)    state</w:t>
      </w:r>
      <w:r>
        <w:rPr>
          <w:rFonts w:ascii="Times New Roman"/>
          <w:sz w:val="24"/>
        </w:rPr>
        <w:br/>
        <w:tab/>
      </w:r>
      <w:r>
        <w:rPr>
          <w:rFonts w:ascii="Times New Roman"/>
          <w:sz w:val="24"/>
        </w:rPr>
        <w:t>C)    local</w:t>
      </w:r>
      <w:r>
        <w:rPr>
          <w:rFonts w:ascii="Times New Roman"/>
          <w:sz w:val="24"/>
        </w:rPr>
        <w:br/>
        <w:tab/>
      </w:r>
      <w:r>
        <w:rPr>
          <w:rFonts w:ascii="Times New Roman"/>
          <w:sz w:val="24"/>
        </w:rPr>
        <w:t>D)    Expenses were equally divided among all levels of government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Costs of Criminal Justice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In 2015, which level of government spent the most on corrections?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federal</w:t>
      </w:r>
      <w:r>
        <w:rPr>
          <w:rFonts w:ascii="Times New Roman"/>
          <w:sz w:val="24"/>
        </w:rPr>
        <w:tab/>
        <w:br/>
        <w:tab/>
      </w:r>
      <w:r>
        <w:rPr>
          <w:rFonts w:ascii="Times New Roman"/>
          <w:sz w:val="24"/>
        </w:rPr>
        <w:t>B)    state</w:t>
      </w:r>
      <w:r>
        <w:rPr>
          <w:rFonts w:ascii="Times New Roman"/>
          <w:sz w:val="24"/>
        </w:rPr>
        <w:br/>
        <w:tab/>
      </w:r>
      <w:r>
        <w:rPr>
          <w:rFonts w:ascii="Times New Roman"/>
          <w:sz w:val="24"/>
        </w:rPr>
        <w:t>C)    local</w:t>
      </w:r>
      <w:r>
        <w:rPr>
          <w:rFonts w:ascii="Times New Roman"/>
          <w:sz w:val="24"/>
        </w:rPr>
        <w:br/>
        <w:tab/>
      </w:r>
      <w:r>
        <w:rPr>
          <w:rFonts w:ascii="Times New Roman"/>
          <w:sz w:val="24"/>
        </w:rPr>
        <w:t>D)    Expenses were equally divided among all levels of government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Costs of Criminal Justice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In 2015, the federal government spent about ________ of the total expenditures on criminal and civil justice.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20 percent</w:t>
      </w:r>
      <w:r>
        <w:rPr>
          <w:rFonts w:ascii="Times New Roman"/>
          <w:sz w:val="24"/>
        </w:rPr>
        <w:tab/>
        <w:br/>
        <w:tab/>
      </w:r>
      <w:r>
        <w:rPr>
          <w:rFonts w:ascii="Times New Roman"/>
          <w:sz w:val="24"/>
        </w:rPr>
        <w:t>B)    8 percent</w:t>
      </w:r>
      <w:r>
        <w:rPr>
          <w:rFonts w:ascii="Times New Roman"/>
          <w:sz w:val="24"/>
        </w:rPr>
        <w:br/>
        <w:tab/>
      </w:r>
      <w:r>
        <w:rPr>
          <w:rFonts w:ascii="Times New Roman"/>
          <w:sz w:val="24"/>
        </w:rPr>
        <w:t>C)    16 percent</w:t>
      </w:r>
      <w:r>
        <w:rPr>
          <w:rFonts w:ascii="Times New Roman"/>
          <w:sz w:val="24"/>
        </w:rPr>
        <w:br/>
        <w:tab/>
      </w:r>
      <w:r>
        <w:rPr>
          <w:rFonts w:ascii="Times New Roman"/>
          <w:sz w:val="24"/>
        </w:rPr>
        <w:t>D)    6 percent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Costs of Criminal Justice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How much did the state of Florida reportedly spend to administer justice to serial murderer Ted Bundy in 1989?</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$10,000</w:t>
      </w:r>
      <w:r>
        <w:rPr>
          <w:rFonts w:ascii="Times New Roman"/>
          <w:sz w:val="24"/>
        </w:rPr>
        <w:tab/>
        <w:br/>
        <w:tab/>
      </w:r>
      <w:r>
        <w:rPr>
          <w:rFonts w:ascii="Times New Roman"/>
          <w:sz w:val="24"/>
        </w:rPr>
        <w:t>B)    $100,000</w:t>
      </w:r>
      <w:r>
        <w:rPr>
          <w:rFonts w:ascii="Times New Roman"/>
          <w:sz w:val="24"/>
        </w:rPr>
        <w:br/>
        <w:tab/>
      </w:r>
      <w:r>
        <w:rPr>
          <w:rFonts w:ascii="Times New Roman"/>
          <w:sz w:val="24"/>
        </w:rPr>
        <w:t>C)    $1 million</w:t>
      </w:r>
      <w:r>
        <w:rPr>
          <w:rFonts w:ascii="Times New Roman"/>
          <w:sz w:val="24"/>
        </w:rPr>
        <w:br/>
        <w:tab/>
      </w:r>
      <w:r>
        <w:rPr>
          <w:rFonts w:ascii="Times New Roman"/>
          <w:sz w:val="24"/>
        </w:rPr>
        <w:t>D)    $10 million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Costs of Criminal Justice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Overall, about how much of every tax dollar is spent on criminal justice?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 cents</w:t>
      </w:r>
      <w:r>
        <w:rPr>
          <w:rFonts w:ascii="Times New Roman"/>
          <w:sz w:val="24"/>
        </w:rPr>
        <w:tab/>
        <w:br/>
        <w:tab/>
      </w:r>
      <w:r>
        <w:rPr>
          <w:rFonts w:ascii="Times New Roman"/>
          <w:sz w:val="24"/>
        </w:rPr>
        <w:t>B)    10 cents</w:t>
      </w:r>
      <w:r>
        <w:rPr>
          <w:rFonts w:ascii="Times New Roman"/>
          <w:sz w:val="24"/>
        </w:rPr>
        <w:br/>
        <w:tab/>
      </w:r>
      <w:r>
        <w:rPr>
          <w:rFonts w:ascii="Times New Roman"/>
          <w:sz w:val="24"/>
        </w:rPr>
        <w:t>C)    1 cent</w:t>
      </w:r>
      <w:r>
        <w:rPr>
          <w:rFonts w:ascii="Times New Roman"/>
          <w:sz w:val="24"/>
        </w:rPr>
        <w:br/>
        <w:tab/>
      </w:r>
      <w:r>
        <w:rPr>
          <w:rFonts w:ascii="Times New Roman"/>
          <w:sz w:val="24"/>
        </w:rPr>
        <w:t>D)    25 cents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Costs of Criminal Justice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 xml:space="preserve">Assume that an arrest is made and the defendant is found guilty. Number of the following steps in the order in which they occur in the criminal justice process. Numbers should be from 1 to 11.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____ possible appeal  </w:t>
      </w:r>
      <w:r>
        <w:rPr>
          <w:rFonts w:ascii="Times New Roman"/>
          <w:sz w:val="24"/>
        </w:rPr>
        <w:br/>
      </w:r>
      <w:r>
        <w:rPr>
          <w:rFonts w:ascii="Times New Roman"/>
          <w:b w:val="false"/>
          <w:i w:val="false"/>
          <w:color w:val="000000"/>
          <w:sz w:val="24"/>
        </w:rPr>
        <w:t xml:space="preserve"> ____ either indictment by a grand jury followed by arraignment or arraignment on an information  </w:t>
      </w:r>
      <w:r>
        <w:rPr>
          <w:rFonts w:ascii="Times New Roman"/>
          <w:sz w:val="24"/>
        </w:rPr>
        <w:br/>
      </w:r>
      <w:r>
        <w:rPr>
          <w:rFonts w:ascii="Times New Roman"/>
          <w:b w:val="false"/>
          <w:i w:val="false"/>
          <w:color w:val="000000"/>
          <w:sz w:val="24"/>
        </w:rPr>
        <w:t xml:space="preserve"> ____ formal charging of the suspect  </w:t>
      </w:r>
      <w:r>
        <w:rPr>
          <w:rFonts w:ascii="Times New Roman"/>
          <w:sz w:val="24"/>
        </w:rPr>
        <w:br/>
      </w:r>
      <w:r>
        <w:rPr>
          <w:rFonts w:ascii="Times New Roman"/>
          <w:b w:val="false"/>
          <w:i w:val="false"/>
          <w:color w:val="000000"/>
          <w:sz w:val="24"/>
        </w:rPr>
        <w:t xml:space="preserve"> ____ arrest  </w:t>
      </w:r>
      <w:r>
        <w:rPr>
          <w:rFonts w:ascii="Times New Roman"/>
          <w:sz w:val="24"/>
        </w:rPr>
        <w:br/>
      </w:r>
      <w:r>
        <w:rPr>
          <w:rFonts w:ascii="Times New Roman"/>
          <w:b w:val="false"/>
          <w:i w:val="false"/>
          <w:color w:val="000000"/>
          <w:sz w:val="24"/>
        </w:rPr>
        <w:t xml:space="preserve"> ____ preliminary hearing (for a felony)  </w:t>
      </w:r>
      <w:r>
        <w:rPr>
          <w:rFonts w:ascii="Times New Roman"/>
          <w:sz w:val="24"/>
        </w:rPr>
        <w:br/>
      </w:r>
      <w:r>
        <w:rPr>
          <w:rFonts w:ascii="Times New Roman"/>
          <w:b w:val="false"/>
          <w:i w:val="false"/>
          <w:color w:val="000000"/>
          <w:sz w:val="24"/>
        </w:rPr>
        <w:t xml:space="preserve"> ____ sentencing  </w:t>
      </w:r>
      <w:r>
        <w:rPr>
          <w:rFonts w:ascii="Times New Roman"/>
          <w:sz w:val="24"/>
        </w:rPr>
        <w:br/>
      </w:r>
      <w:r>
        <w:rPr>
          <w:rFonts w:ascii="Times New Roman"/>
          <w:b w:val="false"/>
          <w:i w:val="false"/>
          <w:color w:val="000000"/>
          <w:sz w:val="24"/>
        </w:rPr>
        <w:t xml:space="preserve"> ____ booking  </w:t>
      </w:r>
      <w:r>
        <w:rPr>
          <w:rFonts w:ascii="Times New Roman"/>
          <w:sz w:val="24"/>
        </w:rPr>
        <w:br/>
      </w:r>
      <w:r>
        <w:rPr>
          <w:rFonts w:ascii="Times New Roman"/>
          <w:b w:val="false"/>
          <w:i w:val="false"/>
          <w:color w:val="000000"/>
          <w:sz w:val="24"/>
        </w:rPr>
        <w:t xml:space="preserve"> ____ investigation  </w:t>
      </w:r>
      <w:r>
        <w:rPr>
          <w:rFonts w:ascii="Times New Roman"/>
          <w:sz w:val="24"/>
        </w:rPr>
        <w:br/>
      </w:r>
      <w:r>
        <w:rPr>
          <w:rFonts w:ascii="Times New Roman"/>
          <w:b w:val="false"/>
          <w:i w:val="false"/>
          <w:color w:val="000000"/>
          <w:sz w:val="24"/>
        </w:rPr>
        <w:t xml:space="preserve"> ____ initial appearance  </w:t>
      </w:r>
      <w:r>
        <w:rPr>
          <w:rFonts w:ascii="Times New Roman"/>
          <w:sz w:val="24"/>
        </w:rPr>
        <w:br/>
      </w:r>
      <w:r>
        <w:rPr>
          <w:rFonts w:ascii="Times New Roman"/>
          <w:b w:val="false"/>
          <w:i w:val="false"/>
          <w:color w:val="000000"/>
          <w:sz w:val="24"/>
        </w:rPr>
        <w:t xml:space="preserve"> ____ punishment  </w:t>
      </w:r>
      <w:r>
        <w:rPr>
          <w:rFonts w:ascii="Times New Roman"/>
          <w:sz w:val="24"/>
        </w:rPr>
        <w:br/>
      </w:r>
      <w:r>
        <w:rPr>
          <w:rFonts w:ascii="Times New Roman"/>
          <w:b w:val="false"/>
          <w:i w:val="false"/>
          <w:color w:val="000000"/>
          <w:sz w:val="24"/>
        </w:rPr>
        <w:t xml:space="preserve"> ____ either a plea bargain or a trial</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Topic : Criminal Justice: The System</w:t>
        <w:br/>
      </w:r>
      <w:r>
        <w:rPr>
          <w:rFonts w:ascii="Times New Roman"/>
          <w:sz w:val="20"/>
        </w:rPr>
        <w:t>Bloom's : Create</w:t>
        <w:br/>
      </w:r>
      <w:r>
        <w:rPr>
          <w:rFonts w:ascii="Times New Roman"/>
          <w:sz w:val="20"/>
        </w:rPr>
        <w:t>Difficulty : Hard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Identify the two ways described in your textbook in which criminal justice differs from other institutions of social control.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Medium</w:t>
        <w:br/>
      </w:r>
      <w:r>
        <w:rPr>
          <w:rFonts w:ascii="Times New Roman"/>
          <w:sz w:val="20"/>
        </w:rPr>
        <w:t>Topic : Criminal Justice: An Institution of Social Control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Defendants can appeal their convictions either on legal grounds or on constitutional grounds. Your textbook identifies three examples of legal grounds and four examples of constitutional grounds. Name two of each.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Medium</w:t>
        <w:br/>
      </w:r>
      <w:r>
        <w:rPr>
          <w:rFonts w:ascii="Times New Roman"/>
          <w:sz w:val="20"/>
        </w:rPr>
        <w:t>Topic : Criminal Justice: The System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What are the four ways in which an appellate court can handle a case that has been appealed?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Topic : Criminal Justice: The System</w:t>
        <w:br/>
      </w:r>
      <w:r>
        <w:rPr>
          <w:rFonts w:ascii="Times New Roman"/>
          <w:sz w:val="20"/>
        </w:rPr>
        <w:t>Bloom's : Create</w:t>
        <w:br/>
      </w:r>
      <w:r>
        <w:rPr>
          <w:rFonts w:ascii="Times New Roman"/>
          <w:sz w:val="20"/>
        </w:rPr>
        <w:t>Difficulty : Hard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Explain the two reasons the American criminal justice system is a nonsystem.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Medium</w:t>
        <w:br/>
      </w:r>
      <w:r>
        <w:rPr>
          <w:rFonts w:ascii="Times New Roman"/>
          <w:sz w:val="20"/>
        </w:rPr>
        <w:t>Topic : Criminal Justice: The Nonsystem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Explain the doctrine of legal guilt.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Medium</w:t>
        <w:br/>
      </w:r>
      <w:r>
        <w:rPr>
          <w:rFonts w:ascii="Times New Roman"/>
          <w:sz w:val="20"/>
        </w:rPr>
        <w:t>Topic : Two Models of Criminal Justice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Your textbook identifies nine due process rights that affect the determination of legal guilt. Name five of them.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Medium</w:t>
        <w:br/>
      </w:r>
      <w:r>
        <w:rPr>
          <w:rFonts w:ascii="Times New Roman"/>
          <w:sz w:val="20"/>
        </w:rPr>
        <w:t>Topic : Two Models of Criminal Justice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 xml:space="preserve">You have just purchased a new home and planted some rosebushes in the front yard. Your neighbor, Jack, claims that they are on his property. You try to discuss the situation calmly, but Jack threatens to destroy the bushes and the two of you begin shouting loudly at one another. The police are called and warn you both to calm down or be arrested for disturbing the peace. That evening, your security camera records Jack pulling the rosebushes out of the ground. You go to the police and file a complaint for larceny with regard to the cost of the roses.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Explain what is likely to happen to Jack by outlining the stages from arrest to the possible disposition of the case, using either the crime control or the due process model. Assume this is Jack's first offense and that he fully admits to taking the roses.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Topic : Criminal Justice: The System</w:t>
        <w:br/>
      </w:r>
      <w:r>
        <w:rPr>
          <w:rFonts w:ascii="Times New Roman"/>
          <w:sz w:val="20"/>
        </w:rPr>
        <w:t>Topic : Two Models of Criminal Justice</w:t>
        <w:br/>
      </w:r>
      <w:r>
        <w:rPr>
          <w:rFonts w:ascii="Times New Roman"/>
          <w:sz w:val="20"/>
        </w:rPr>
        <w:t>Bloom's : Create</w:t>
        <w:br/>
      </w:r>
      <w:r>
        <w:rPr>
          <w:rFonts w:ascii="Times New Roman"/>
          <w:sz w:val="20"/>
        </w:rPr>
        <w:t>Difficulty : Hard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 xml:space="preserve">Using your local law enforcement jurisdiction as an example, gather the most recently published crime statistics, as well as a review of recent headlines, and prepare an answer to the following scenario: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Mary, who has been charged with felony burglary, has been indicted by a grand jury and is facing trial next month. Given the history of your jurisdiction's key players in the police department, court, and corrections, will she likely experience the due process model or the crime control model? Why? How, if at all, will this vary from recent trends within the United States?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Topic : Criminal Justice: The System</w:t>
        <w:br/>
      </w:r>
      <w:r>
        <w:rPr>
          <w:rFonts w:ascii="Times New Roman"/>
          <w:sz w:val="20"/>
        </w:rPr>
        <w:t>Topic : Two Models of Criminal Justice</w:t>
        <w:br/>
      </w:r>
      <w:r>
        <w:rPr>
          <w:rFonts w:ascii="Times New Roman"/>
          <w:sz w:val="20"/>
        </w:rPr>
        <w:t>Bloom's : Create</w:t>
        <w:br/>
      </w:r>
      <w:r>
        <w:rPr>
          <w:rFonts w:ascii="Times New Roman"/>
          <w:sz w:val="20"/>
        </w:rPr>
        <w:t>Difficulty : Hard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Sensational crime news stories provide a fairly accurate image of the types of crime by which the average citizen is victimized.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Crime in the United States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The calls police routinely respond to rarely involve the sensational crimes reported by the media.</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Crime in the United States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Usually, society turns to criminal justice only after other institutions of social control have failed.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Criminal Justice: An Institution of Social Control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The criminal justice response to crime begins when a crime is reported to the police.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Criminal Justice: The System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A summary trial may be held in a felony case.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Criminal Justice: The System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A prosecutor always reviews the case before an arrest is made.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Criminal Justice: The System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In the case of a felony, a hearing is held to determine whether the defendant should be released or whether there is probable cause to hold the defendant for a preliminary hearing.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Criminal Justice: The System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Probable cause is a standard of proof that requires trustworthy evidence sufficient to make a reasonable person believe that, more likely than not, the proposed action is justified.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Criminal Justice: The System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A grand jury is a group of citizens who hear a criminal case during trial and decide upon the defendant's guilt.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Criminal Justice: The System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Judges are limited by statutory provisions when passing a sentence.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Criminal Justice: The System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Bail is the conditional release of prisoners before they have served their full sentences.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Criminal Justice: The System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From a political standpoint, the crime control model reflects traditional liberal values.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Two Models of Criminal Justice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The crime control model places a premium on speed and finality.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Two Models of Criminal Justice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The primary focus of the due process model is efficiency.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Two Models of Criminal Justice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In the due process model, the factual guilt of suspects is not determined until the suspects have had a full opportunity to discredit the charges against them.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Two Models of Criminal Justice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The doctrine of legal guilt emphasizes the presumption of innocence.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Two Models of Criminal Justice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Neither the crime control model nor the due process model is likely to completely control criminal justice in the future.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Medium</w:t>
        <w:br/>
      </w:r>
      <w:r>
        <w:rPr>
          <w:rFonts w:ascii="Times New Roman"/>
          <w:sz w:val="20"/>
        </w:rPr>
        <w:t>Topic : Two Models of Criminal Justice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Criminal justice is primarily a state and local function.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Costs of Criminal Justice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01 Crime and Justice</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10, 7, 4, 2, 6, 9, 3, 1, 5, 11, 8</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The two ways are as follows: 1) The role of criminal justice is officially restricted to persuading people to abide by a limited range of social values: those whose violation constitutes crime. Behaviors are of no official concern to criminal justice unless they violate the criminal law. 2) Criminal justice is generally society's "last line of defense" against people who refuse to abide by dominant social values and commit crimes.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Examples of legal grounds include defects in jury selection, improper admission of evidence at trial, and mistaken interpretations of law.&lt;br&gt;Four examples of constitutional grounds are illegal search and seizure, improper questioning of the defendant by the police, identification of the defendant through a defective police lineup, and incompetent assistance of counsel.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The appellate court can affirm the verdict of the lower court and let it stand; modify the verdict of the lower court, without totally reversing it; reverse the verdict of the lower court, which requires no further court action; reverse the decision and remand, or return, the case to the court of original jurisdiction for either a retrial or resentencing.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The two reasons are as follows: 1) There is no single system but instead a loose confederation of many independent criminal justice agencies at all levels of government. 2) Rather than being a smoothly operating set of arrangements and institutions, the agencies of the criminal justice system interact with one another but generally operate independently, often causing problems for one another.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According to the doctrine of legal guilt, people are not to be held guilty of crimes merely on a showing, based on reliable evidence, that in all probability they did in fact do what they are accused of doing. It is not enough that people are factually guilty; they must also be legally guilty. This means that the integrity of due process rights must be maintained.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Answers can include any of the following: freedom from unreasonable searches and seizures, protection against double jeopardy, protection against compelled self-incrimination, a speedy and public trial, an impartial jury of the state and district where the crime occurred, notice of the nature and cause of the accusation, the right to confront opposing witnesses, compulsory process for obtaining favorable witnesses, the right to counsel, the prohibition of cruel, and unusual punishment.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Answers will vary but should include a discussion of the police, courts, and corrections. They should at least briefly identify the stages of the arrest, booking, preliminary hearing, arraignment, standard of proof, and the likelihood of plea bargaining. Answers about corrective measures will vary depending on whether the student applies the due process or the crime control model.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Answers will vary according to jurisdictions but should include a discussion of liberalism and conservatism as reflected in each of the two models and a likelihood of how the current presidential administration will impact these models. Discussions of these are reflected in the text under "Crime Control versus Due Process."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TRUE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