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8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service package consists of five features. Which one of the features listed below is   </w:t>
      </w:r>
      <w:r>
        <w:rPr>
          <w:rFonts w:ascii="Times New Roman"/>
          <w:b w:val="false"/>
          <w:i w:val="false"/>
          <w:color w:val="000000"/>
          <w:sz w:val="24"/>
          <w:u w:val="single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included in the package?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Explicit services.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Supporting facility.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Information.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Cost of service.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Learning Objective :  01-07 Describe a service using the five dimensions of the service package.</w:t>
        <w:br/>
      </w:r>
      <w:r>
        <w:rPr>
          <w:rFonts w:ascii="Times New Roman"/>
          <w:sz w:val="20"/>
        </w:rPr>
        <w:t>Topic : The Service Package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sz w:val="24"/>
        </w:rPr>
        <w:t>The major input into a large public hospital from a service point of view would be 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 physicians' services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patients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nursing services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federal reimbursement (Medicare/Medicaid)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Learning Objective :  01-07 Describe a service using the five dimensions of the service package.</w:t>
        <w:br/>
      </w:r>
      <w:r>
        <w:rPr>
          <w:rFonts w:ascii="Times New Roman"/>
          <w:sz w:val="20"/>
        </w:rPr>
        <w:t>Topic : The Service Package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  </w:t>
      </w:r>
      <w:r>
        <w:rPr>
          <w:rFonts w:ascii="Times New Roman"/>
          <w:b w:val="false"/>
          <w:i w:val="false"/>
          <w:color w:val="000000"/>
          <w:sz w:val="24"/>
          <w:u w:val="single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true of services?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customer is the input.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customer takes an active part in the service.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 service can be inventoried.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Production and consumption occur simultaneously.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Learning Objective :  01-05 Explain the essential features of the service-dominant logic.</w:t>
        <w:br/>
      </w:r>
      <w:r>
        <w:rPr>
          <w:rFonts w:ascii="Times New Roman"/>
          <w:sz w:val="20"/>
        </w:rPr>
        <w:t>Topic : Service-Dominant Logic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  </w:t>
      </w:r>
      <w:r>
        <w:rPr>
          <w:rFonts w:ascii="Times New Roman"/>
          <w:b w:val="false"/>
          <w:i w:val="false"/>
          <w:color w:val="000000"/>
          <w:sz w:val="24"/>
          <w:u w:val="single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a type of service in the non-ownership classification?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Goods rental.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Information.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Labor and expertise.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Network usage.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Learning Objective :  01-07 Describe a service using the five dimensions of the service package.</w:t>
        <w:br/>
      </w:r>
      <w:r>
        <w:rPr>
          <w:rFonts w:ascii="Times New Roman"/>
          <w:sz w:val="20"/>
        </w:rPr>
        <w:t>Topic : The Service Package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service process matrix classification consists of four categories of services. Which one of the four features listed below is   </w:t>
      </w:r>
      <w:r>
        <w:rPr>
          <w:rFonts w:ascii="Times New Roman"/>
          <w:b w:val="false"/>
          <w:i w:val="false"/>
          <w:color w:val="000000"/>
          <w:sz w:val="24"/>
          <w:u w:val="single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included in this classification?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Service factory.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Service shop.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Public service.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Professional service.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Learning Objective :  01-08 Use the service process matrix to classify a service.</w:t>
        <w:br/>
      </w:r>
      <w:r>
        <w:rPr>
          <w:rFonts w:ascii="Times New Roman"/>
          <w:sz w:val="20"/>
        </w:rPr>
        <w:t>Topic : Grouping Services by Delivery Process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Which service offering is best described by the following service mix: a high degree of customer interaction and a high degree of labor intensity?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Public university.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Cruise ship.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Plumbing repair.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Chiropractor.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Learning Objective :  01-08 Use the service process matrix to classify a service.</w:t>
        <w:br/>
      </w:r>
      <w:r>
        <w:rPr>
          <w:rFonts w:ascii="Times New Roman"/>
          <w:sz w:val="20"/>
        </w:rPr>
        <w:t>Topic : Grouping Services by Delivery Process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sz w:val="24"/>
        </w:rPr>
        <w:t>Division of labor is the central concept of 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industrial societies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preindustrial societies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agrarian societies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postindustrial societies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Learning Objective :  01-03 Describe the features of preindustrial, industrial, and postindustrial so</w:t>
        <w:br/>
      </w:r>
      <w:r>
        <w:rPr>
          <w:rFonts w:ascii="Times New Roman"/>
          <w:sz w:val="20"/>
        </w:rPr>
        <w:t>Topic : Stages of Economic Development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b w:val="false"/>
          <w:i w:val="false"/>
          <w:color w:val="000000"/>
          <w:sz w:val="24"/>
        </w:rPr>
        <w:t>An empty airline seat or hotel room not occupied best illustrates the characteristic of a service's ______.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time perishability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labor intensity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intangibility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simultaneous production and consumption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 01-06 Identify and critique the six distinctive characteristics of a service op</w:t>
        <w:br/>
      </w:r>
      <w:r>
        <w:rPr>
          <w:rFonts w:ascii="Times New Roman"/>
          <w:sz w:val="20"/>
        </w:rPr>
        <w:t>Topic : Distinctive Characteristics of Service Operations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Which type of service falls under the category of "high labor intensity/low interaction and customization?"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Service factory.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Service shop.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Mass service.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Professional service.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 01-08 Use the service process matrix to classify a service.</w:t>
        <w:br/>
      </w:r>
      <w:r>
        <w:rPr>
          <w:rFonts w:ascii="Times New Roman"/>
          <w:sz w:val="20"/>
        </w:rPr>
        <w:t>Topic : Grouping Services by Delivery Process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one of the following is   </w:t>
      </w:r>
      <w:r>
        <w:rPr>
          <w:rFonts w:ascii="Times New Roman"/>
          <w:b w:val="false"/>
          <w:i w:val="false"/>
          <w:color w:val="000000"/>
          <w:sz w:val="24"/>
          <w:u w:val="single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a value-added service provided by a manufacturer to increase profits?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Financing or leasing.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Customer-support call center.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After-sales maintenance.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Network and communication services.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Learning Objective :  01-01 Describe the central role of services in an economy.</w:t>
        <w:br/>
      </w:r>
      <w:r>
        <w:rPr>
          <w:rFonts w:ascii="Times New Roman"/>
          <w:sz w:val="20"/>
        </w:rPr>
        <w:t>Topic : Facilitating Role of Services in an Economy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  </w:t>
      </w:r>
      <w:r>
        <w:rPr>
          <w:rFonts w:ascii="Times New Roman"/>
          <w:b w:val="false"/>
          <w:i w:val="false"/>
          <w:color w:val="000000"/>
          <w:sz w:val="24"/>
          <w:u w:val="single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a feature of the new experience economy?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experience is memorable.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experience is customized.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customer is treated as a guest.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experience is staged.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 01-04 Describe the features of the experience economy contrasting the consumer</w:t>
        <w:br/>
      </w:r>
      <w:r>
        <w:rPr>
          <w:rFonts w:ascii="Times New Roman"/>
          <w:sz w:val="20"/>
        </w:rPr>
        <w:t>Topic : The Experience Economy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The key technology of a postindustrial society is 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machines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energy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information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intellectual capital of the workers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Learning Objective :  01-03 Describe the features of preindustrial, industrial, and postindustrial so</w:t>
        <w:br/>
      </w:r>
      <w:r>
        <w:rPr>
          <w:rFonts w:ascii="Times New Roman"/>
          <w:sz w:val="20"/>
        </w:rPr>
        <w:t>Topic : Stages of Economic Development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sz w:val="24"/>
        </w:rPr>
        <w:t>Capital decisions, technological advances, and managing demand are some managerial challenges for a 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service factory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service shop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mass service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professional service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 01-06 Identify and critique the six distinctive characteristics of a service op</w:t>
        <w:br/>
      </w:r>
      <w:r>
        <w:rPr>
          <w:rFonts w:ascii="Times New Roman"/>
          <w:sz w:val="20"/>
        </w:rPr>
        <w:t>Topic : Distinctive Characteristics of Service Operations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sz w:val="24"/>
        </w:rPr>
        <w:t>Which among the following strategies is used by fast-food restaurants to reduce costs?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Increase advertising via the Internet.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Allowing the customer to play an active part in the service process.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Increase prices.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Increasing menu items to cater to varying tastes.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 01-06 Identify and critique the six distinctive characteristics of a service op</w:t>
        <w:br/>
      </w:r>
      <w:r>
        <w:rPr>
          <w:rFonts w:ascii="Times New Roman"/>
          <w:sz w:val="20"/>
        </w:rPr>
        <w:t>Topic : Distinctive Characteristics of Service Operations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sz w:val="24"/>
        </w:rPr>
        <w:t>Which one of the following reasons best explains the recession-resistant nature of services?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Services cannot be inventoried.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Many services, such as healthcare, are essential.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Many service employees, such as those who work on commission, do not need to be laid off during recessions.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number of jobs in maintenance and repair services increases during recessions.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 01-04 Describe the features of the experience economy contrasting the consumer</w:t>
        <w:br/>
      </w:r>
      <w:r>
        <w:rPr>
          <w:rFonts w:ascii="Times New Roman"/>
          <w:sz w:val="20"/>
        </w:rPr>
        <w:t>Topic : The Experience Economy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sz w:val="24"/>
        </w:rPr>
        <w:t>The concept of economies of scale is best described as 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replacement of fixed costs with variable costs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selling a wider range of products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 synonym for economies of scope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replacement of variable costs with fixed costs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 01-06 Identify and critique the six distinctive characteristics of a service op</w:t>
        <w:br/>
      </w:r>
      <w:r>
        <w:rPr>
          <w:rFonts w:ascii="Times New Roman"/>
          <w:sz w:val="20"/>
        </w:rPr>
        <w:t>Topic : Distinctive Characteristics of Service Operations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sz w:val="24"/>
        </w:rPr>
        <w:t>The presence of a friendly desk clerk in a budget hotel is an example of which of the four features of a service package?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Supporting facility.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Facilitating goods.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Explicit services.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Implicit services.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Learning Objective :  01-07 Describe a service using the five dimensions of the service package.</w:t>
        <w:br/>
      </w:r>
      <w:r>
        <w:rPr>
          <w:rFonts w:ascii="Times New Roman"/>
          <w:sz w:val="20"/>
        </w:rPr>
        <w:t>Topic : The Service Package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sz w:val="24"/>
        </w:rPr>
        <w:t>The concept of economies of scope is best described as 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 synonym for economics of scale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use of brand extensions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using existing channels of distribution to introduce a new product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extending existing distribution channels to reach new customers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 01-06 Identify and critique the six distinctive characteristics of a service op</w:t>
        <w:br/>
      </w:r>
      <w:r>
        <w:rPr>
          <w:rFonts w:ascii="Times New Roman"/>
          <w:sz w:val="20"/>
        </w:rPr>
        <w:t>Topic : Distinctive Characteristics of Service Operations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  </w:t>
      </w:r>
      <w:r>
        <w:rPr>
          <w:rFonts w:ascii="Times New Roman"/>
          <w:b w:val="false"/>
          <w:i w:val="false"/>
          <w:color w:val="000000"/>
          <w:sz w:val="24"/>
          <w:u w:val="single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a principle on which service experience design is based?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Theme the experience.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Eliminate negative cues.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Mix in memorabilia.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Encourage customer feedback.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Learning Objective :  01-07 Describe a service using the five dimensions of the service package.</w:t>
        <w:br/>
      </w:r>
      <w:r>
        <w:rPr>
          <w:rFonts w:ascii="Times New Roman"/>
          <w:sz w:val="20"/>
        </w:rPr>
        <w:t>Topic : The Service Package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sz w:val="24"/>
        </w:rPr>
        <w:t>______ is a foundation premise of Service-Dominant Logic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customer is always right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Only post-industrial economies are service economies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Goods are distribution mechanisms for service provision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Money is the fundamental basis of exchange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Learning Objective :  01-05 Explain the essential features of the service-dominant logic.</w:t>
        <w:br/>
      </w:r>
      <w:r>
        <w:rPr>
          <w:rFonts w:ascii="Times New Roman"/>
          <w:sz w:val="20"/>
        </w:rPr>
        <w:t>Topic : Service-Dominant Logic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does   </w:t>
      </w:r>
      <w:r>
        <w:rPr>
          <w:rFonts w:ascii="Times New Roman"/>
          <w:b w:val="false"/>
          <w:i w:val="false"/>
          <w:color w:val="000000"/>
          <w:sz w:val="24"/>
          <w:u w:val="single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describe a business service experience?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Themed.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Co-creation.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Collaboration.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Problem solving.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Learning Objective :  01-07 Describe a service using the five dimensions of the service package.</w:t>
        <w:br/>
      </w:r>
      <w:r>
        <w:rPr>
          <w:rFonts w:ascii="Times New Roman"/>
          <w:sz w:val="20"/>
        </w:rPr>
        <w:t>Topic : The Service Package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sz w:val="24"/>
        </w:rPr>
        <w:t>The realms of an experience include all but one of the following.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Entertainment.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Education.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Estheticism.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Elation.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Learning Objective :  01-07 Describe a service using the five dimensions of the service package.</w:t>
        <w:br/>
      </w:r>
      <w:r>
        <w:rPr>
          <w:rFonts w:ascii="Times New Roman"/>
          <w:sz w:val="20"/>
        </w:rPr>
        <w:t>Topic : The Service Package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one of the following is   </w:t>
      </w:r>
      <w:r>
        <w:rPr>
          <w:rFonts w:ascii="Times New Roman"/>
          <w:b w:val="false"/>
          <w:i w:val="false"/>
          <w:color w:val="000000"/>
          <w:sz w:val="24"/>
          <w:u w:val="single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a dimension of a business service experience?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Co-creation of value.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Problem solving.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Relationships.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Service capability.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Learning Objective :  01-07 Describe a service using the five dimensions of the service package.</w:t>
        <w:br/>
      </w:r>
      <w:r>
        <w:rPr>
          <w:rFonts w:ascii="Times New Roman"/>
          <w:sz w:val="20"/>
        </w:rPr>
        <w:t>Topic : The Service Package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sz w:val="24"/>
        </w:rPr>
        <w:t>Which of the following is an example of a business service (B2B)?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Communications.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Auditing.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Retailing.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Leasing.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 01-04 Describe the features of the experience economy contrasting the consumer</w:t>
        <w:br/>
      </w:r>
      <w:r>
        <w:rPr>
          <w:rFonts w:ascii="Times New Roman"/>
          <w:sz w:val="20"/>
        </w:rPr>
        <w:t>Topic : The Experience Economy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sz w:val="24"/>
        </w:rPr>
        <w:t>In an experience economy the method of supply is 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revealed over time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stored in bulk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delivered on demand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inventoried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Learning Objective :  01-07 Describe a service using the five dimensions of the service package.</w:t>
        <w:br/>
      </w:r>
      <w:r>
        <w:rPr>
          <w:rFonts w:ascii="Times New Roman"/>
          <w:sz w:val="20"/>
        </w:rPr>
        <w:t>Topic : The Service Package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sz w:val="24"/>
        </w:rPr>
        <w:t>Services are deeds, processes, and performances.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Learning Objective :  01-01 Describe the central role of services in an economy.</w:t>
        <w:br/>
      </w:r>
      <w:r>
        <w:rPr>
          <w:rFonts w:ascii="Times New Roman"/>
          <w:sz w:val="20"/>
        </w:rPr>
        <w:t>Topic : Facilitating Role of Services in an Economy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sz w:val="24"/>
        </w:rPr>
        <w:t>The Clark-Fisher hypothesis notes the shift of employment from one sector of the economy to another.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Learning Objective :  01-02 Identify and differentiate the five stages of economic activity.</w:t>
        <w:br/>
      </w:r>
      <w:r>
        <w:rPr>
          <w:rFonts w:ascii="Times New Roman"/>
          <w:sz w:val="20"/>
        </w:rPr>
        <w:t>Topic : Economic Evolution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sz w:val="24"/>
        </w:rPr>
        <w:t>The fall in employment in the agricultural sector is the primary reason for the increase in service sector employment.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Learning Objective :  01-02 Identify and differentiate the five stages of economic activity.</w:t>
        <w:br/>
      </w:r>
      <w:r>
        <w:rPr>
          <w:rFonts w:ascii="Times New Roman"/>
          <w:sz w:val="20"/>
        </w:rPr>
        <w:t>Topic : Economic Evolution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sz w:val="24"/>
        </w:rPr>
        <w:t>The consumer participates in the service process, which is not the case in manufacturing.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Learning Objective :  01-02 Identify and differentiate the five stages of economic activity.</w:t>
        <w:br/>
      </w:r>
      <w:r>
        <w:rPr>
          <w:rFonts w:ascii="Times New Roman"/>
          <w:sz w:val="20"/>
        </w:rPr>
        <w:t>Topic : Economic Evolution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sz w:val="24"/>
        </w:rPr>
        <w:t>The classification of service systems using the "service process matrix" is based on two considerations: degree of labor intensity, and the degree of service customization.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Learning Objective :  01-08 Use the service process matrix to classify a service.</w:t>
        <w:br/>
      </w:r>
      <w:r>
        <w:rPr>
          <w:rFonts w:ascii="Times New Roman"/>
          <w:sz w:val="20"/>
        </w:rPr>
        <w:t>Topic : Grouping Services by Delivery Process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sz w:val="24"/>
        </w:rPr>
        <w:t>From an open-systems view, the output of a service system consists of satisfied customers.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Learning Objective :  01-06 Identify and critique the six distinctive characteristics of a service op</w:t>
        <w:br/>
      </w:r>
      <w:r>
        <w:rPr>
          <w:rFonts w:ascii="Times New Roman"/>
          <w:sz w:val="20"/>
        </w:rPr>
        <w:t>Topic : Distinctive Characteristics of Service Operations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sz w:val="24"/>
        </w:rPr>
        <w:t>The service experience defined as escapism requires the most commitment from the customer.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 01-04 Describe the features of the experience economy contrasting the consumer</w:t>
        <w:br/>
      </w:r>
      <w:r>
        <w:rPr>
          <w:rFonts w:ascii="Times New Roman"/>
          <w:sz w:val="20"/>
        </w:rPr>
        <w:t>Topic : The Experience Economy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sz w:val="24"/>
        </w:rPr>
        <w:t>A study of service systems must begin with the fundamental idea that the basic inputs are supporting facility, facilitating goods, labor, and capital. The output is the service offered.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Learning Objective :  01-05 Explain the essential features of the service-dominant logic.</w:t>
        <w:br/>
      </w:r>
      <w:r>
        <w:rPr>
          <w:rFonts w:ascii="Times New Roman"/>
          <w:sz w:val="20"/>
        </w:rPr>
        <w:t>Topic : Service-Dominant Logic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b w:val="false"/>
          <w:i w:val="false"/>
          <w:color w:val="000000"/>
          <w:sz w:val="24"/>
        </w:rPr>
        <w:t>In contrast to manufacturing, the aesthetics of the environment play a major role in the customer's perception of the service.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Learning Objective :  01-05 Explain the essential features of the service-dominant logic.</w:t>
        <w:br/>
      </w:r>
      <w:r>
        <w:rPr>
          <w:rFonts w:ascii="Times New Roman"/>
          <w:sz w:val="20"/>
        </w:rPr>
        <w:t>Topic : Service-Dominant Logic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sz w:val="24"/>
        </w:rPr>
        <w:t>The fact that services can be inventoried is an important characteristic, which distinguishes them from manufacturing.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Learning Objective :  01-05 Explain the essential features of the service-dominant logic.</w:t>
        <w:br/>
      </w:r>
      <w:r>
        <w:rPr>
          <w:rFonts w:ascii="Times New Roman"/>
          <w:sz w:val="20"/>
        </w:rPr>
        <w:t>Topic : Service-Dominant Logic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sz w:val="24"/>
        </w:rPr>
        <w:t>Reduction of the role played by the consumer is an effective way of improving productivity and decreasing the cost of the service.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 01-06 Identify and critique the six distinctive characteristics of a service op</w:t>
        <w:br/>
      </w:r>
      <w:r>
        <w:rPr>
          <w:rFonts w:ascii="Times New Roman"/>
          <w:sz w:val="20"/>
        </w:rPr>
        <w:t>Topic : Distinctive Characteristics of Service Operations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sz w:val="24"/>
        </w:rPr>
        <w:t>Services are time-perishable. An opportunity to provide a service, if forgone, is lost forever.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 01-06 Identify and critique the six distinctive characteristics of a service op</w:t>
        <w:br/>
      </w:r>
      <w:r>
        <w:rPr>
          <w:rFonts w:ascii="Times New Roman"/>
          <w:sz w:val="20"/>
        </w:rPr>
        <w:t>Topic : Distinctive Characteristics of Service Operations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sz w:val="24"/>
        </w:rPr>
        <w:t>Both manufacturing and services can suffer from technological obsolescence.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 01-06 Identify and critique the six distinctive characteristics of a service op</w:t>
        <w:br/>
      </w:r>
      <w:r>
        <w:rPr>
          <w:rFonts w:ascii="Times New Roman"/>
          <w:sz w:val="20"/>
        </w:rPr>
        <w:t>Topic : Distinctive Characteristics of Service Operations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sz w:val="24"/>
        </w:rPr>
        <w:t>Retail and wholesale trade had the greatest percentage of U.S. employment by industry in 2014.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Learning Objective :  01-04 Describe the features of the experience economy contrasting the consumer</w:t>
        <w:br/>
      </w:r>
      <w:r>
        <w:rPr>
          <w:rFonts w:ascii="Times New Roman"/>
          <w:sz w:val="20"/>
        </w:rPr>
        <w:t>Topic : The Experience Economy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sz w:val="24"/>
        </w:rPr>
        <w:t>From a marketing perspective, services, unlike goods, involve transfer of ownership.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Learning Objective :  01-06 Identify and critique the six distinctive characteristics of a service op</w:t>
        <w:br/>
      </w:r>
      <w:r>
        <w:rPr>
          <w:rFonts w:ascii="Times New Roman"/>
          <w:sz w:val="20"/>
        </w:rPr>
        <w:t>Topic : Distinctive Characteristics of Service Operations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It is convenient and often necessary  </w:t>
      </w:r>
      <w:r>
        <w:rPr>
          <w:rFonts w:ascii="Times New Roman"/>
          <w:b/>
          <w:i w:val="false"/>
          <w:color w:val="000000"/>
          <w:sz w:val="24"/>
        </w:rPr>
        <w:t xml:space="preserve"> </w:t>
      </w:r>
      <w:r>
        <w:rPr>
          <w:rFonts w:ascii="Times New Roman"/>
          <w:b w:val="false"/>
          <w:i w:val="false"/>
          <w:color w:val="000000"/>
          <w:sz w:val="24"/>
        </w:rPr>
        <w:t xml:space="preserve">to combine the operations and marketing functions for service organizations.  </w:t>
      </w:r>
      <w:r>
        <w:rPr>
          <w:rFonts w:ascii="Times New Roman"/>
          <w:b/>
          <w:i w:val="false"/>
          <w:color w:val="000000"/>
          <w:sz w:val="24"/>
        </w:rPr>
        <w:t xml:space="preserve"> 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Learning Objective :  01-06 Identify and critique the six distinctive characteristics of a service op</w:t>
        <w:br/>
      </w:r>
      <w:r>
        <w:rPr>
          <w:rFonts w:ascii="Times New Roman"/>
          <w:sz w:val="20"/>
        </w:rPr>
        <w:t>Topic : Distinctive Characteristics of Service Operations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42)</w:t>
        <w:tab/>
      </w:r>
      <w:r>
        <w:rPr>
          <w:rFonts w:ascii="Times New Roman"/>
          <w:sz w:val="24"/>
        </w:rPr>
        <w:t>Sharing service resources among customers presents a challenge for managers.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 01-06 Identify and critique the six distinctive characteristics of a service op</w:t>
        <w:br/>
      </w:r>
      <w:r>
        <w:rPr>
          <w:rFonts w:ascii="Times New Roman"/>
          <w:sz w:val="20"/>
        </w:rPr>
        <w:t>Topic : Distinctive Characteristics of Service Operations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43)</w:t>
        <w:tab/>
      </w:r>
      <w:r>
        <w:rPr>
          <w:rFonts w:ascii="Times New Roman"/>
          <w:sz w:val="24"/>
        </w:rPr>
        <w:t>Little or no interaction between customer and service provider is required when the service is customized.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 01-06 Identify and critique the six distinctive characteristics of a service op</w:t>
        <w:br/>
      </w:r>
      <w:r>
        <w:rPr>
          <w:rFonts w:ascii="Times New Roman"/>
          <w:sz w:val="20"/>
        </w:rPr>
        <w:t>Topic : Distinctive Characteristics of Service Operations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44)</w:t>
        <w:tab/>
      </w:r>
      <w:r>
        <w:rPr>
          <w:rFonts w:ascii="Times New Roman"/>
          <w:sz w:val="24"/>
        </w:rPr>
        <w:t>Personnel training is a criterion for evaluating the explicit services feature of the service package.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Learning Objective :  01-07 Describe a service using the five dimensions of the service package.</w:t>
        <w:br/>
      </w:r>
      <w:r>
        <w:rPr>
          <w:rFonts w:ascii="Times New Roman"/>
          <w:sz w:val="20"/>
        </w:rPr>
        <w:t>Topic : The Service Package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45)</w:t>
        <w:tab/>
      </w:r>
      <w:r>
        <w:rPr>
          <w:rFonts w:ascii="Times New Roman"/>
          <w:sz w:val="24"/>
        </w:rPr>
        <w:t>The decrease in the proportion of income spent on the basic necessities of life has encouraged the demand for more services and accelerated the transition to post-industrial society.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Learning Objective :  01-03 Describe the features of preindustrial, industrial, and postindustrial so</w:t>
        <w:br/>
      </w:r>
      <w:r>
        <w:rPr>
          <w:rFonts w:ascii="Times New Roman"/>
          <w:sz w:val="20"/>
        </w:rPr>
        <w:t>Topic : Stages of Economic Development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46)</w:t>
        <w:tab/>
      </w:r>
      <w:r>
        <w:rPr>
          <w:rFonts w:ascii="Times New Roman"/>
          <w:sz w:val="24"/>
        </w:rPr>
        <w:t>Marketing helps smooth demand to match capacity in service operations.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 01-04 Describe the features of the experience economy contrasting the consumer</w:t>
        <w:br/>
      </w:r>
      <w:r>
        <w:rPr>
          <w:rFonts w:ascii="Times New Roman"/>
          <w:sz w:val="20"/>
        </w:rPr>
        <w:t>Topic : The Experience Economy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47)</w:t>
        <w:tab/>
      </w:r>
      <w:r>
        <w:rPr>
          <w:rFonts w:ascii="Times New Roman"/>
          <w:sz w:val="24"/>
        </w:rPr>
        <w:t>Service-dominant logic is the foundation of "service science."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Learning Objective :  01-05 Explain the essential features of the service-dominant logic.</w:t>
        <w:br/>
      </w:r>
      <w:r>
        <w:rPr>
          <w:rFonts w:ascii="Times New Roman"/>
          <w:sz w:val="20"/>
        </w:rPr>
        <w:t>Topic : Service-Dominant Logic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48)</w:t>
        <w:tab/>
      </w:r>
      <w:r>
        <w:rPr>
          <w:rFonts w:ascii="Times New Roman"/>
          <w:sz w:val="24"/>
        </w:rPr>
        <w:t>Value for the "business service experience" is derived from co-creation.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 01-04 Describe the features of the experience economy contrasting the consumer</w:t>
        <w:br/>
      </w:r>
      <w:r>
        <w:rPr>
          <w:rFonts w:ascii="Times New Roman"/>
          <w:sz w:val="20"/>
        </w:rPr>
        <w:t>Topic : The Experience Economy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49)</w:t>
        <w:tab/>
      </w:r>
      <w:r>
        <w:rPr>
          <w:rFonts w:ascii="Times New Roman"/>
          <w:sz w:val="24"/>
        </w:rPr>
        <w:t>A standardized experience is a feature of the new experience economy.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 01-04 Describe the features of the experience economy contrasting the consumer</w:t>
        <w:br/>
      </w:r>
      <w:r>
        <w:rPr>
          <w:rFonts w:ascii="Times New Roman"/>
          <w:sz w:val="20"/>
        </w:rPr>
        <w:t>Topic : The Experience Economy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50)</w:t>
        <w:tab/>
      </w:r>
      <w:r>
        <w:rPr>
          <w:rFonts w:ascii="Times New Roman"/>
          <w:sz w:val="24"/>
        </w:rPr>
        <w:t>A business service experience (B2B) has three dimensions: co-creation of value, relationships, and sustainability.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Communication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 01-04 Describe the features of the experience economy contrasting the consumer</w:t>
        <w:br/>
      </w:r>
      <w:r>
        <w:rPr>
          <w:rFonts w:ascii="Times New Roman"/>
          <w:sz w:val="20"/>
        </w:rPr>
        <w:t>Topic : The Experience Economy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Chapter 01 Test Bank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45)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49)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50) FALSE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